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3190" w14:textId="4fc3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1998 жылғы 16 қыркүйектегi N 4071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8 маусымдағы N 55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жанындағы Шетелдiк инвесторлар кеңесiнiң құрамы туралы" Қазақстан Республикасы Президентiнiң 1998 жылғы 16 қыркүйектегi N 4071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өкiммен бекiтiлген Қазақстан Республикасы Президентiнiң жанындағы Шетелдiк инвесторлар кеңесiнiң дербес құрамына мыналар енгізiлсiн: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Коржова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    министрi,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 - Қазақстан Республикасы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 Әкiмшiлiгi Басшысының орынбасары,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 сауда министрi,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Алберс Марк             - "Эксон Мобил Продакшн"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президентi,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Берри Билл              - "КонокоФиллипс" компаниясының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вице-президентi,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Джин Личун              - Азия Даму Банкiнiң вице-президентi,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Джоханссон Карл         - "Эрнст энд Янг ТМД, Лтд"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басқарушы серiктесi,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Киджима Цунао           - "Митсубиси Интернешнл" корпорациясының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президенті, Еуропа бойынша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"Мәсiмов                - Қазақстан Республикасы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Кәрiм Қажымқанұлы         көмекшiсi"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"Мәсiмов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Кәрiм Қажымқанұлы         Министрiнiң орынбасары -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бюджеттік жоспарлау министрi";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Кеңестің құрамынан Д.Гарднер, А.Ғ.Дунаев, Қ.Н.Келiмбетов, С.М.Мыңбаев, Х.Накахара, P.Тиллерсон, B.T.Чанг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