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2aaa" w14:textId="8922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N 537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10 наурыздағы N 30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"Президент пен Үкімет актілерінің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жинағында" жариялануға тиіс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N 537  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206-құжат)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белгіленген Республикалық бюджет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Кармазина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Лена Мағауияқызы          бюджеттік жоспарлау министрлігі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саясаты және жоспарлау департаментінің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директоры, хатшы,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Құсайынов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Әпсеметұлы          бюджеттік жоспарлау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Меркель                 - Қазақстан Республикасы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Иоган Давидович           Сенатының Өңірлік және салалық даму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комитетінің төрағасы (келісім бойынша),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Палымбетов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Әбілқасымұлы        бюджеттік жоспарлау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"Ахметов                - Қазақстан Республикасының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Даниал Кенжетайұлы        Министрі, төраға"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жолдан кейін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"Мәсімов                - Қазақстан Республикасы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         Министрінің орынбасары, төрағаның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"Коржова 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        бюджеттік жоспарлау вице-министрі",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-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 Әкімшілігінің Әлеуметтік-экономикалық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талдау бөлімінің меңгерушісі",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"Сұлтанов               - Қазақстан Республикасы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  бюджеттік жоспарлау вице-министрі, хатшы"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"Коржова                - Қазақстан Республикасы Қаржы 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"Орынбаев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         Әкімшілігі Басшысының орынбасары",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"Сұлтанов               - Қазақстан Республикасы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Бақыт Тұрлыханұлы         агенттігінің төрағасы";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"Мәсімов                -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         көмекшісі"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деген жол алып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 құрамынан А.С.Есімов, С.М.Мыңбаев, Қ.М.Әйтекенов, Л.Н.Бурлаков, А.Ғ.Дунаев, Б.А.Исаев шығарылсын.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Президенті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