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aac7a" w14:textId="b5aa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Қ.Ы.Нағманов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25 тамыздағы N 571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Қажымұрат Ыбырайұлы Нағманов Қазақстан Республикасы Президентінің кеңесшісі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