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0d27" w14:textId="eb10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15 қарашадағы N 357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4 шілдедегі N 560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"Азаматтық қоғамды одан әрі демократияландыру мен дамыту жөніндегі ұсыныстарды тұжырымдау бойынша тұрақты жұмыс істейтін кеңес туралы" Қазақстан Республикасы Президентінің 2002 жылғы 15 қарашадағы N 357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