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1c2f" w14:textId="1611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8 маусымдағы N 555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белгіленген Республикалық бюджет комиссиясының құрамына Балиева Зағипа Яхияқызы - Қазақстан Республикасының Әділет министрі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комиссияның құрамынан О.И.Жұмабеков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