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bca" w14:textId="ace6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6 сәуірдегі N 537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комиссиясының мынадай құрамы белгіленсін: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төрағаның орынбасары Қазақстан Республикасының Қаржы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мәселелерге жетекшілік ететін Қазақстан Республикасы Президентінің Әкімшілігі Басшысының орынбасары немесе Қазақстан Республикасы 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Сенаты Қаржы және бюджет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Сенаты Экономикалық даму және кәсіпкерлік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 Қаржы және бюджет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 Экономикалық реформа және өңірлік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және Қаржы вице-министрлері.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Қосымшаға сәйкес Қазақстан Республикасы Президентінің кейбір өкімдерінің күші жойылды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537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өкімдерінің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комиссиясының құрамы туралы" Қазақстан Республикасы Президентінің 2002 жылғы 7 ақпандағы N 291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43-құжат).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2002 жылғы 7 ақпандағы N 291 өкіміне толықтыру енгізу туралы" Қазақстан Республикасы Президентінің 2002 жылғы 12 шілдедегі N 330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25, 258-құжат).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2002 жылғы 7 ақпандағы N 291 өкіміне өзгеріс енгізу туралы" Қазақстан Республикасы Президентінің 2002 жылғы 14 қарашадағы N 355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 N 40, 406-құжат).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2002 жылғы 7 ақпандағы N 291 өкіміне өзгерістер мен толықтырулар енгізу туралы" Қазақстан Республикасы Президентінің 2003 жылғы 19 маусымдағы N 385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27, 251-құжат).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2002 жылғы 7 ақпандағы N 291 өкіміне өзгерістер мен толықтырулар енгізу туралы" Қазақстан Республикасы Президентінің 2004 жылғы 10 наурыздағы N 448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15, 185-құжат).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2002 жылғы 7 ақпандағы N 291 өкіміне өзгерістер мен толықтырулар енгізу туралы" Қазақстан Республикасы Президентінің 2004 жылғы 11 тамыздағы N 492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32, 434-құжат).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