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6d3" w14:textId="433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24 наурыздағы N 532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Әкімшілігі құрылымының өзгеруіне байланысты мыналар атқаратын қызметтерінен босатылсын: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Нығметұлы Ахметов Ұйымдастыру-бақылау жұмысы және кадр саясаты басқармасы Мемлекеттік инспекциясының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Иванович Коломийцев Ұйымдастыру-бақылау жұмысы және кадр саясаты басқармасы Ұйымдастыру-бақылау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 Нұрдәулетұлы Мұқанов Экономикалық саясат басқармасы Әлеуметтік-экономикалық талдау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Серікбай Өрікбайұлы Нұрғисаев Қазақстан Республикасы Президентінің Алматы қаласындағы арнаулы өкілі;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Тұрарұлы Сейдуманов Ішкі саясат басқармасы Жұртшылықпен және баспасөз байланыс бөлімінің меңгерушісі.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