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8914" w14:textId="1218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сот жүйесін одан әрі жетілдіру мәселелері жөніндегі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21 қаңтардағы N 524 Өкімі. Күші жойылды - ҚР Президентінің 2005.11.11. N 575 өкімімен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сот жүйесін одан әрі жетілдіру мәселелері жөніндегі комиссия (бұдан әрі - комиссия) мынадай құрамда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Мұхаметжанов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Әлімұлы             Президенті Әкімшілігі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Манкешов  -                 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Шынтас Жалғасұлы             Әкімшілігінің Құқық қорғау және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жүйелері мәселелері бөлімінің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инспекторы, комиссия хатшысы;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Айтмұхамбетов              - Қазақстан Республикасы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Тамас Қалмұхамбетұлы         Соты жанындағы Сот академиясының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Жалыбин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Михайлович            Парламенті Мәжілісінің Заңдар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сот-құқықтық реформа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Жұмабаев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Жияншаұлы              Парламенті Сенатының Заңдар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құқықтық реформа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 -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Зағипа Яхияқызы             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Киселев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    Парламенті Мәжілісінің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Қоғамов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Шекішұлы               Экономикалық қылмысқа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сыбайлас жемқорлыққа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агенттігінің 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Қаржы полициясы академиясының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Қаршыгенов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Кенжеғали Қадырұлы           Адвокаттар одағы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Мәми                       - Қазақстан Республикасы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Әбдіразақұлы          Сотының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Нәрікбаев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Мақсұт Сұлтанұлы             Жоғары Сот Кеңесінің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Түсіпбеков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Төлеутайұлы            Бас прокуроры.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Комиссия құрамына өзгеріс енгізілді - Қазақстан Республикасы Президентінің 2005.07.29.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568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2005 жылғы 1 желтоқсанға дейін сот жүйесін жетілдіру жөніндегі ұсыныстарды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өзгеріс енгізілді - Қазақстан Республикасы Президентінің 2005.07.29.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568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