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873" w14:textId="6b5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Қазақстан Республикасы Ұлттық Банкі Басқармасындағы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10 қаңтардағы N 520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көмекшісі Кәрім Қажымқанұлы Мәсімов Қазақстан Республикасы Президентінің Қазақстан Республикасы Ұлттық Банкі Басқармасындағы өкілі болып тағайындалсын, Г.А.Марченко бұл міндеттерден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