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f9b1f" w14:textId="32f9b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Қазақстан Республикасы Қаржы нарығын және қаржы ұйымдарын реттеу мен қадағалау агенттігі Басқармасындағы өкілі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10 қаңтардағы N 519 Өкімі. Күші жойылды - Қазақстан Республикасы Президентінің 2009 жылғы 18 маусымдағы N 829 Жарлығымен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Ескерту. Күші жойылды - Қазақстан Республикасы Президентінің 2009.06.18 </w:t>
      </w:r>
      <w:r>
        <w:rPr>
          <w:rFonts w:ascii="Times New Roman"/>
          <w:b w:val="false"/>
          <w:i w:val="false"/>
          <w:color w:val="ff0000"/>
          <w:sz w:val="28"/>
        </w:rPr>
        <w:t xml:space="preserve">N 829 </w:t>
      </w:r>
      <w:r>
        <w:rPr>
          <w:rFonts w:ascii="Times New Roman"/>
          <w:b w:val="false"/>
          <w:i w:val="false"/>
          <w:color w:val="ff0000"/>
          <w:sz w:val="28"/>
        </w:rPr>
        <w:t xml:space="preserve">Жарлығымен.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Президентінің көмекшісі Кәрім Қажымқанұлы Мәсімов Қазақстан Республикасы Президентінің Қазақстан Республикасы Қаржы нарығын және қаржы ұйымдарын реттеу мен қадағалау агенттігі Басқармасындағы өкілі болып тағайындалсын, Г.А.Марченко бұл міндеттерден босатылсын.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