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45ac" w14:textId="6464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2003 жылғы 22 желтоқсандағы N 433 өкiмiне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6 мамырдағы N 467 өкімі. Күші жойылды - Қазақстан Республикасы Президентінің 2011 жылғы 26 шілдедегі № 128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2011.07.26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2003 жылғы 22 желтоқсандағы "Қазақстанда Ресей жылын өткiзу туралы" N 433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50, 571-құжат)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өкiммен құрылған 2004 жылы Қазақстанда Ресей жылын өткiзу жөнiндегi Қазақстан Республикасының ұйымдастыру комитетiнiң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 Иманғали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Нұрғалиұлы                     Әкiмшiлiгiнiң Басшысы,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 Сауат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Мұхамбетбайұлы                 Министрiнiң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Әбдiманапов Сәрсенғали       - Л.Н.Гумилев атындағы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Әбдiғалиұлы                    ұлттық университетiнiң 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Мансұров Тайыр               - Солтүстiк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Аймұхаметұлы                   әкiмi,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 Өмiрзақ               - Астана қаласының әкiмi;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"Қалетаев Дархан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Аманұлы                        Әкiмшiлiгi Iшкi саясат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меңгерушiсi"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"Қалетаев Дархан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Аманұлы                        Әкiмшiлiгi Iшкi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Әлеуметтiк-саяси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меңгерушiсi,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ұйымдастыру комитетiнiң құрамынан H.Әбiқаев, Е.Ә.Өтембаев, М.М.Тәжин, Т.М.Досмұханбетов, М.Ж.Жолдасбеков, А.В.Смирнов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