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090c" w14:textId="17f0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Қазақстан Республикасының Ұлттық Банкі Басқармасындағы өкілі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6 мамырдағы N 465 Өкімі.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көмекшісі Григорий Александрович Марченко Қазақстан Республикасы Президентінің Қазақстан Республикасының Ұлттық Банкі Басқармасындағы өкілі болып тағайындалсын, Е.Ә.Өтембаев бұл міндеттерден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