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fb29" w14:textId="97ff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М.Т.Есенбаев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20 наурыздағы N 452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Мәжит Төлеубекұлы Есенбаев басқа жұмысқа ауысуына байланысты Қазақстан Республикасы Президентінің көмекшісі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