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cf25" w14:textId="31e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7 ақпандағы N 291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448 Өкімі.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"Республикалық бюджет комиссиясының құрамы туралы" 2002 жылғы 7 ақпандағы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43-құжат; N 25, 258-құжат; N 40, 406-құжат; 2003 ж., N 27, 251-құжат)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көрсетілген өкімімен бекітілген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 Банкінің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 Премьер-Министрі,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Премьер-Министрінің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Ауыл шаруашылығы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жолдағы "орынбасар" деген сөз "төрағаның 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министрлігі бюджет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бірінші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"Сұлтанов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вице-министрі,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Ұлттық Банкінің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құрамынан: Павлов Александр Сергеевич, Дунаев Арман Ғалиасқарұлы, Орынбаев Ербол Тұрмаханұлы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