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ca11" w14:textId="dbac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Қазақстандағы Рeceй жылын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22 желтоқсандағы N 433 өкімі.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Қазақстан-Ресей қатынастарын одан әрi дамыту және екi жақты байланыстарды кеңейту мақсатында 2004 жылы Қазақстан Республикасындағы Ресей жылы өткiзiлсiн.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Республикасындағы Ресей жылын өткiзу жөнiндегi Қазақстан Республикасы мемлекеттiк органдарының қызметiн үйлестіру үшiн ұйымдастыру комитеті құрылсын және оның қоса беріліп отырған құрамы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 комитетi Қазақстан Республикасындағы Ресей жылын өткiзуге байланысты iс-шараларды дайындау және iске асыру мақсатында Ресей Федерациясының тиiсті ұйымдастыру комитетiмен өзара iс-қимылды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 комитетiнiң жұмысына қажеттi жәрдем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Қазақстандағы Ресей жылының iс-шараларын уақтылы қаржыландыруды жүзеге асырсын.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өкiмнің орындалуын бақылау Қазақстан Республикасы Президентiнiң Әкімшiлiгiне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433 өкімімен бекітілген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жылы Қазақстандағы Ресей жылын өткiзу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ұйымдастыру комитетiнің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Ескерту: Ұйымдастыру комитетiнiң құрамына өзгертулер енгізілді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Президентінің 2004 жылғы 6 мамырдағы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 Иманғали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Нұрғалиұлы                     Әкiмшiлiгiнiң Басшысы,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 Сауат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Мұхамбетбайұлы                 Министрiнiң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Әбдiманапов Сәрсенғали       - Л.Н.Гумилев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Әбдiғалиұлы                    ұлттық университетiнiң 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Мансұров Тайыр               - Солтүстiк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Аймұхаметұлы                   әкiмi,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 Өмiрзақ               - Астана қаласының әкiмi;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Оңжанов Нұрлан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Баймолдаұлы                   вице-министрi -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достастығы iстерi жөнiндегi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комитетiнiң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Байгелди Өмiрбек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Сенаты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Бунаков Юрий                - Қазақстан Орыс қауымдастығының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Захарович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Двуреченский Валентин       - "Заречное"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Иванович                      коммуналдық кәсiпорынының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Ежиков-Бабаханов            - "Монтажарнайықұрылыс"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Георгиевич            ЖАҚ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 Әділбек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Рыскелдіұлы                  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 Вадим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Павлович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Карин Ерлан                 - Орталық Азия саяси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Тынымбайұлы                   агенттiгiнің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Владимир                - "Қазақмыс" корпорациясы"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Сергеевич                     директорлар кеңесiнiң төрағасы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Артемовна             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Көпеев Мұхамбет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Жұманазарұлы                  Мәжiлiсi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Көшербаев Қырымбек          - Қазақстан Республикасының 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Елеуұлы                       Федерациясындағы Төтенше және Өкiлеттi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Елшiсi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 Дархан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Аманұлы                       Әкiмшiлiгi Iшкi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Әлеуметтiк-саяси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Қанағатов Елсияр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Баймұхамедұлы                 спорт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 Дүйсен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Қорабайұлы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 Жақсыбек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Әбдрахметұлы                 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 Анатолий            - "Әдiлет" Жоғары құқық мектебiнің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Алексеевич                    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 Қажымұрат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Ыбырайұлы                     коммуникациялар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 Дариға           - "Хабар" агенттiгi" ЖАҚ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Нұрсұлтанқызы                 кеңесiнің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Сәрсенов Рашид              - "Маңғыстаумұнайгаз" ААҚ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Темiрболатұлы                 кеңесiнің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 Алтай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Абылайұлы                     Министрi Кеңсесiнiң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 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Вячеславович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