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03c" w14:textId="a1bc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24 қарашадағы N 429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бекітілген Қазақстан Республикасы Президентінің жанындағы Шетелдік инвесторлар кеңесінің дербес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Алекперов                       "Лукойл"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Вагит Юсуфович                -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   және сауда министрлігі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жөніндегі комитетінің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   Премьер-Министрі,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Блаватник Лен                 - "Аксесс Индастриз, Инк"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Әділбек Рыскелдіұлы             және сауда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   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  және бюджеттік жоспарлау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Коч Мұстафа                   - "Коч холдинг"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директорлар кеңесінің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 Премьер-Министрінің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Тиллерсон Рекс                - "ЭксонМобил" корпорациясының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вице-президенті;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"Ву Тэк Чун"                  - "Самсунг" корпорациясының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Азия елдеріндегі президенті",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         - "Тотальфина - барлау, өндіру"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"Тотальфина" компаниясы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комитетінің мүшесі",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         - "Мицубиси Корпорейшн Интернейшнл"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төрағасы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басқарушы директоры",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"Мәсімов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  Министрінің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    - "Еуразия банкі" жабық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    қоғамы директорлар кеңесінің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                     Мемлекеттік хатшысы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Кемелұлы                       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"Френк Чапмен                 - "Бритиш Газ Интернешнлдің"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"Ву Тэк Чанг                  - "Самсунг" корпорациясының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Кристоф де Маржери            - "Тоталь" компаниясының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         - "Мицубиси Корпорейшн" аға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"Мәсімов 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  көмекшісі",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    - Еуразия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    қауымдастығының президенті",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"Тоқаев 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     істер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"Френк Чапмен                 - "Би Джи Груп"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Кеңестің құрамынан: Е.Ә. Әбілдаев, М.Т. Есенбаев, Рахим Коч, И.Н. Тасмағамбетов, Б.Ж. Өтемұратов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