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80e10" w14:textId="ea80e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1998 жылғы 21 қаңтардағы N 3831 өкімінің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2003 жылғы 4 шілдедегі N 390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Президентінің "Тұрмысы төмен азаматтарды қолдау жөніндегі Жалпыұлттық қордың Қамқоршылар кеңесі туралы" 1998 жылғы 21 қаңтардағы N 3831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1998 ж., N 1, 3-құжат) күші жойылды деп танылсын.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