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ee89" w14:textId="ef3e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О.И.Жұмабеков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25 ақпандағы N 365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Оңалсын Исламұлы Жұмабеков басқа жұмысқа ауысуына байланысты Қазақстан Республикасы Бас прокурорының бірінші орынбасары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