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aa9f" w14:textId="31aa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N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Өкімі. 2002 жылғы 5 желтоқсан N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жанындағы Шетелдік инвесторлар кеңесінің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Әбілдаев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Әділханұлы           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министрлігі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жөніндегі комитетінің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           Индустрия және сауда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Кайларс Франсиско         - "АБН АМРО Банк НВ"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басқарушы директоры,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Хорн Ханс Йукум           - "Эрнст энд Янг" ТМД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басқарушы директоры, "Эрнст энд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Янг" халықаралық кеңесінің мүшесі,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Эванс Ричард              - "БАЕ Системс"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директорлар кеңесінің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Кеңестің құрамынан Джохансон Карл, Зверьков Вадим Павлович, Клустерман Александр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