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b4dc" w14:textId="b24b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2002 жылғы 7 ақпандағы N 291 өкіміне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Өкімі 2002 жылғы 14 қараша N 355. Күші жойылды - Қазақстан Республикасы Президентінің 2005.04.06. N 537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"Республикалық бюджет комиссиясының құрамы туралы" 2002 жылғы 7 ақпандағы N 291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N 6, 43-құжат, N 25, 258-құжат)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бюджет комиссиясының құрамы қосымшаға сәйкес редакцияда жазылсын.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14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355 өкіміне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Республикалық бюджет комиссиясының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ҚҰРАМЫ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Тасмағамбетов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Иманғали Нұрғалиұлы         Премьер-Министрі,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Павлов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Сергеевич         Министрінің бірінші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Мәсімов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Кәрім Қажымқанұлы           Министрінің орынбасары, орынбасар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Мұхаметжанов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Әлімұлы            Министрінің орынбасары, орынбасар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Есімов                    - Қазақстан Республикасы Премьер-Мини-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Смағұлұлы          стрінің орынбасары - Қазақстан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публикасының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министрі, орынбасар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Тұрлыханұлы           және бюджеттік жоспарлау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бюджет саясаты және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департаментінің директоры, хатшы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Комиссия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Досаев                    - Қазақстан Республикасы Табиғи монопо-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 Асқарбекұлы         лияларды реттеу және бәсекелестікті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қорғау жөніндегі агенттігінің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 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Ғалиасқарұлы          және бюджеттік жоспарлау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  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Батырхан Арысбекұлы         және бюджеттік жоспарлау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Кәкімжанов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Зейнолла Халидоллаұлы       Қаржы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Келімбетов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Нематұлы             және бюджеттік жоспарлау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Ким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Георгий Владимирович        Әділет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 және бюджеттік жоспарлау бірінші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Марченко                  - Қазақстан Республикасы Ұлттық Банкінің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Григорий Александрович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Тұрмаханұлы           және бюджеттік жоспарлау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Сапарбаев                 - Қазақстан Республикасы Кедендік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Бердібек Машбекұлы          бақылау агенттігінің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    - Қазақстан Республикасы Парламентінің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Қуаныш Сұлтанұлы            Сенаты Әлеуметтік-мәдени даму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комитетінің төрағасы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Тәжияқов                  - 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Бисенғали Шамғалиұлы        Банкі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Тілеубердин               - Қазақстан Республикасының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Алтай Абылайұлы             Министрі Кеңсесінің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Тұрысов                   - Қазақстан Республикасы Парламентінің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Қаратай Тұрысұлы            Мәжілісі Қаржы және бюджет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комитетінің төрағасы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Өтебаев                   - Қазақстан Республикасы Парламентінің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Мүсірәлі Смайылұлы          Сенаты Экономика, қаржы және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жөніндегі комитетінің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Өтембаев                  -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Әбілқайырұлы          Әкімшілігі Басшысының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Чиркалин                  - Қазақстан Республикасы Парламентінің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Федорович              Мәжілісі Экономикалық реформа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аймақтық даму жөніндегі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 (келісім бойынша)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