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e330" w14:textId="140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2002 жылғы 13 қараша N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 өкіміне (Қазақстан Республикасының ПҮАЖ-ы, 2002 ж., N 6, 44-құжат)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Құқықтық саясат жөніндегі кеңестің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Әбілхатаев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Кәрімұлы    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Мемлекеттік-құқық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меңгерушісінің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Сапарбаев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        Кедендік бақылау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"Кәкімжанов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     Мемлекеттік кіріс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           Қаржы бірінші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"Кәкімжанов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 құрамынан Сәт Бесімбайұлы Тоқпақбаев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