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4a7ba" w14:textId="d64a7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Қауіпсіздік Кеңесі инспекциясының және ведомствоаралық комиссияларының құрамы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Өкімі 2002 жылғы 25 наурыз N 320. Күші жойылды - Қазақстан Республикасы Президентінің 2019 жылғы 17 сәуірдегі № 26 Жарлығымен.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Президентінің 17.04.2019 </w:t>
      </w:r>
      <w:r>
        <w:rPr>
          <w:rFonts w:ascii="Times New Roman"/>
          <w:b w:val="false"/>
          <w:i w:val="false"/>
          <w:color w:val="ff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1.&lt;*&gt;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күшін жойды - Қазақстан Республикасы Президентінің 2003.10.24. N 425 </w:t>
      </w:r>
      <w:r>
        <w:rPr>
          <w:rFonts w:ascii="Times New Roman"/>
          <w:b w:val="false"/>
          <w:i w:val="false"/>
          <w:color w:val="000000"/>
          <w:sz w:val="28"/>
        </w:rPr>
        <w:t xml:space="preserve">өкімімен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/>
          <w:color w:val="000000"/>
          <w:sz w:val="28"/>
        </w:rPr>
        <w:t>(2-</w:t>
      </w:r>
      <w:r>
        <w:rPr>
          <w:rFonts w:ascii="Times New Roman"/>
          <w:b w:val="false"/>
          <w:i w:val="false"/>
          <w:color w:val="000000"/>
          <w:sz w:val="28"/>
        </w:rPr>
        <w:t xml:space="preserve">тармақ алып тасталды - Қазақстан Республикасы Президентінің 2009.01.21. </w:t>
      </w:r>
      <w:r>
        <w:rPr>
          <w:rFonts w:ascii="Times New Roman"/>
          <w:b w:val="false"/>
          <w:i w:val="false"/>
          <w:color w:val="000000"/>
          <w:sz w:val="28"/>
        </w:rPr>
        <w:t xml:space="preserve">N 292 </w:t>
      </w:r>
      <w:r>
        <w:rPr>
          <w:rFonts w:ascii="Times New Roman"/>
          <w:b w:val="false"/>
          <w:i w:val="false"/>
          <w:color w:val="000000"/>
          <w:sz w:val="28"/>
        </w:rPr>
        <w:t xml:space="preserve">Өкімімен). </w:t>
      </w:r>
    </w:p>
    <w:bookmarkStart w:name="z1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"Қазақстан Республикасы Қауіпсіздік Кеңесінің ведомствоаралық комиссиялары туралы" Қазақстан Республикасы Президентінің 2000 жылғы 10 ақпандағы N 120 </w:t>
      </w:r>
      <w:r>
        <w:rPr>
          <w:rFonts w:ascii="Times New Roman"/>
          <w:b w:val="false"/>
          <w:i w:val="false"/>
          <w:color w:val="000000"/>
          <w:sz w:val="28"/>
        </w:rPr>
        <w:t xml:space="preserve">өкіміне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өзгеріс енгізілсін: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1-тармақтың 3) тармақшасы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"3) экономикалық қауіпсіздік мәселелері жөніндегі;". </w:t>
      </w:r>
    </w:p>
    <w:bookmarkStart w:name="z3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 Президентінің 2000 жылғы 12 маусымдағы N 148қ, 2001 жылғы 13 наурыздағы N 203қ өкімдерінің күші жойылды деп танылсын.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852"/>
        <w:gridCol w:w="2448"/>
      </w:tblGrid>
      <w:tr>
        <w:trPr>
          <w:trHeight w:val="30" w:hRule="atLeast"/>
        </w:trPr>
        <w:tc>
          <w:tcPr>
            <w:tcW w:w="9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</w:t>
            </w:r>
          </w:p>
        </w:tc>
        <w:tc>
          <w:tcPr>
            <w:tcW w:w="2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 жылғы 25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320 өкiмiмен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2-7-қосымшалармен толықтырылды - Қазақстан Республикасы Президентінің 2003.10.24. N 425 </w:t>
      </w:r>
      <w:r>
        <w:rPr>
          <w:rFonts w:ascii="Times New Roman"/>
          <w:b w:val="false"/>
          <w:i w:val="false"/>
          <w:color w:val="ff0000"/>
          <w:sz w:val="28"/>
        </w:rPr>
        <w:t xml:space="preserve">өкімімен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Қазақстан Республикасының Қауiпсiздiк Кеңесi сыртқы саясат мәселелерi жөнiндегi ведомствоаралық комиссиясының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Құрамы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Toқaeв                  - Қазақстан Республикасының Сыртқы iстер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Қасымжомарт Кемелұлы      министрi, комиссия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Бiтiмов                 - Қазақстан Республикасы Ұлттық қауiпсiздiк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Өмiртай Мақашұлы          комитетi "Барлау" қызметiнiң директоры,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комиссия төрағасының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Бекжiгiтов              - Қазақстан Республикасы Қауiпсiздiк Кеңесi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Русланбек Кеңесбекұлы     Хатшылығының бас сарапшысы, комиссия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хатшысы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комиссия </w:t>
      </w:r>
      <w:r>
        <w:rPr>
          <w:rFonts w:ascii="Times New Roman"/>
          <w:b/>
          <w:i w:val="false"/>
          <w:color w:val="000000"/>
          <w:sz w:val="28"/>
        </w:rPr>
        <w:t>мүшелерi</w:t>
      </w:r>
      <w:r>
        <w:rPr>
          <w:rFonts w:ascii="Times New Roman"/>
          <w:b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Әбусейiтов              - Қазақстан Республикасының Сыртқы iстер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Қайрат Қуатұлы            бiрiншi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Баядiлов                - Қазақстан Республикасы Қауiпсiздiк Кеңесi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Ерғали Мұхамеджанұлы      Хатшылығының мемлекеттiк инспекторы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Ержанов                 - Қазақстан Республикасының Кедендiк бақылау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Аманияз Қасымұлы          агенттiгi төрағасының бiрiншi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Коржова                 - Қазақстан Республикасының Экономика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Наталья Артемовна         бюджеттiк жоспарлау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Лавриненко              - Қазақстан Республикасының Көлiк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Юрий Иванович             коммуникациялар бiрiншi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Сембинов                - Қазақстан Республикасы Қорғаныс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Болат Қаскенұлы           министрiнiң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Смағұлов                - Қазақстан Республикасының Индустрия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Болат Советұлы            сауда вице-министрi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 жылғы 25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320 өкiмiмен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Қауiпсiздiк Кеңесi әскери қауiпсiздiк мәселелерi жөнiндегi ведомствоаралық комиссиясының Құрамы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Алтынбаев               - Қазақстан Республикасының Қорғаныс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Мұхтар Қапашұлы           министрi, комиссия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Өтембаев                - Қазақстан Республикасы Қауiпсiздiк Кеңесi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Ерiк Мылтықбайұлы         Хатшысының орынбасары - Қауiпсiздiк Кеңесi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Хатшылығының меңгерушiсi, комиссия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төрағасының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Шойынбаев               - Қазақстан Республикасы Қауiпсiздiк Кеңесi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Мәлiк Өлмесұлы            Хатшылығының сектор меңгерушiсi, комиссия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хатшысы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комиссия </w:t>
      </w:r>
      <w:r>
        <w:rPr>
          <w:rFonts w:ascii="Times New Roman"/>
          <w:b/>
          <w:i w:val="false"/>
          <w:color w:val="000000"/>
          <w:sz w:val="28"/>
        </w:rPr>
        <w:t>мүшелерi</w:t>
      </w:r>
      <w:r>
        <w:rPr>
          <w:rFonts w:ascii="Times New Roman"/>
          <w:b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Зәкиев                  - Қазақстан Республикасы Ұлттық қауiпсiздiк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Болат Сейiтқазыұлы        комитетi Төрағасының орынбасары - Шекара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қызметiнiң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Исекешев                - Қазақстан Республикасының Индустрия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Әсет Өрентайұлы           сауда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Онжанов                 - Қазақстан Республикасының Сыртқы iстер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Нұрлан Баймолдаұлы        вице-министрi - Сыртқы iстер министрлiгi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ТМД iстерi жөнiндегi комитетiнiң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Сүлейменов              - Қазақстан Республикасы Iшкi iстер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Қайырбек Шошанұлы         министрлiгiнiң Iшкi әскерлерi қолбасшысы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Iшкi әскерлер комитетiнiң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Сұлтанов                - Қазақстан Республикасының Экономика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Бақыт Тұрлыханұлы         бюджеттiк жоспарлау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Ысқақов                 - Республикалық ұланның қолбасшысы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Болат Ғазизұлы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 жылғы 25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320 өкiмiмен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Қауiпсiздiк Кеңесi iшкi қауiпсiздiк мәселелерi жөнiндегi ведомствоаралық комиссиясының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Құрамы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Дүтбаев                 - Қазақстан Республикасы Ұлттық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Нартай Нұртайұлы          қауiпсiздiк комитетiнiң Төрағасы, комиссия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Имашев                  - Қазақстан Республикасы Қауiпсiздiк Кеңесi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Берiк Мәжитұлы            Хатшысының орынбасары, комиссия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төрағасының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Тiлеукенов              - Қазақстан Республикасы Қауiпсiздiк Кеңесi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Нығметолла                Хатшылығының сектор меңгерушiсi,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Қабдығалымұлы             комиссия хатшысы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комиссия </w:t>
      </w:r>
      <w:r>
        <w:rPr>
          <w:rFonts w:ascii="Times New Roman"/>
          <w:b/>
          <w:i w:val="false"/>
          <w:color w:val="000000"/>
          <w:sz w:val="28"/>
        </w:rPr>
        <w:t>мүшелерi</w:t>
      </w:r>
      <w:r>
        <w:rPr>
          <w:rFonts w:ascii="Times New Roman"/>
          <w:b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Әбдiров                 - Қазақстан Республикасы Қауiпсiздiк Кеңесi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Нұрлан Мәжитұлы           Хатшылығының мемлекеттiк инспекторы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Аманшаев                - Қазақстан Республикасының Мәдениет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Ермек Әмiрханұлы         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Ашитов                  - Қазақстан Республикасының Еңбек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Батыржан Зайырқанұлы      халықты әлеуметтiк қорғау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Бижанов                 - Қазақстан Республикасы Төтенше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Нұрахмет Құсайынұлы       жағдайлар жөнiндегi агенттiгi төрағасының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бiрiншi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Божко                   - Қазақстан Республикасы Ұлттық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Владимир Карпович         қауiпсiздiк комитетi Төрағасының бiрiншi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Бұлғақбаев              - Қазақстан Республикасы Қаржы полициясы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Болатбек Ақылбайұлы       агенттiгiнiң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Гамарник                - Қазақстан Республикасының Бiлiм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Геннадий Николаевич       ғылым бiрiншi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Дауылбаев               - Қазақстан Республикасы Бас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Асхат Қайзоллаұлы         Прокурорының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Жағанова                - Қазақстан Республикасы Көшi-қон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Алтыншаш Қайыржанқызы     демография жөнiндегi агенттiгiнiң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төрайымы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Рябченко                - Қазақстан Республикасының Ақпарат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Олег Григорьевич          бiрiншi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Симачев                 - Қазақстан Республикасының Iшкi iстер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Василий Васильевич        бiрiншi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Ысқақов                 - Қазақстан Республикасының Қоршаған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Нұрлан Әбдiлдаұлы         ортаны қорғау вице-министрi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 жылғы 25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320 өкiмiмен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Қауiпсiздiк Кеңесi экономикалық қауiпсiздiк мәселелерi жөнiндегi ведомствоаралық комиссиясының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Құрамы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Павлов                  - Қазақстан Республикасы Премьер-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Александр Сергеевич       Министрiнiң Бiрiншi орынбасары, комиссия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Келiмбетов              - Қазақстан Республикасының Экономика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Қайрат Нематұлы           бюджеттiк жоспарлау министрi, комиссия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төрағасының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Мұқанов                 - Қазақстан Республикасы Қауiпсiздiк Кеңесi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Серiкқали Құбашұлы        Хатшылығының бас сарапшысы, комиссия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хатшысы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комиссия </w:t>
      </w:r>
      <w:r>
        <w:rPr>
          <w:rFonts w:ascii="Times New Roman"/>
          <w:b/>
          <w:i w:val="false"/>
          <w:color w:val="000000"/>
          <w:sz w:val="28"/>
        </w:rPr>
        <w:t>мүшелерi</w:t>
      </w:r>
      <w:r>
        <w:rPr>
          <w:rFonts w:ascii="Times New Roman"/>
          <w:b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Ержанов                 - Қазақстан Республикасының Кедендiк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Аманияз Қасымұлы          бақылау агенттiгi төрағасының бiрiншi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Кәрбозов                - Қазақстан Республикасы Ұлттық қауiпсiздiк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Қозы-Көрпеш Жапарханұлы   комитетi Төрағасының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Мерзадинов              -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Ерғали Серiкбайұлы        Iшкi iстер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Рахметов                -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Нұрлан Құсайынұлы         Қаржы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Сәдуақасова             - Қазақстан Республикасы Қауiпсiздiк Кеңесi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Елдана Мақықызы           Хатшылығының мемлекеттiк инспекторы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Тәжияқов                - Қазақстан Республикасы Ұлттық Банкi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Бисенғали Шамғалиұлы      Төрағасының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Ыбрайымов               - Қазақстан Республикасының Қаржы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Рүстем Әнуарұлы           полициясы агенттiгi төрағасының бiрiншi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орынбасары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 жылғы 25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320 өкiмiмен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Қауiпсiздiк Кеңесiнiң қызметiн ақпараттық қамтамасыз ету жөнiндегi ведомствоаралық комиссияның Құрамы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Өтемұpaтoв              - Қазақстан Республикасы Қауiпсiздiк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Болат Жәмитұлы            Кеңесiнiң Хатшысы, комиссия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Дүтбаев                 - Қазақстан Республикасы Ұлттық қауiпсiздiк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Нартай Нұртайұлы          комитетiнiң Төрағасы, комиссия төрағасының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Тәңiрберген             - Қазақстан Республикасы Қауiпсiздiк Кеңесi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Саидмұрат Бапанұлы        Хатшылығы меңгерушiсiнiң орынбасары,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комиссия хатшысы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комиссия </w:t>
      </w:r>
      <w:r>
        <w:rPr>
          <w:rFonts w:ascii="Times New Roman"/>
          <w:b/>
          <w:i w:val="false"/>
          <w:color w:val="000000"/>
          <w:sz w:val="28"/>
        </w:rPr>
        <w:t>мүшелерi</w:t>
      </w:r>
      <w:r>
        <w:rPr>
          <w:rFonts w:ascii="Times New Roman"/>
          <w:b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Әбусейiтов              - Қазақстан Республикасының Сыртқы iстер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Қайрат Қуатұлы            бiрiншi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Бiтiмов                 - Қазақстан Республикасы Ұлттық қауiпсiздiк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Өміртай Мақашұлы          комитетi "Барлау" қызметiнiң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Дарбеков                - Қазақстан Республикасы Қорғаныс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Болат Керiмжанұлы         министрiнiң бiрiншi орынбасары - Қорғаныс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министрлiгi Штаб бастықтары комитетiнiң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Зәкиев                  - Қазақстан Республикасы Ұлттық қауiпсiздiк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Болат Сейiтқазыұлы        комитетi Төрағасының орынбасары - Шекара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қызметiнiң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Марденов                - Қазақстан Республикасы Ұлттық қауiпсiздiк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Марат Жүкенұлы            комитетi Шекара қызметi директорының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орынбасары - Бас барлау басқармасының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Өтембаев                - Қазақстан Республикасы Қауiпсiздiк Кеңесi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Ерiк Мылтықбайұлы         Хатшысының орынбасары - Қауiпсiздiк Кеңесi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Хатшылығының меңгерушiсi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Сәтқожин                - Қазақстан Республикасы Қарулы Күштерi Бас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Дәулет Әбдiғалымұлы       барлау басқармасының бастығы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 жылғы 25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320 өкiмiмен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Қауiпсiздiк Кеңесiнiң дағдарысты ахуалдарда басқару жөнiндегi ведомствоаралық комиссиясының Құрамы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Әбiқаев                 - Қазақстан Республикасы Президентi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Нұртай                    Әкiмшiлiгiнiң Басшысы, комиссия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Өтемұратов              - Қазақстан Республикасы Қауiпсiздiк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Болат Жәмитұлы            Кеңесiнiң Хатшысы, комиссия төрағасының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комиссия </w:t>
      </w:r>
      <w:r>
        <w:rPr>
          <w:rFonts w:ascii="Times New Roman"/>
          <w:b/>
          <w:i w:val="false"/>
          <w:color w:val="000000"/>
          <w:sz w:val="28"/>
        </w:rPr>
        <w:t>мүшелерi</w:t>
      </w:r>
      <w:r>
        <w:rPr>
          <w:rFonts w:ascii="Times New Roman"/>
          <w:b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Абдрахманов             - Қазақстан Республикасының Ақпарат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Сауытбек                  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Алтынбаев               - Қазақстан Республикасының Қорғаныс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Мұхтар Қапашұлы           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Дүтбаев                 - Қазақстан Республикасы Ұлттық қауiпсiздiк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Нартай Hұртайұлы          комитетiнiң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Жұмабеков               - Қазақстан Республикасының Әдiлет 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Оңалсын Исламұлы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Мыңбаев                 -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Сауат Мұхаметбайұлы       Премьер-Министрiнiң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Омаров                  - Қазақстан Республикасы Президентiнiң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Жанай Сейтжанұлы          Баспасөз хатшысы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Тұрысбеков              - Қазақстан Республикасының Iшкi iстер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Зауытбек Қауысбекұлы      министрi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