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890e" w14:textId="44b8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4 наурыздағы N 16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27 ақпан N 314. Күші жойылды - ҚР Президентінің 2006.02.01. N 56 жарлығымен.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мазмұны жариялануға тиіс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Президентінің "Қазақстан Республикасының Президенті жанындағы Отбасы және әйелдер істері жөніндегі ұлттық комиссияның дербес құрамын бекіту туралы" 1999 жылғы 4 наурыздағы N 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Президентінің жанындағы Отбасы және әйелдер істері жөніндегі ұлттық комиссияның құрамына мыналар енгізілсін: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Беркімбаева              - Қазақстан Республикасының Білім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Шәмша Көпбайқызы           ғылым министрі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Ысқақова                 - "Микрокредит" үкіметтік емес ұйымы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Саида Қуанқызы             республикалық қоғамдық қорының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Қадырова                 - Қазақстан Республикасының Парламенті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Зәуре Жүсіпқызы            Мәжілісінің Әлеуметтік-мәдени даму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комитетінің төрайымы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Қарағұсова               - Қазақстан Республикасының Еңбек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Гүлжан Жанпейісқызы        және халықты әлеуметтік қорғау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Құл-Мұхаммед             - Қазақстан Республикасының Мәдениет,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Мұхтар Абрарұлы            ақпарат және қоғамдық келісім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Леева                    - "Казахстанская правда" республикалық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Людмила Ивановна           газеті" ашық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"Казинформ" қазақ ақпараттық-талдау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агенттігінің шеф-редакторы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Сиврюкова                - Қазақстанның Үкіметтік емес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Валентина Андреевна        конфедерациясының президенті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Темірғалиева             - "Хабар" агенттігі" жабық акционерлік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Роза Темірғалиқызы         қоғамының Астана қаласындағы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орталық бюросының директоры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құрамнан: Жаннат Жүрғалиқызы Ертілесова, Рысты Мағауияқызы Жұмабекова, Халида Хабибқызы Исмаилова, Қырымбек Елеуұлы Көшербаев, Гүлнар Ғұмарқызы Рахметова, Тамара Константиновна Рудич, Алтынбек Сәрсенбайұлы Сәрсенбаев және Гүлнар Омарбекова шығарылсын.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