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2b75" w14:textId="a4b2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Ғылым академиясының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Өкімі. 2001 жылғы 6 қараша N 247.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баспасөзде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Қазақстан Республикасының 2001 жылғы 9 шілдедегі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ғылым саласын басқару жүйесін жетілдіру, сондай-ақ Қазақстан Республикасы Ұлттық Ғылым академиясының елді дамытудағы қызметінің тиімділігін арттыру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Ғылым академиясына мемлекеттік бюджеттен қаржыландырылатын іргелі ғылыми зерттеулер бағдарламалары шеңберінде орындалатын жұмыстарға сараптама жүргізу функциясы жүктелсін.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Қазақстан Республикасы Ұлттық Ғылым академиясының қызметін жетілдіру жөніндегі ұсыныстарды талдап-жасау үшін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ведомствоаралық комиссия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ведомствоаралық комиссия) құрсын, оның құрамына мемлекеттік органдардың басшылары мен Қазақстан ғылымының көрнекті өкілдерін енгізсін.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Ведомствоаралық комиссия үш ай мерзімде: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ғылымның жай-күйін, оның әлемдік даму үрдістерін, ғылыми-техникалық саланы басқарудың қазіргі таңдағы ұйымдастырылуын, елдің қазіргі бар ғылыми кадрлары мен ғылыми-техникалық әлеуетін, материалдық-техникалық базасының жай-күйін талдасын;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мыналардың: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жүргізілетін зерттеулер нәтижелерінің халықаралық танылуы;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қаражатын салудан мейлінше экономикалық тиімділік алу;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ғылымды қажетсінетін технологияларды қоса алғанда, елдің экспорттық әлеуетін дамыту;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ғылымның біліммен интеграциялануы;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ғылыми-техникалық саланы басқарудың мейлінше тиімді жүйесін құру қажеттігіне қарай іргелі және қолданбалы зерттеулердің аса маңызды бағыттарын айқындасын;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елдің әлеуметтік-экономикалық әрі ғылыми-техникалық дамуында Қазақстан Республикасы Ұлттық Ғылым академиясының құрылымын жетілдіру, қызметінің тиімділігін арттыру, Ұлттық Ғылым академиясының функцияларын дәлдеу және нақтылау жөнінде ұсыныстар енгізсін.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Үкіметі ведомствоаралық комиссияның ұсыныстарын Ұлттық Ғылым академиясы жалпы жиналысының кезекті сессиясының талқылауына қойып, содан кейін қажетті шешімдер қабылдасын.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