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7df36" w14:textId="e87df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1998 жылғы 16 қыркүйектегі N 4071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Өкімі. 2001 жылғы 13 маусым N 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 Президентінің жанындағы Шетелдік инвесторлар кеңесінің құрамы туралы" Қазақстан Республикасы Президентінің 1998 жылғы 16 қыркүйектегі N 4071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Президентінің жанындағы Шетелдік инвесторлар кеңесінің құрамына: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Жандосов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Ораз Әлиұлы              Премьер-Министрінің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Әлжанов                - Қазақстан Республикасы Сыртқы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Тілек Қабыкенұлы         министрлігінің Инвестициялар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жөніндегі комитетінің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енгізілсін;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аталған құрамнан Қуанышев Дулат Оразбекұлы шығарылсын.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