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2cab2" w14:textId="a72ca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2000 жылы мәдени және гуманитарлық салалардағы қайырымдылық және демеушілік қызметі үшін Қазақстан Республикасы Президентінің Құрмет дипломымен наградтау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Өкімі. 2001 жылғы 31 қаңтар N 200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2000 жылы мәдени және гуманитарлық салалардағы қайырымдылық және демеушілік қызметі үшін Қазақстан Республикасы Президентінің Құрмет дипломымен Қазақстан Республикасының азаматтары, шетел азаматтары және заңды тұлғалар қоса беріліп отырған тізбеге сәйкес наградталсын.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Президентінің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2001 жылғы 31 қаңтардағы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200 өкімімен бекітілген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2000 жылы мәдени гуманитарлық салалардағы қайырымдылық </w:t>
      </w:r>
      <w:r>
        <w:br/>
      </w:r>
      <w:r>
        <w:rPr>
          <w:rFonts w:ascii="Times New Roman"/>
          <w:b/>
          <w:i w:val="false"/>
          <w:color w:val="000000"/>
        </w:rPr>
        <w:t xml:space="preserve">
және демеушілік қызметі үшін Қазақстан Республикасы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Президентінің Құрмет дипломымен наградталған Қазақстан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Республикасы азаматтарының, шетел азаматтарының және </w:t>
      </w:r>
      <w:r>
        <w:br/>
      </w:r>
      <w:r>
        <w:rPr>
          <w:rFonts w:ascii="Times New Roman"/>
          <w:b/>
          <w:i w:val="false"/>
          <w:color w:val="000000"/>
        </w:rPr>
        <w:t xml:space="preserve">
заңды тұлғалардың </w:t>
      </w:r>
      <w:r>
        <w:br/>
      </w:r>
      <w:r>
        <w:rPr>
          <w:rFonts w:ascii="Times New Roman"/>
          <w:b/>
          <w:i w:val="false"/>
          <w:color w:val="000000"/>
        </w:rPr>
        <w:t xml:space="preserve">
ТІЗІМІ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Ахмад Икбаль               - "Central Asia Petroleum Ltd"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Саддыки                      компаниясының президенті,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Маңғыстау облысы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Әнес Ғарифолла             - "Арыс" Қазақстанның қуғын-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Қабдолқайырұлы               сүргінге ұшыраған зиялы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қауымның мұраларын зерттеу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қорының құрылтайшы президенті,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Алматы қаласы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Беляев Андрей              - "Валют-Транзит" қаржы акционерлік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Андреевич                    ассоциациясының президенті,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Қарағанды облысы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Гриненко Валерий           - "Феррохром" ашық акционерлік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Иванович                     қоғамының бас директоры,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Ақтөбе облысы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Долгих Сергей              - "Атыраубалық" ашық акционерлік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Николаевич                   қоғамының президенті,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Атырау облысы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Ермегияев Амангелді        - "Алматықұрылыс" акционерлік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Дінұлы                       қоғамының президенті,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Алматы облысы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Жақсыбеков Серік           - "Цесна" корпорациясы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Рыскелдіұлы                  басқармасының төрағасы,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Астана қаласы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Келжанов Құралбек          - "Orix Kazakhstan Energy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Қошкелдіұлы                  Company" компаниясының Үкіметпен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байланыс жөніндегі директоры,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Алматы қаласы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Қанапиянов Ерұлан          - "Қазақстан-Австралия" іскерлік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Мұсаханұлы                   және мәдени ынтымақтастық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ассоциациясының президенті,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Алматы қаласы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Құрбанбаев Мұрат           - "Өзенмұнайгаз" ашық акционерлік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Ізбергенұлы                  қоғамының президенті,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Маңғыстау облысы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Куркаев Ислам              - "Жәйрем кен-байыту комбинаты"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Сұлтанұлы                    ашық акционерлік қоғамының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Директорлар кеңесінің төрағасы,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Қарағанды облысы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Махмадов Сұлтан            - "БМ" жауапкершілігі шектеулі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Баудинұлы                    серіктестігінің бас директоры,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Жамбыл облысы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Мұсаев Тахир               - "Мұсаев" шаруа қожалығының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Әскерұлы                     басшысы, Солтүстік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облысы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Попович Никола             - "Қазмырыш" ашық акционерлік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қоғамының президенті,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Шығыс Қазақстан облысы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Рүстембаев Әбдуәзім        - "Еуроазиялық энергетикалық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Әбдуғаниұлы                  корпорация" ашық акционерлік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қоғамының президенті,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Павлодар облысы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Өтепбергенов Өтесін        - "Тоқмансай" жауапкершілігі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Өтепбергенұлы                шектеулі серіктестігінің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директоры, Ақтөбе облысы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Хашим Джоджо Хади          - "Қаражанбасмұнай" ашық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Кусумо                       акционерлік қоғамының президенті,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Маңғыстау облысы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Ысқақов Марат              - "Туған жер" жауапкершілігі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Хабиболлаұлы                 шектеулі серіктестігінің бас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директоры, Солтүстік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облысы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"Атамұра" корпорациясы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"Қазақмыс" корпорациясы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"Қазгермұнай" бірлескен кәсіпорыны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"Эксон Мобил" корпорациясының "Мобил Ойл Қазақстан Инк." компаниясы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"Филипп Моррис Қазақстан" ашық акционерлік қоғамы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"Шеврон Мұнайгаз Инк." компаниясы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