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83b37" w14:textId="7583b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А.А. Төлеуханов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Өкімі 2001 жылғы 25 қаңтар N 197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Айтмұхамет Айтқазыұлы Төлеуханов Қазақстан Республикасы Бас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Прокурорының орынбасары - Бас әскери прокурор болып тағайындалсын.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Багарова Ж.А.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