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81297" w14:textId="3f812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Президентінің 1998 жылғы 16 қыркүйектегі N 4071 өкіміне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Өкімі 2000 жылғы 30 қараша N 181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"Қазақстан Республикасы Президентінің жанындағы Шетелдік инвесторлар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кеңесінің құрамы туралы" Қазақстан Республикасы Президентінің 1998 жылғы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16 қыркүйектегі N 4071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N984071_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өкіміне мынадай өзгерістер енгізілсін: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Қазақстан Республикасы Президентінің жанындағы Шетелдік инвесторлар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кеңесінің құрамына: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Жан Лемьер                 - Еуропа Қайта құру және Даму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банкінің (ЕҚҚЖД) президенті енгізілсін;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аталған құрамнан Вим Хайзелбергс шығарылсын.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Президенті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Маман: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Қасымбеков Б.А.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