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f664" w14:textId="783f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іс жүргізу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13 шілдедегі N 411 Заңы. Күші жойылды - Қазақстан Республикасының 2015 жылғы 31 қазандағы № 377-V Кодексімен</w:t>
      </w:r>
    </w:p>
    <w:p>
      <w:pPr>
        <w:spacing w:after="0"/>
        <w:ind w:left="0"/>
        <w:jc w:val="both"/>
      </w:pPr>
      <w:r>
        <w:rPr>
          <w:rFonts w:ascii="Times New Roman"/>
          <w:b w:val="false"/>
          <w:i w:val="false"/>
          <w:color w:val="ff0000"/>
          <w:sz w:val="28"/>
        </w:rPr>
        <w:t xml:space="preserve">      Ескерту. Күші жойылды - ҚР 31.10.2015 </w:t>
      </w:r>
      <w:r>
        <w:rPr>
          <w:rFonts w:ascii="Times New Roman"/>
          <w:b w:val="false"/>
          <w:i w:val="false"/>
          <w:color w:val="ff0000"/>
          <w:sz w:val="28"/>
        </w:rPr>
        <w:t>№ 377-V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ff0000"/>
          <w:sz w:val="28"/>
        </w:rPr>
        <w:t>      </w:t>
      </w:r>
      <w:r>
        <w:rPr>
          <w:rFonts w:ascii="Times New Roman"/>
          <w:b w:val="false"/>
          <w:i w:val="false"/>
          <w:color w:val="ff0000"/>
          <w:sz w:val="28"/>
        </w:rPr>
        <w:t>МАЗМҰНЫ</w:t>
      </w:r>
    </w:p>
    <w:p>
      <w:pPr>
        <w:spacing w:after="0"/>
        <w:ind w:left="0"/>
        <w:jc w:val="both"/>
      </w:pPr>
      <w:r>
        <w:rPr>
          <w:rFonts w:ascii="Times New Roman"/>
          <w:b w:val="false"/>
          <w:i w:val="false"/>
          <w:color w:val="ff0000"/>
          <w:sz w:val="28"/>
        </w:rPr>
        <w:t xml:space="preserve">      Ескерту. Бүкіл мәтін бойынша "өтінім", "өтінімдері", "өтінімімен", "өтінімі", "өтінімде", "өтінімін", "өтінімді", "өтінімдерін", "өтінімімен", "өтінімнің", "өтінімдерді", "Өтінім", "өтініммен", "өтініміне", "өтінімге", "өтінімдер" деген сөздер тиісінше "өтініш", "өтініштері", "өтінішімен", "өтініші", "өтінішінде", "өтінішін", "өтінішті", "өтініштерін", "өтінішімен", "өтініштің", "өтініштерді", "Өтініш", "өтінішпен", "өтінішіне", "өтінішке", "өтініштер" деген сөздермен ауыстырылды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p>
      <w:pPr>
        <w:spacing w:after="0"/>
        <w:ind w:left="0"/>
        <w:jc w:val="both"/>
      </w:pPr>
      <w:r>
        <w:rPr>
          <w:rFonts w:ascii="Times New Roman"/>
          <w:b w:val="false"/>
          <w:i w:val="false"/>
          <w:color w:val="ff0000"/>
          <w:sz w:val="28"/>
        </w:rPr>
        <w:t xml:space="preserve">      Ескерту. Бүкіл мәтін бойынша «дауды медиация тәртібімен реттеу туралы келісім», «дауды медиация тәртібімен реттеу туралы келісіммен», «дауды медиация тәртібімен реттеу туралы келісімін», «дауды медиация тәртібімен реттеу туралы келісімді», «дауды медиация тәртібімен реттеу туралы келісімнің», «медиация тәртібімен дауды реттеу туралы келісім» деген сөздер тиісінше «дауды (жанжалды) медиация тәртібімен реттеу туралы келісім», «дауды (жанжалды) медиация тәртібімен реттеу туралы келісіммен», «дауды (жанжалды) медиация тәртібімен реттеу туралы келісімін», «дауды (жанжалды) медиация тәртібімен реттеу туралы келісімді», «дауды (жанжалды) медиация тәртібімен реттеу туралы келісімнің», «дауды (жанжалды) медиация тәртібімен реттеу туралы келісім»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left"/>
      </w:pPr>
      <w:r>
        <w:rPr>
          <w:rFonts w:ascii="Times New Roman"/>
          <w:b/>
          <w:i w:val="false"/>
          <w:color w:val="000000"/>
        </w:rPr>
        <w:t xml:space="preserve">        1-бөлім. Жалпы ережелер </w:t>
      </w:r>
    </w:p>
    <w:bookmarkStart w:name="z2" w:id="0"/>
    <w:p>
      <w:pPr>
        <w:spacing w:after="0"/>
        <w:ind w:left="0"/>
        <w:jc w:val="left"/>
      </w:pPr>
      <w:r>
        <w:rPr>
          <w:rFonts w:ascii="Times New Roman"/>
          <w:b/>
          <w:i w:val="false"/>
          <w:color w:val="000000"/>
        </w:rPr>
        <w:t xml:space="preserve"> 
1-тарау. Қазақстан Республикасының </w:t>
      </w:r>
      <w:r>
        <w:br/>
      </w:r>
      <w:r>
        <w:rPr>
          <w:rFonts w:ascii="Times New Roman"/>
          <w:b/>
          <w:i w:val="false"/>
          <w:color w:val="000000"/>
        </w:rPr>
        <w:t xml:space="preserve">
Азаматтық іс жүргізу заңдары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Азаматтық іс жүргізу заңдарымен </w:t>
      </w:r>
      <w:r>
        <w:br/>
      </w:r>
      <w:r>
        <w:rPr>
          <w:rFonts w:ascii="Times New Roman"/>
          <w:b w:val="false"/>
          <w:i w:val="false"/>
          <w:color w:val="000000"/>
          <w:sz w:val="28"/>
        </w:rPr>
        <w:t>
</w:t>
      </w:r>
      <w:r>
        <w:rPr>
          <w:rFonts w:ascii="Times New Roman"/>
          <w:b/>
          <w:i w:val="false"/>
          <w:color w:val="000000"/>
          <w:sz w:val="28"/>
        </w:rPr>
        <w:t xml:space="preserve">             реттелетін қатынастар </w:t>
      </w:r>
    </w:p>
    <w:bookmarkEnd w:id="1"/>
    <w:p>
      <w:pPr>
        <w:spacing w:after="0"/>
        <w:ind w:left="0"/>
        <w:jc w:val="both"/>
      </w:pPr>
      <w:r>
        <w:rPr>
          <w:rFonts w:ascii="Times New Roman"/>
          <w:b w:val="false"/>
          <w:i w:val="false"/>
          <w:color w:val="000000"/>
          <w:sz w:val="28"/>
        </w:rPr>
        <w:t>      Қазақстан Республикасының азаматтық іс жүргізу заңдары соттардың осы Кодекспен және </w:t>
      </w:r>
      <w:r>
        <w:rPr>
          <w:rFonts w:ascii="Times New Roman"/>
          <w:b w:val="false"/>
          <w:i w:val="false"/>
          <w:color w:val="000000"/>
          <w:sz w:val="28"/>
        </w:rPr>
        <w:t>басқа заңдармен</w:t>
      </w:r>
      <w:r>
        <w:rPr>
          <w:rFonts w:ascii="Times New Roman"/>
          <w:b w:val="false"/>
          <w:i w:val="false"/>
          <w:color w:val="000000"/>
          <w:sz w:val="28"/>
        </w:rPr>
        <w:t xml:space="preserve"> өз құзыретіне жатқызылған талап қою және өзге істерді қарау мен шешу барысында сот төрелігін атқаруы кезінде туындайтын қоғамдық қатынастарды реттейді.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азаматтық сот ісін </w:t>
      </w:r>
      <w:r>
        <w:br/>
      </w:r>
      <w:r>
        <w:rPr>
          <w:rFonts w:ascii="Times New Roman"/>
          <w:b w:val="false"/>
          <w:i w:val="false"/>
          <w:color w:val="000000"/>
          <w:sz w:val="28"/>
        </w:rPr>
        <w:t>
</w:t>
      </w:r>
      <w:r>
        <w:rPr>
          <w:rFonts w:ascii="Times New Roman"/>
          <w:b/>
          <w:i w:val="false"/>
          <w:color w:val="000000"/>
          <w:sz w:val="28"/>
        </w:rPr>
        <w:t xml:space="preserve">             жүргізу туралы заңдары </w:t>
      </w:r>
    </w:p>
    <w:bookmarkEnd w:id="2"/>
    <w:bookmarkStart w:name="z856" w:id="3"/>
    <w:p>
      <w:pPr>
        <w:spacing w:after="0"/>
        <w:ind w:left="0"/>
        <w:jc w:val="both"/>
      </w:pPr>
      <w:r>
        <w:rPr>
          <w:rFonts w:ascii="Times New Roman"/>
          <w:b w:val="false"/>
          <w:i w:val="false"/>
          <w:color w:val="000000"/>
          <w:sz w:val="28"/>
        </w:rPr>
        <w:t>      1. Қазақстан Республикасының аумағында азаматтық істер бойынша сот ісін жүргізу тәртібі конституциялық заңдармен,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 жұрт таныған принциптері мен нормаларына негізделген Қазақстан Республикасының Азаматтық іс жүргізу кодексімен айқындалады. Азаматтық сот ісін жүргізу тәртібін реттейтін өзге  заңдардың ережелері осы Кодекске енгізілуге тиіс.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халықаралық шарттық және өзге де міндеттемелері, сондай-ақ Қазақстан Республикасы Конституциялық Кеңесі мен Жоғарғы Сотының нормативтік қаулылары азаматтық іс жүргізу құқығының құрамдас бөлігі болып табылады. </w:t>
      </w:r>
      <w:r>
        <w:br/>
      </w:r>
      <w:r>
        <w:rPr>
          <w:rFonts w:ascii="Times New Roman"/>
          <w:b w:val="false"/>
          <w:i w:val="false"/>
          <w:color w:val="000000"/>
          <w:sz w:val="28"/>
        </w:rPr>
        <w:t>
</w:t>
      </w:r>
      <w:r>
        <w:rPr>
          <w:rFonts w:ascii="Times New Roman"/>
          <w:b w:val="false"/>
          <w:i w:val="false"/>
          <w:color w:val="000000"/>
          <w:sz w:val="28"/>
        </w:rPr>
        <w:t>
      3. Азаматтық сот ісін жүргізу туралы заңнама азаматтық, отбасылық, еңбек, тұрғын үй, мемлекеттік басқару және жергілікті өзін-өзі басқару саласындағы,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туындайтын даулар бойынша істерді, сондай-ақ ерекше іс жүргізу істерін қарау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05.07.2014 </w:t>
      </w:r>
      <w:r>
        <w:rPr>
          <w:rFonts w:ascii="Times New Roman"/>
          <w:b w:val="false"/>
          <w:i w:val="false"/>
          <w:color w:val="000000"/>
          <w:sz w:val="28"/>
        </w:rPr>
        <w:t>№ 236-V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05.07.2014 </w:t>
      </w:r>
      <w:r>
        <w:rPr>
          <w:rFonts w:ascii="Times New Roman"/>
          <w:b w:val="false"/>
          <w:i w:val="false"/>
          <w:color w:val="000000"/>
          <w:sz w:val="28"/>
        </w:rPr>
        <w:t>№ 236-V</w:t>
      </w:r>
      <w:r>
        <w:rPr>
          <w:rFonts w:ascii="Times New Roman"/>
          <w:b w:val="false"/>
          <w:i w:val="false"/>
          <w:color w:val="ff0000"/>
          <w:sz w:val="28"/>
        </w:rPr>
        <w:t xml:space="preserve"> Заңымен (01.01.2015 бастап қолданысқа енгізіледі).</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Азаматтық сот ісін жүргізуде басым күші бар </w:t>
      </w:r>
      <w:r>
        <w:br/>
      </w:r>
      <w:r>
        <w:rPr>
          <w:rFonts w:ascii="Times New Roman"/>
          <w:b w:val="false"/>
          <w:i w:val="false"/>
          <w:color w:val="000000"/>
          <w:sz w:val="28"/>
        </w:rPr>
        <w:t>
</w:t>
      </w:r>
      <w:r>
        <w:rPr>
          <w:rFonts w:ascii="Times New Roman"/>
          <w:b/>
          <w:i w:val="false"/>
          <w:color w:val="000000"/>
          <w:sz w:val="28"/>
        </w:rPr>
        <w:t xml:space="preserve">             құқықтық нормаларды қолдану </w:t>
      </w:r>
    </w:p>
    <w:bookmarkEnd w:id="4"/>
    <w:bookmarkStart w:name="z859" w:id="5"/>
    <w:p>
      <w:pPr>
        <w:spacing w:after="0"/>
        <w:ind w:left="0"/>
        <w:jc w:val="both"/>
      </w:pPr>
      <w:r>
        <w:rPr>
          <w:rFonts w:ascii="Times New Roman"/>
          <w:b w:val="false"/>
          <w:i w:val="false"/>
          <w:color w:val="000000"/>
          <w:sz w:val="28"/>
        </w:rPr>
        <w:t xml:space="preserve">
      1. Қазақстан Республикасы Конституциясының жоғары заң күші бар және ол Республиканың бүкіл аумағында тікелей қолданылады. Осы Кодекс пен Қазақстан Республикасы Конституциясы нормаларының арасында қайшылық болған жағдайда Конституцияның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2. Осы Кодекстің нормалары мен Қазақстан Республикасы конституциялық заңының арасында қайшылық болған жағдайда конституциялық заңның ережелері қолданылады. Осы Кодекс нормалары мен өзге заңдардың арасында қайшылық болған жағдайда осы Кодекстің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бекіткен халықаралық шарттар осы Кодекстен басым болады және халықаралық шартта оның қолданылуы үшін заң шығарылуы талап етіледі деп көрсетілген жағдайларды қоспағанда, олар тікелей қолданылады.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Азаматтық іс жүргізу заңының уақыт </w:t>
      </w:r>
      <w:r>
        <w:br/>
      </w:r>
      <w:r>
        <w:rPr>
          <w:rFonts w:ascii="Times New Roman"/>
          <w:b w:val="false"/>
          <w:i w:val="false"/>
          <w:color w:val="000000"/>
          <w:sz w:val="28"/>
        </w:rPr>
        <w:t>
</w:t>
      </w:r>
      <w:r>
        <w:rPr>
          <w:rFonts w:ascii="Times New Roman"/>
          <w:b/>
          <w:i w:val="false"/>
          <w:color w:val="000000"/>
          <w:sz w:val="28"/>
        </w:rPr>
        <w:t xml:space="preserve">             жағынан қолданылуы </w:t>
      </w:r>
    </w:p>
    <w:bookmarkEnd w:id="6"/>
    <w:bookmarkStart w:name="z862" w:id="7"/>
    <w:p>
      <w:pPr>
        <w:spacing w:after="0"/>
        <w:ind w:left="0"/>
        <w:jc w:val="both"/>
      </w:pPr>
      <w:r>
        <w:rPr>
          <w:rFonts w:ascii="Times New Roman"/>
          <w:b w:val="false"/>
          <w:i w:val="false"/>
          <w:color w:val="000000"/>
          <w:sz w:val="28"/>
        </w:rPr>
        <w:t xml:space="preserve">
      1. Азаматтық сот ісін жүргізу іс жүргізу әрекетін орындау, іс жүргізу шешімін қабылдау кезіне қарай күшіне енген азаматтық іс жүргізу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 Жаңа міндеттер жүктейтін, процеске қатысушыларда бар құқықтардың күшін жоятын немесе оларды кемітетін, олардың пайдаланылуын қосымша шарттармен шектейтін азаматтық іс жүргізу заңының кері күші болмайды. </w:t>
      </w:r>
      <w:r>
        <w:br/>
      </w:r>
      <w:r>
        <w:rPr>
          <w:rFonts w:ascii="Times New Roman"/>
          <w:b w:val="false"/>
          <w:i w:val="false"/>
          <w:color w:val="000000"/>
          <w:sz w:val="28"/>
        </w:rPr>
        <w:t>
</w:t>
      </w:r>
      <w:r>
        <w:rPr>
          <w:rFonts w:ascii="Times New Roman"/>
          <w:b w:val="false"/>
          <w:i w:val="false"/>
          <w:color w:val="000000"/>
          <w:sz w:val="28"/>
        </w:rPr>
        <w:t xml:space="preserve">
      3. Дәлелдемелердің жарамдылығы оларды алған кезде қолданылып жүрген заңға сәйкес белгіленеді. </w:t>
      </w:r>
    </w:p>
    <w:bookmarkEnd w:id="7"/>
    <w:bookmarkStart w:name="z9" w:id="8"/>
    <w:p>
      <w:pPr>
        <w:spacing w:after="0"/>
        <w:ind w:left="0"/>
        <w:jc w:val="left"/>
      </w:pPr>
      <w:r>
        <w:rPr>
          <w:rFonts w:ascii="Times New Roman"/>
          <w:b/>
          <w:i w:val="false"/>
          <w:color w:val="000000"/>
        </w:rPr>
        <w:t xml:space="preserve"> 
2-тарау. Азаматтық сот ісін жүргізудің </w:t>
      </w:r>
      <w:r>
        <w:br/>
      </w:r>
      <w:r>
        <w:rPr>
          <w:rFonts w:ascii="Times New Roman"/>
          <w:b/>
          <w:i w:val="false"/>
          <w:color w:val="000000"/>
        </w:rPr>
        <w:t xml:space="preserve">
міндеттері мен принциптері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Азаматтық сот ісін жүргізудің міндеттері </w:t>
      </w:r>
    </w:p>
    <w:bookmarkEnd w:id="9"/>
    <w:p>
      <w:pPr>
        <w:spacing w:after="0"/>
        <w:ind w:left="0"/>
        <w:jc w:val="both"/>
      </w:pPr>
      <w:r>
        <w:rPr>
          <w:rFonts w:ascii="Times New Roman"/>
          <w:b w:val="false"/>
          <w:i w:val="false"/>
          <w:color w:val="000000"/>
          <w:sz w:val="28"/>
        </w:rPr>
        <w:t xml:space="preserve">      Азаматтық сот ісін жүргізудің міндеттері азаматтардың, мемлекеттің және ұйымдардың бұзылған немесе даулы құқықтарын, бостандықтарын және заңмен қорғалатын мүдделерін қорғау, заңдылық пен құқық тәртібін нығайту, құқық бұзушылықтың алдын алу болып табылады.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Заңдылық </w:t>
      </w:r>
    </w:p>
    <w:bookmarkEnd w:id="10"/>
    <w:bookmarkStart w:name="z865" w:id="11"/>
    <w:p>
      <w:pPr>
        <w:spacing w:after="0"/>
        <w:ind w:left="0"/>
        <w:jc w:val="both"/>
      </w:pPr>
      <w:r>
        <w:rPr>
          <w:rFonts w:ascii="Times New Roman"/>
          <w:b w:val="false"/>
          <w:i w:val="false"/>
          <w:color w:val="000000"/>
          <w:sz w:val="28"/>
        </w:rPr>
        <w:t>      1. Сот істерді азаматтық сот ісін жүргізу тәртібімен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осы Кодекстің, басқа да нормативтік құқықтық актілердің талаптарын дәлме-дәл сақтауға міндетті. </w:t>
      </w:r>
      <w:r>
        <w:br/>
      </w:r>
      <w:r>
        <w:rPr>
          <w:rFonts w:ascii="Times New Roman"/>
          <w:b w:val="false"/>
          <w:i w:val="false"/>
          <w:color w:val="000000"/>
          <w:sz w:val="28"/>
        </w:rPr>
        <w:t>
</w:t>
      </w:r>
      <w:r>
        <w:rPr>
          <w:rFonts w:ascii="Times New Roman"/>
          <w:b w:val="false"/>
          <w:i w:val="false"/>
          <w:color w:val="000000"/>
          <w:sz w:val="28"/>
        </w:rPr>
        <w:t>
      2. Соттардың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Конституциямен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 Сот Конституциялық Кеңестiң қорытынды шешiмiн алған соң iс бойынша iс жүргiзу қайта басталады.</w:t>
      </w:r>
      <w:r>
        <w:br/>
      </w:r>
      <w:r>
        <w:rPr>
          <w:rFonts w:ascii="Times New Roman"/>
          <w:b w:val="false"/>
          <w:i w:val="false"/>
          <w:color w:val="000000"/>
          <w:sz w:val="28"/>
        </w:rPr>
        <w:t>
</w:t>
      </w:r>
      <w:r>
        <w:rPr>
          <w:rFonts w:ascii="Times New Roman"/>
          <w:b w:val="false"/>
          <w:i w:val="false"/>
          <w:color w:val="000000"/>
          <w:sz w:val="28"/>
        </w:rPr>
        <w:t>
      3. Істерді шешу кезінде соттың заңды бұзуына болмайды және ол заңсыз сот актілерінің күшін жоюға әкеп соғады.</w:t>
      </w:r>
      <w:r>
        <w:br/>
      </w:r>
      <w:r>
        <w:rPr>
          <w:rFonts w:ascii="Times New Roman"/>
          <w:b w:val="false"/>
          <w:i w:val="false"/>
          <w:color w:val="000000"/>
          <w:sz w:val="28"/>
        </w:rPr>
        <w:t>
</w:t>
      </w:r>
      <w:r>
        <w:rPr>
          <w:rFonts w:ascii="Times New Roman"/>
          <w:b w:val="false"/>
          <w:i w:val="false"/>
          <w:color w:val="000000"/>
          <w:sz w:val="28"/>
        </w:rPr>
        <w:t xml:space="preserve">
      4. Сот істі шешу кезінде мемлекеттік немесе өзге органның актісі заңға сәйкес келмейді немесе ол өкілеттікті асыра пайдаланып шығарылған деп тапқан жағдайда одан артық заң күші бар құқықтық актілерді қолданады. </w:t>
      </w:r>
      <w:r>
        <w:br/>
      </w:r>
      <w:r>
        <w:rPr>
          <w:rFonts w:ascii="Times New Roman"/>
          <w:b w:val="false"/>
          <w:i w:val="false"/>
          <w:color w:val="000000"/>
          <w:sz w:val="28"/>
        </w:rPr>
        <w:t>
</w:t>
      </w:r>
      <w:r>
        <w:rPr>
          <w:rFonts w:ascii="Times New Roman"/>
          <w:b w:val="false"/>
          <w:i w:val="false"/>
          <w:color w:val="000000"/>
          <w:sz w:val="28"/>
        </w:rPr>
        <w:t xml:space="preserve">
      5.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жағдайда дауды заңдардың жалпы негіздері мен мағынасын негізге ала отырып шешеді. </w:t>
      </w:r>
      <w:r>
        <w:br/>
      </w:r>
      <w:r>
        <w:rPr>
          <w:rFonts w:ascii="Times New Roman"/>
          <w:b w:val="false"/>
          <w:i w:val="false"/>
          <w:color w:val="000000"/>
          <w:sz w:val="28"/>
        </w:rPr>
        <w:t>
</w:t>
      </w:r>
      <w:r>
        <w:rPr>
          <w:rFonts w:ascii="Times New Roman"/>
          <w:b w:val="false"/>
          <w:i w:val="false"/>
          <w:color w:val="000000"/>
          <w:sz w:val="28"/>
        </w:rPr>
        <w:t>
      6. Егер заң актілерінде немесе дауласушы тараптардың келісімінде тиісті мәселелерді соттың шешуі көзделсе, сот бұл мәселелерді әділдік пен парасаттылық өлшемдерін негізге ала отырып шешуге міндетті.</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өзгерістер енгізілді - ҚР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Сот төрелігін тек қана соттың жүзеге асыруы </w:t>
      </w:r>
    </w:p>
    <w:bookmarkEnd w:id="12"/>
    <w:bookmarkStart w:name="z870" w:id="13"/>
    <w:p>
      <w:pPr>
        <w:spacing w:after="0"/>
        <w:ind w:left="0"/>
        <w:jc w:val="both"/>
      </w:pPr>
      <w:r>
        <w:rPr>
          <w:rFonts w:ascii="Times New Roman"/>
          <w:b w:val="false"/>
          <w:i w:val="false"/>
          <w:color w:val="000000"/>
          <w:sz w:val="28"/>
        </w:rPr>
        <w:t xml:space="preserve">
      1. Азаматтық істер бойынша сот төрелігін азаматтық іс жүргізу заңдарында белгіленген ережелер бойынша тек қана сот жүзеге асырады. Соттың биліктік өкілеттілігін кімнің де болса иеленуі заңда көзделген жауаптылыққа әкеліп соғады. </w:t>
      </w:r>
      <w:r>
        <w:br/>
      </w:r>
      <w:r>
        <w:rPr>
          <w:rFonts w:ascii="Times New Roman"/>
          <w:b w:val="false"/>
          <w:i w:val="false"/>
          <w:color w:val="000000"/>
          <w:sz w:val="28"/>
        </w:rPr>
        <w:t>
</w:t>
      </w:r>
      <w:r>
        <w:rPr>
          <w:rFonts w:ascii="Times New Roman"/>
          <w:b w:val="false"/>
          <w:i w:val="false"/>
          <w:color w:val="000000"/>
          <w:sz w:val="28"/>
        </w:rPr>
        <w:t xml:space="preserve">
      2. Төтенше, сондай-ақ өзге де заңсыз құрылған соттар шешімінің заң күші болмайды және орындалуға тиісті емес. </w:t>
      </w:r>
      <w:r>
        <w:br/>
      </w:r>
      <w:r>
        <w:rPr>
          <w:rFonts w:ascii="Times New Roman"/>
          <w:b w:val="false"/>
          <w:i w:val="false"/>
          <w:color w:val="000000"/>
          <w:sz w:val="28"/>
        </w:rPr>
        <w:t>
</w:t>
      </w:r>
      <w:r>
        <w:rPr>
          <w:rFonts w:ascii="Times New Roman"/>
          <w:b w:val="false"/>
          <w:i w:val="false"/>
          <w:color w:val="000000"/>
          <w:sz w:val="28"/>
        </w:rPr>
        <w:t xml:space="preserve">
      3. Өз қарауына жатпайтын іс бойынша азаматтық сот ісін жүргізуді жүзеге асырған, өз өкілеттігін асыра пайдаланған немесе осы Кодексте көзделген азаматтық сот ісін жүргізу принциптерін өзгеше түрде елеулі бұзған соттың шешімдері заңсыз болады және олардың күші жойылуға тиіс. </w:t>
      </w:r>
      <w:r>
        <w:br/>
      </w:r>
      <w:r>
        <w:rPr>
          <w:rFonts w:ascii="Times New Roman"/>
          <w:b w:val="false"/>
          <w:i w:val="false"/>
          <w:color w:val="000000"/>
          <w:sz w:val="28"/>
        </w:rPr>
        <w:t>
</w:t>
      </w:r>
      <w:r>
        <w:rPr>
          <w:rFonts w:ascii="Times New Roman"/>
          <w:b w:val="false"/>
          <w:i w:val="false"/>
          <w:color w:val="000000"/>
          <w:sz w:val="28"/>
        </w:rPr>
        <w:t xml:space="preserve">
      4. Азаматтық іс бойынша сот шешімдерін осы Кодексте көзделген тәртіппен тек тиісті соттар ғана тексеріп, қайта қарай алады. </w:t>
      </w:r>
    </w:p>
    <w:bookmarkEnd w:id="13"/>
    <w:bookmarkStart w:name="z13" w:id="14"/>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Адамның құқықтарын, бостандықтары мен заңды </w:t>
      </w:r>
      <w:r>
        <w:br/>
      </w:r>
      <w:r>
        <w:rPr>
          <w:rFonts w:ascii="Times New Roman"/>
          <w:b w:val="false"/>
          <w:i w:val="false"/>
          <w:color w:val="000000"/>
          <w:sz w:val="28"/>
        </w:rPr>
        <w:t>
</w:t>
      </w:r>
      <w:r>
        <w:rPr>
          <w:rFonts w:ascii="Times New Roman"/>
          <w:b/>
          <w:i w:val="false"/>
          <w:color w:val="000000"/>
          <w:sz w:val="28"/>
        </w:rPr>
        <w:t xml:space="preserve">             мүдделерін сотта қорғау </w:t>
      </w:r>
    </w:p>
    <w:bookmarkEnd w:id="14"/>
    <w:bookmarkStart w:name="z874" w:id="15"/>
    <w:p>
      <w:pPr>
        <w:spacing w:after="0"/>
        <w:ind w:left="0"/>
        <w:jc w:val="both"/>
      </w:pPr>
      <w:r>
        <w:rPr>
          <w:rFonts w:ascii="Times New Roman"/>
          <w:b w:val="false"/>
          <w:i w:val="false"/>
          <w:color w:val="000000"/>
          <w:sz w:val="28"/>
        </w:rPr>
        <w:t xml:space="preserve">
      1. Әрбір адам бұзылған немесе даулы конституциялық құқықтарын, бостандықтарын немесе заңмен қорғалатын мүдделерін қорғау үшін осы Кодексте белгіленген тәртіппен сотқа жүгінуге құқылы. Мемлекеттік органдар, заңды тұлғалар немесе азаматтар заңда көзделген жағдайларда өзге адамдардың немесе адамдардың белгісіз бір тобының құқықтарын және заңмен қорғалатын мүдделерін қорғау туралы сотқа арыз беріп жүгінуге құқылы. </w:t>
      </w:r>
      <w:r>
        <w:br/>
      </w:r>
      <w:r>
        <w:rPr>
          <w:rFonts w:ascii="Times New Roman"/>
          <w:b w:val="false"/>
          <w:i w:val="false"/>
          <w:color w:val="000000"/>
          <w:sz w:val="28"/>
        </w:rPr>
        <w:t>
</w:t>
      </w:r>
      <w:r>
        <w:rPr>
          <w:rFonts w:ascii="Times New Roman"/>
          <w:b w:val="false"/>
          <w:i w:val="false"/>
          <w:color w:val="000000"/>
          <w:sz w:val="28"/>
        </w:rPr>
        <w:t xml:space="preserve">
      2. Прокурор өзіне жүктелген міндеттерді жүзеге асыру мақсатында және азаматтардың, заңды тұлғалардың құқықтарын, қоғамдық және мемлекеттік мүдделерді қорғау үшін талап қойып (арыз беріп) сотқа жүгінуге құқылы. </w:t>
      </w:r>
      <w:r>
        <w:br/>
      </w:r>
      <w:r>
        <w:rPr>
          <w:rFonts w:ascii="Times New Roman"/>
          <w:b w:val="false"/>
          <w:i w:val="false"/>
          <w:color w:val="000000"/>
          <w:sz w:val="28"/>
        </w:rPr>
        <w:t>
</w:t>
      </w:r>
      <w:r>
        <w:rPr>
          <w:rFonts w:ascii="Times New Roman"/>
          <w:b w:val="false"/>
          <w:i w:val="false"/>
          <w:color w:val="000000"/>
          <w:sz w:val="28"/>
        </w:rPr>
        <w:t xml:space="preserve">
      3. Ешкімге өзінің келісімінсіз ол үшін заңда белгіленген соттылығын өзгертуге болмайды. Жоғары тұрған соттың өзінен төменгі соттың жүргізетін ісін тараптардың келісімінсіз алып қоюға және оны өзінің іс жүргізуіне қабылдауға құқығы жоқ. </w:t>
      </w:r>
      <w:r>
        <w:br/>
      </w:r>
      <w:r>
        <w:rPr>
          <w:rFonts w:ascii="Times New Roman"/>
          <w:b w:val="false"/>
          <w:i w:val="false"/>
          <w:color w:val="000000"/>
          <w:sz w:val="28"/>
        </w:rPr>
        <w:t>
</w:t>
      </w:r>
      <w:r>
        <w:rPr>
          <w:rFonts w:ascii="Times New Roman"/>
          <w:b w:val="false"/>
          <w:i w:val="false"/>
          <w:color w:val="000000"/>
          <w:sz w:val="28"/>
        </w:rPr>
        <w:t xml:space="preserve">
      4. Егер заңға қайшы келсе немесе әлдекімнің құқығын және заңмен қорғалатын мүдделерін бұзса, сотқа жүгіну құқығынан бас тарту жарамсыз болады. </w:t>
      </w:r>
    </w:p>
    <w:bookmarkEnd w:id="15"/>
    <w:bookmarkStart w:name="z14" w:id="16"/>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Жеке адамның ар-намысы мен қадір-қасиетін </w:t>
      </w:r>
      <w:r>
        <w:br/>
      </w:r>
      <w:r>
        <w:rPr>
          <w:rFonts w:ascii="Times New Roman"/>
          <w:b w:val="false"/>
          <w:i w:val="false"/>
          <w:color w:val="000000"/>
          <w:sz w:val="28"/>
        </w:rPr>
        <w:t>
</w:t>
      </w:r>
      <w:r>
        <w:rPr>
          <w:rFonts w:ascii="Times New Roman"/>
          <w:b/>
          <w:i w:val="false"/>
          <w:color w:val="000000"/>
          <w:sz w:val="28"/>
        </w:rPr>
        <w:t xml:space="preserve">             құрметтеу </w:t>
      </w:r>
    </w:p>
    <w:bookmarkEnd w:id="16"/>
    <w:bookmarkStart w:name="z878" w:id="17"/>
    <w:p>
      <w:pPr>
        <w:spacing w:after="0"/>
        <w:ind w:left="0"/>
        <w:jc w:val="both"/>
      </w:pPr>
      <w:r>
        <w:rPr>
          <w:rFonts w:ascii="Times New Roman"/>
          <w:b w:val="false"/>
          <w:i w:val="false"/>
          <w:color w:val="000000"/>
          <w:sz w:val="28"/>
        </w:rPr>
        <w:t xml:space="preserve">      1. Азаматтық іс бойынша іс жүргізу кезінде азаматтық процеске қатысушы адамның ар-ожданын қорлайтын немесе қадір-қасиетін кемсітетін шешімдер мен іс-әрекеттерге тыйым салынады. </w:t>
      </w:r>
      <w:r>
        <w:br/>
      </w:r>
      <w:r>
        <w:rPr>
          <w:rFonts w:ascii="Times New Roman"/>
          <w:b w:val="false"/>
          <w:i w:val="false"/>
          <w:color w:val="000000"/>
          <w:sz w:val="28"/>
        </w:rPr>
        <w:t>
      2. Азаматтық сот ісін жүргізу барысында мемлекеттік органдар мен лауазымды адамдардың заңсыз әрекеттерінен адамға келтірілген моральдық зиян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өтелуге тиіс. </w:t>
      </w:r>
    </w:p>
    <w:bookmarkEnd w:id="17"/>
    <w:bookmarkStart w:name="z15" w:id="18"/>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Жеке өмірге қол сұғылмаушылық. Хат жазысудың, </w:t>
      </w:r>
      <w:r>
        <w:br/>
      </w:r>
      <w:r>
        <w:rPr>
          <w:rFonts w:ascii="Times New Roman"/>
          <w:b w:val="false"/>
          <w:i w:val="false"/>
          <w:color w:val="000000"/>
          <w:sz w:val="28"/>
        </w:rPr>
        <w:t>
</w:t>
      </w:r>
      <w:r>
        <w:rPr>
          <w:rFonts w:ascii="Times New Roman"/>
          <w:b/>
          <w:i w:val="false"/>
          <w:color w:val="000000"/>
          <w:sz w:val="28"/>
        </w:rPr>
        <w:t xml:space="preserve">              телефон арқылы сөйлесудің, почта, телеграф және </w:t>
      </w:r>
      <w:r>
        <w:br/>
      </w:r>
      <w:r>
        <w:rPr>
          <w:rFonts w:ascii="Times New Roman"/>
          <w:b w:val="false"/>
          <w:i w:val="false"/>
          <w:color w:val="000000"/>
          <w:sz w:val="28"/>
        </w:rPr>
        <w:t>
</w:t>
      </w:r>
      <w:r>
        <w:rPr>
          <w:rFonts w:ascii="Times New Roman"/>
          <w:b/>
          <w:i w:val="false"/>
          <w:color w:val="000000"/>
          <w:sz w:val="28"/>
        </w:rPr>
        <w:t xml:space="preserve">              өзге де хабарлардың құпиясы </w:t>
      </w:r>
    </w:p>
    <w:bookmarkEnd w:id="18"/>
    <w:p>
      <w:pPr>
        <w:spacing w:after="0"/>
        <w:ind w:left="0"/>
        <w:jc w:val="both"/>
      </w:pPr>
      <w:r>
        <w:rPr>
          <w:rFonts w:ascii="Times New Roman"/>
          <w:b w:val="false"/>
          <w:i w:val="false"/>
          <w:color w:val="000000"/>
          <w:sz w:val="28"/>
        </w:rPr>
        <w:t xml:space="preserve">      Азаматтардың жеке өмірі, жеке және отбасылық құпиясы заңның қорғауында болады. Әркімнің жеке салымдар мен жинақтар, хат жазысу, телефон арқылы сөйлесу, почта, телеграф және өзге де хабарлар құпиясына құқығы бар. Азаматтық процесс барысында бұл құқықтарды шектеуге заңда тікелей белгіленген жағдайлар мен тәртіп бойынша ғана жол беріледі. </w:t>
      </w:r>
    </w:p>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Меншікке қол сұғылмаушылық </w:t>
      </w:r>
    </w:p>
    <w:bookmarkEnd w:id="19"/>
    <w:bookmarkStart w:name="z879" w:id="20"/>
    <w:p>
      <w:pPr>
        <w:spacing w:after="0"/>
        <w:ind w:left="0"/>
        <w:jc w:val="both"/>
      </w:pPr>
      <w:r>
        <w:rPr>
          <w:rFonts w:ascii="Times New Roman"/>
          <w:b w:val="false"/>
          <w:i w:val="false"/>
          <w:color w:val="000000"/>
          <w:sz w:val="28"/>
        </w:rPr>
        <w:t xml:space="preserve">      1. Меншікке заңмен кепілдік беріледі. Соттың шешімінсіз ешкімді өз мүлкінен айыруға болмайды. </w:t>
      </w:r>
      <w:r>
        <w:br/>
      </w:r>
      <w:r>
        <w:rPr>
          <w:rFonts w:ascii="Times New Roman"/>
          <w:b w:val="false"/>
          <w:i w:val="false"/>
          <w:color w:val="000000"/>
          <w:sz w:val="28"/>
        </w:rPr>
        <w:t xml:space="preserve">
      2. Азаматтық сот ісін жүргізу барысында адамдардың банктегі салымдарын және басқа мүлікті пайдалануға тыйым салу, сондай-ақ оны алып қою осы Кодексте көзделген жағдайлар мен тәртіп бойынша жүргізілуі мүмкін. </w:t>
      </w:r>
    </w:p>
    <w:bookmarkEnd w:id="20"/>
    <w:bookmarkStart w:name="z17" w:id="2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Судьялардың тәуелсіздігі </w:t>
      </w:r>
    </w:p>
    <w:bookmarkEnd w:id="21"/>
    <w:bookmarkStart w:name="z880" w:id="22"/>
    <w:p>
      <w:pPr>
        <w:spacing w:after="0"/>
        <w:ind w:left="0"/>
        <w:jc w:val="both"/>
      </w:pPr>
      <w:r>
        <w:rPr>
          <w:rFonts w:ascii="Times New Roman"/>
          <w:b w:val="false"/>
          <w:i w:val="false"/>
          <w:color w:val="000000"/>
          <w:sz w:val="28"/>
        </w:rPr>
        <w:t>      1. Судья сот төрелігін атқару кезінде тәуелсіз болады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заңға ғана бағынады. </w:t>
      </w:r>
      <w:r>
        <w:br/>
      </w:r>
      <w:r>
        <w:rPr>
          <w:rFonts w:ascii="Times New Roman"/>
          <w:b w:val="false"/>
          <w:i w:val="false"/>
          <w:color w:val="000000"/>
          <w:sz w:val="28"/>
        </w:rPr>
        <w:t>
</w:t>
      </w:r>
      <w:r>
        <w:rPr>
          <w:rFonts w:ascii="Times New Roman"/>
          <w:b w:val="false"/>
          <w:i w:val="false"/>
          <w:color w:val="000000"/>
          <w:sz w:val="28"/>
        </w:rPr>
        <w:t>
      2. Судьялар мен соттар азаматтық істерді өздеріне сырттан ықпал ету болмайтын жағдайларда шешеді. Соттың сот төрелігін атқару жөніндегі қызметіне қандай да болсын араласуға жол берілмейді және ол </w:t>
      </w:r>
      <w:r>
        <w:rPr>
          <w:rFonts w:ascii="Times New Roman"/>
          <w:b w:val="false"/>
          <w:i w:val="false"/>
          <w:color w:val="000000"/>
          <w:sz w:val="28"/>
        </w:rPr>
        <w:t>заң</w:t>
      </w:r>
      <w:r>
        <w:rPr>
          <w:rFonts w:ascii="Times New Roman"/>
          <w:b w:val="false"/>
          <w:i w:val="false"/>
          <w:color w:val="000000"/>
          <w:sz w:val="28"/>
        </w:rPr>
        <w:t xml:space="preserve"> бойынша жауаптылыққа әкеп соғады. Нақты істер бойынша судьялар есеп бермейді. </w:t>
      </w:r>
      <w:r>
        <w:br/>
      </w:r>
      <w:r>
        <w:rPr>
          <w:rFonts w:ascii="Times New Roman"/>
          <w:b w:val="false"/>
          <w:i w:val="false"/>
          <w:color w:val="000000"/>
          <w:sz w:val="28"/>
        </w:rPr>
        <w:t>
</w:t>
      </w:r>
      <w:r>
        <w:rPr>
          <w:rFonts w:ascii="Times New Roman"/>
          <w:b w:val="false"/>
          <w:i w:val="false"/>
          <w:color w:val="000000"/>
          <w:sz w:val="28"/>
        </w:rPr>
        <w:t>
      3. Судьялар тәуелсіздігінің кепілдігі Қазақстан Республикасының Конституциясымен және </w:t>
      </w:r>
      <w:r>
        <w:rPr>
          <w:rFonts w:ascii="Times New Roman"/>
          <w:b w:val="false"/>
          <w:i w:val="false"/>
          <w:color w:val="000000"/>
          <w:sz w:val="28"/>
        </w:rPr>
        <w:t>заңмен</w:t>
      </w:r>
      <w:r>
        <w:rPr>
          <w:rFonts w:ascii="Times New Roman"/>
          <w:b w:val="false"/>
          <w:i w:val="false"/>
          <w:color w:val="000000"/>
          <w:sz w:val="28"/>
        </w:rPr>
        <w:t xml:space="preserve"> белгіленген. </w:t>
      </w:r>
    </w:p>
    <w:bookmarkEnd w:id="22"/>
    <w:bookmarkStart w:name="z18" w:id="2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Барлық адамдардың заң мен сот алдындағы теңдігі </w:t>
      </w:r>
    </w:p>
    <w:bookmarkEnd w:id="23"/>
    <w:bookmarkStart w:name="z882" w:id="24"/>
    <w:p>
      <w:pPr>
        <w:spacing w:after="0"/>
        <w:ind w:left="0"/>
        <w:jc w:val="both"/>
      </w:pPr>
      <w:r>
        <w:rPr>
          <w:rFonts w:ascii="Times New Roman"/>
          <w:b w:val="false"/>
          <w:i w:val="false"/>
          <w:color w:val="000000"/>
          <w:sz w:val="28"/>
        </w:rPr>
        <w:t xml:space="preserve">
      1. Азаматтық істер бойынша сот төрелігі заң мен сот алдындағы теңдік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 Азаматтық сот ісін жүргізу барысында: </w:t>
      </w:r>
      <w:r>
        <w:br/>
      </w:r>
      <w:r>
        <w:rPr>
          <w:rFonts w:ascii="Times New Roman"/>
          <w:b w:val="false"/>
          <w:i w:val="false"/>
          <w:color w:val="000000"/>
          <w:sz w:val="28"/>
        </w:rPr>
        <w:t>
</w:t>
      </w:r>
      <w:r>
        <w:rPr>
          <w:rFonts w:ascii="Times New Roman"/>
          <w:b w:val="false"/>
          <w:i w:val="false"/>
          <w:color w:val="000000"/>
          <w:sz w:val="28"/>
        </w:rPr>
        <w:t xml:space="preserve">
      азаматтардың ешқайсысына артықшылық берілмейді және олардың ешқайсысы шыққан тегі, әлеуметтік, лауазымдық және мүліктік жағдайы, жынысы, нәсілі, ұлты, тілі, дінге көзқарасы, сенімдері, тұрғылықты жері жөніндегі себептермен немесе өзге де кез келген мән-жайлар бойынша кемсітілмеуге тиіс; </w:t>
      </w:r>
      <w:r>
        <w:br/>
      </w:r>
      <w:r>
        <w:rPr>
          <w:rFonts w:ascii="Times New Roman"/>
          <w:b w:val="false"/>
          <w:i w:val="false"/>
          <w:color w:val="000000"/>
          <w:sz w:val="28"/>
        </w:rPr>
        <w:t>
</w:t>
      </w:r>
      <w:r>
        <w:rPr>
          <w:rFonts w:ascii="Times New Roman"/>
          <w:b w:val="false"/>
          <w:i w:val="false"/>
          <w:color w:val="000000"/>
          <w:sz w:val="28"/>
        </w:rPr>
        <w:t xml:space="preserve">
      заңды тұлғалардың ешқайсысына артықшылық берілмейді және олардың ешқайсысы да орналасқан жеріне, ұйымдық-құқықтық нысанына, бағыныстылығына, меншік нысанына және басқа да мән-жайлары себепті кемсітілмеуге тиіс. </w:t>
      </w:r>
      <w:r>
        <w:br/>
      </w:r>
      <w:r>
        <w:rPr>
          <w:rFonts w:ascii="Times New Roman"/>
          <w:b w:val="false"/>
          <w:i w:val="false"/>
          <w:color w:val="000000"/>
          <w:sz w:val="28"/>
        </w:rPr>
        <w:t>
</w:t>
      </w:r>
      <w:r>
        <w:rPr>
          <w:rFonts w:ascii="Times New Roman"/>
          <w:b w:val="false"/>
          <w:i w:val="false"/>
          <w:color w:val="000000"/>
          <w:sz w:val="28"/>
        </w:rPr>
        <w:t xml:space="preserve">
      3. Азаматтық-құқықтық жауапкершіліктен иммунитеті бар адамдарға қатысты азаматтық сот ісін жүргізу талаптары Қазақстан Республикасының Конституциясында, осы Кодексте, заңдарда және Қазақстан Республикасы бекіткен халықаралық шарттарда белгіленеді. </w:t>
      </w:r>
    </w:p>
    <w:bookmarkEnd w:id="24"/>
    <w:bookmarkStart w:name="z19" w:id="2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Сот ісін жүргізу тілі </w:t>
      </w:r>
    </w:p>
    <w:bookmarkEnd w:id="25"/>
    <w:bookmarkStart w:name="z887" w:id="26"/>
    <w:p>
      <w:pPr>
        <w:spacing w:after="0"/>
        <w:ind w:left="0"/>
        <w:jc w:val="both"/>
      </w:pPr>
      <w:r>
        <w:rPr>
          <w:rFonts w:ascii="Times New Roman"/>
          <w:b w:val="false"/>
          <w:i w:val="false"/>
          <w:color w:val="000000"/>
          <w:sz w:val="28"/>
        </w:rPr>
        <w:t xml:space="preserve">
      1. Азаматтық істер бойынша сот ісі мемлекеттік тілде жүргізіледі, ал қажет болған жағдайда сот ісін жүргізуде мемлекеттік тілмен орыс тілі немесе басқа тілдер бірдей қолданылады. </w:t>
      </w:r>
      <w:r>
        <w:br/>
      </w:r>
      <w:r>
        <w:rPr>
          <w:rFonts w:ascii="Times New Roman"/>
          <w:b w:val="false"/>
          <w:i w:val="false"/>
          <w:color w:val="000000"/>
          <w:sz w:val="28"/>
        </w:rPr>
        <w:t>
</w:t>
      </w:r>
      <w:r>
        <w:rPr>
          <w:rFonts w:ascii="Times New Roman"/>
          <w:b w:val="false"/>
          <w:i w:val="false"/>
          <w:color w:val="000000"/>
          <w:sz w:val="28"/>
        </w:rPr>
        <w:t>
      2. Сот ісін жүргізу тілі сотқа талап арыз (арыз) берілген тілге қарай сот ұйғарымымен белгіленеді. Сол бір азаматтық іс бойынша іс жүргізу бастапқы белгіленген сот ісін жүргізу тілінде жүзеге асырылады.</w:t>
      </w:r>
      <w:r>
        <w:br/>
      </w:r>
      <w:r>
        <w:rPr>
          <w:rFonts w:ascii="Times New Roman"/>
          <w:b w:val="false"/>
          <w:i w:val="false"/>
          <w:color w:val="000000"/>
          <w:sz w:val="28"/>
        </w:rPr>
        <w:t>
      Егер істі бірінші сатыдағы сотта қарауға дайындық барысында талапкердің өз өкілі талап арыз (арыз) берген тілді білмейтіндігі анықталса, онда сот талапкердің жазбаша өтінішхаты бойынша сот ісін жүргізу тілін өзгерту туралы ұйғарым шығарады.</w:t>
      </w:r>
      <w:r>
        <w:br/>
      </w:r>
      <w:r>
        <w:rPr>
          <w:rFonts w:ascii="Times New Roman"/>
          <w:b w:val="false"/>
          <w:i w:val="false"/>
          <w:color w:val="000000"/>
          <w:sz w:val="28"/>
        </w:rPr>
        <w:t>
</w:t>
      </w:r>
      <w:r>
        <w:rPr>
          <w:rFonts w:ascii="Times New Roman"/>
          <w:b w:val="false"/>
          <w:i w:val="false"/>
          <w:color w:val="000000"/>
          <w:sz w:val="28"/>
        </w:rPr>
        <w:t xml:space="preserve">
      3. Іс жүргізіліп отырған тілді білмейтін немесе жөнді білмейтін іске қатысушы адамдарға сотта ана тілінде немесе өздері білетін басқа тілде мәлімдеме жасау, түсініктер мен жауап беру, өтініш білдіру, шағым жасау, іс материалдарымен танысу, сотта сөйлеу осы Кодексте белгіленген тәртіппен аудармашының қызметін тегін пайдалану құқығы түсіндіріледі және қамтамасыз етіледі. </w:t>
      </w:r>
      <w:r>
        <w:br/>
      </w:r>
      <w:r>
        <w:rPr>
          <w:rFonts w:ascii="Times New Roman"/>
          <w:b w:val="false"/>
          <w:i w:val="false"/>
          <w:color w:val="000000"/>
          <w:sz w:val="28"/>
        </w:rPr>
        <w:t>
</w:t>
      </w:r>
      <w:r>
        <w:rPr>
          <w:rFonts w:ascii="Times New Roman"/>
          <w:b w:val="false"/>
          <w:i w:val="false"/>
          <w:color w:val="000000"/>
          <w:sz w:val="28"/>
        </w:rPr>
        <w:t xml:space="preserve">
      4. Азаматтық сот ісін жүргізуге қатысушы адамдарға басқа тілде жазылған істің заң бойынша қажетті іс материалдарының сот ісін жүргізу тіліне сот тегін аударып беруді қамтамасыз етеді. Сот процесіне қатысушы адамдарға сотта сөйленген сөздің басқа тілде айтылған бөлігін сот ісін жүргізу тіліне тегін аударып беру қамтамасыз етіледі. </w:t>
      </w:r>
      <w:r>
        <w:br/>
      </w:r>
      <w:r>
        <w:rPr>
          <w:rFonts w:ascii="Times New Roman"/>
          <w:b w:val="false"/>
          <w:i w:val="false"/>
          <w:color w:val="000000"/>
          <w:sz w:val="28"/>
        </w:rPr>
        <w:t>
</w:t>
      </w:r>
      <w:r>
        <w:rPr>
          <w:rFonts w:ascii="Times New Roman"/>
          <w:b w:val="false"/>
          <w:i w:val="false"/>
          <w:color w:val="000000"/>
          <w:sz w:val="28"/>
        </w:rPr>
        <w:t>
      5. Іске қатысатын және сот ісін жүргізу тілін білмейтін адам істен алып беру туралы жазбаша түрде мәлімдеген сот актілері оған ана тіліне немесе ол білетін басқа тілге аударылып табыс етіледі.</w:t>
      </w:r>
      <w:r>
        <w:br/>
      </w:r>
      <w:r>
        <w:rPr>
          <w:rFonts w:ascii="Times New Roman"/>
          <w:b w:val="false"/>
          <w:i w:val="false"/>
          <w:color w:val="000000"/>
          <w:sz w:val="28"/>
        </w:rPr>
        <w:t>
      </w:t>
      </w:r>
      <w:r>
        <w:rPr>
          <w:rFonts w:ascii="Times New Roman"/>
          <w:b w:val="false"/>
          <w:i w:val="false"/>
          <w:color w:val="ff0000"/>
          <w:sz w:val="28"/>
        </w:rPr>
        <w:t xml:space="preserve">Ескерту. 14-бапқа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6"/>
    <w:bookmarkStart w:name="z20" w:id="2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Тараптардың айтысуы мен тең құқықтылығы </w:t>
      </w:r>
    </w:p>
    <w:bookmarkEnd w:id="27"/>
    <w:bookmarkStart w:name="z892" w:id="28"/>
    <w:p>
      <w:pPr>
        <w:spacing w:after="0"/>
        <w:ind w:left="0"/>
        <w:jc w:val="both"/>
      </w:pPr>
      <w:r>
        <w:rPr>
          <w:rFonts w:ascii="Times New Roman"/>
          <w:b w:val="false"/>
          <w:i w:val="false"/>
          <w:color w:val="000000"/>
          <w:sz w:val="28"/>
        </w:rPr>
        <w:t xml:space="preserve">
      1. Азаматтық сот ісін жүргізу тараптардың айтысуы мен тең құқықтылығы негізінде жүзеге асырылады. Тараптар бірдей іс жүргізу құқықтарын пайдаланады және бірдей іс жүргізу міндеттерін көтереді. </w:t>
      </w:r>
      <w:r>
        <w:br/>
      </w:r>
      <w:r>
        <w:rPr>
          <w:rFonts w:ascii="Times New Roman"/>
          <w:b w:val="false"/>
          <w:i w:val="false"/>
          <w:color w:val="000000"/>
          <w:sz w:val="28"/>
        </w:rPr>
        <w:t>
</w:t>
      </w:r>
      <w:r>
        <w:rPr>
          <w:rFonts w:ascii="Times New Roman"/>
          <w:b w:val="false"/>
          <w:i w:val="false"/>
          <w:color w:val="000000"/>
          <w:sz w:val="28"/>
        </w:rPr>
        <w:t>
      2. Тараптар азаматтық сот iсiн жүргiзу барысында өзiнiң ұстанымын, оны қорғаудың тәсілдері мен құралдарын дербес және сотқа, іске қатысатын басқа да адамдарға тәуелсiз таңдайды. Сот істің нақты мән-жайларын анықтау мақсатында өз бастамасымен дәлелдемелер жинаудан толық босатылған, алайда тараптың уәжді өтінішхаты бойынша оған осы Кодексте көзделген тәртіппен қажетті материалдарды алуға жәрдем көрсетеді.</w:t>
      </w:r>
      <w:r>
        <w:br/>
      </w:r>
      <w:r>
        <w:rPr>
          <w:rFonts w:ascii="Times New Roman"/>
          <w:b w:val="false"/>
          <w:i w:val="false"/>
          <w:color w:val="000000"/>
          <w:sz w:val="28"/>
        </w:rPr>
        <w:t>
</w:t>
      </w:r>
      <w:r>
        <w:rPr>
          <w:rFonts w:ascii="Times New Roman"/>
          <w:b w:val="false"/>
          <w:i w:val="false"/>
          <w:color w:val="000000"/>
          <w:sz w:val="28"/>
        </w:rPr>
        <w:t xml:space="preserve">
      3. Істі қараушы сот объективтілікті және әділдікті сақтай отырып, істің мән-жайын толық және объективті зерттеуге тараптардың құқықтарын іске асыруы үшін қажетті жағдайлар жасайды, іске қатысушы адамдарға олардың құқықтары мен міндеттерін түсіндіреді, іс жүргізу әрекеттерін жасаудың немесе жасамаудың салдары туралы ескертеді және осы Кодексте көзделген жағдайларда олардың өз құқықтарын жүзеге асыруына жәрдемдеседі. Сот іс жүргізу шешімін зерттеуге қатысу тараптардың әрқайсысына бірдей негізде қамтамасыз етілген дәлелдемелерге ғана негіздейді. </w:t>
      </w:r>
      <w:r>
        <w:br/>
      </w:r>
      <w:r>
        <w:rPr>
          <w:rFonts w:ascii="Times New Roman"/>
          <w:b w:val="false"/>
          <w:i w:val="false"/>
          <w:color w:val="000000"/>
          <w:sz w:val="28"/>
        </w:rPr>
        <w:t>
</w:t>
      </w:r>
      <w:r>
        <w:rPr>
          <w:rFonts w:ascii="Times New Roman"/>
          <w:b w:val="false"/>
          <w:i w:val="false"/>
          <w:color w:val="000000"/>
          <w:sz w:val="28"/>
        </w:rPr>
        <w:t>
      4. Сот тараптарға бірдей және құрметпен қарайды.</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8"/>
    <w:bookmarkStart w:name="z21" w:id="2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Дәлелдемелерді ішкі сенім бойынша бағалау </w:t>
      </w:r>
    </w:p>
    <w:bookmarkEnd w:id="29"/>
    <w:bookmarkStart w:name="z896" w:id="30"/>
    <w:p>
      <w:pPr>
        <w:spacing w:after="0"/>
        <w:ind w:left="0"/>
        <w:jc w:val="both"/>
      </w:pPr>
      <w:r>
        <w:rPr>
          <w:rFonts w:ascii="Times New Roman"/>
          <w:b w:val="false"/>
          <w:i w:val="false"/>
          <w:color w:val="000000"/>
          <w:sz w:val="28"/>
        </w:rPr>
        <w:t xml:space="preserve">      1. Судья істе бар дәлелдемелерді олардың жиынтығымен әділ, жан-жақты және толық қарауға негізделген өзінің ішкі сенімі бойынша бағалайды, бұл орайда ол заң мен ар-ұятты басшылыққа алады. </w:t>
      </w:r>
      <w:r>
        <w:br/>
      </w:r>
      <w:r>
        <w:rPr>
          <w:rFonts w:ascii="Times New Roman"/>
          <w:b w:val="false"/>
          <w:i w:val="false"/>
          <w:color w:val="000000"/>
          <w:sz w:val="28"/>
        </w:rPr>
        <w:t xml:space="preserve">
      2. Сот үшін ешқандай дәлелдеменің күні бұрын белгіленген күші болмайды. </w:t>
      </w:r>
    </w:p>
    <w:bookmarkEnd w:id="30"/>
    <w:bookmarkStart w:name="z22" w:id="3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Куәлік жауап беру міндетінен босату </w:t>
      </w:r>
    </w:p>
    <w:bookmarkEnd w:id="31"/>
    <w:bookmarkStart w:name="z897" w:id="32"/>
    <w:p>
      <w:pPr>
        <w:spacing w:after="0"/>
        <w:ind w:left="0"/>
        <w:jc w:val="both"/>
      </w:pPr>
      <w:r>
        <w:rPr>
          <w:rFonts w:ascii="Times New Roman"/>
          <w:b w:val="false"/>
          <w:i w:val="false"/>
          <w:color w:val="000000"/>
          <w:sz w:val="28"/>
        </w:rPr>
        <w:t>      1. Ешкім өзіне, жұбайына (зайыбына) және ауқымы </w:t>
      </w:r>
      <w:r>
        <w:rPr>
          <w:rFonts w:ascii="Times New Roman"/>
          <w:b w:val="false"/>
          <w:i w:val="false"/>
          <w:color w:val="000000"/>
          <w:sz w:val="28"/>
        </w:rPr>
        <w:t>заңмен</w:t>
      </w:r>
      <w:r>
        <w:rPr>
          <w:rFonts w:ascii="Times New Roman"/>
          <w:b w:val="false"/>
          <w:i w:val="false"/>
          <w:color w:val="000000"/>
          <w:sz w:val="28"/>
        </w:rPr>
        <w:t xml:space="preserve"> айқындалған жақын туыстарына қарсы куәлік беруге міндетті емес. </w:t>
      </w:r>
      <w:r>
        <w:br/>
      </w:r>
      <w:r>
        <w:rPr>
          <w:rFonts w:ascii="Times New Roman"/>
          <w:b w:val="false"/>
          <w:i w:val="false"/>
          <w:color w:val="000000"/>
          <w:sz w:val="28"/>
        </w:rPr>
        <w:t>
</w:t>
      </w:r>
      <w:r>
        <w:rPr>
          <w:rFonts w:ascii="Times New Roman"/>
          <w:b w:val="false"/>
          <w:i w:val="false"/>
          <w:color w:val="000000"/>
          <w:sz w:val="28"/>
        </w:rPr>
        <w:t xml:space="preserve">
      2. Діни қызметшілер тәубаға келіп, өздеріне сенім білдірген адамға қарсы куәлік беруге міндетті емес. </w:t>
      </w:r>
      <w:r>
        <w:br/>
      </w:r>
      <w:r>
        <w:rPr>
          <w:rFonts w:ascii="Times New Roman"/>
          <w:b w:val="false"/>
          <w:i w:val="false"/>
          <w:color w:val="000000"/>
          <w:sz w:val="28"/>
        </w:rPr>
        <w:t>
</w:t>
      </w:r>
      <w:r>
        <w:rPr>
          <w:rFonts w:ascii="Times New Roman"/>
          <w:b w:val="false"/>
          <w:i w:val="false"/>
          <w:color w:val="000000"/>
          <w:sz w:val="28"/>
        </w:rPr>
        <w:t xml:space="preserve">
      3. Осы баптың бірінші және екінші бөліктерінде көзделген жағдайларда аталған адамдар жауаптар беруден бас тартуға құқылы және бұл үшін қандай да болсын жауапқа тартылмайды. </w:t>
      </w:r>
    </w:p>
    <w:bookmarkEnd w:id="32"/>
    <w:bookmarkStart w:name="z23" w:id="3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Білікті заң көмегін алуға құқықты қамтамасыз ету </w:t>
      </w:r>
    </w:p>
    <w:bookmarkEnd w:id="33"/>
    <w:bookmarkStart w:name="z899" w:id="34"/>
    <w:p>
      <w:pPr>
        <w:spacing w:after="0"/>
        <w:ind w:left="0"/>
        <w:jc w:val="both"/>
      </w:pPr>
      <w:r>
        <w:rPr>
          <w:rFonts w:ascii="Times New Roman"/>
          <w:b w:val="false"/>
          <w:i w:val="false"/>
          <w:color w:val="000000"/>
          <w:sz w:val="28"/>
        </w:rPr>
        <w:t xml:space="preserve">      1. Әр адамның азаматтық процесс барысында осы Кодекстің ережелеріне сәйкес білікті заң көмегін алуға құқығы бар. </w:t>
      </w:r>
      <w:r>
        <w:br/>
      </w:r>
      <w:r>
        <w:rPr>
          <w:rFonts w:ascii="Times New Roman"/>
          <w:b w:val="false"/>
          <w:i w:val="false"/>
          <w:color w:val="000000"/>
          <w:sz w:val="28"/>
        </w:rPr>
        <w:t>
      2.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заң көмегі тегін көрсетіледі. </w:t>
      </w:r>
    </w:p>
    <w:bookmarkEnd w:id="34"/>
    <w:bookmarkStart w:name="z24" w:id="3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Сотта істі қараудың жариялылығы </w:t>
      </w:r>
    </w:p>
    <w:bookmarkEnd w:id="35"/>
    <w:bookmarkStart w:name="z906" w:id="36"/>
    <w:p>
      <w:pPr>
        <w:spacing w:after="0"/>
        <w:ind w:left="0"/>
        <w:jc w:val="both"/>
      </w:pPr>
      <w:r>
        <w:rPr>
          <w:rFonts w:ascii="Times New Roman"/>
          <w:b w:val="false"/>
          <w:i w:val="false"/>
          <w:color w:val="000000"/>
          <w:sz w:val="28"/>
        </w:rPr>
        <w:t>
      1. Барлық соттар мен барлық сот сатыларында сотта істі қарау </w:t>
      </w:r>
      <w:r>
        <w:rPr>
          <w:rFonts w:ascii="Times New Roman"/>
          <w:b w:val="false"/>
          <w:i w:val="false"/>
          <w:color w:val="000000"/>
          <w:sz w:val="28"/>
        </w:rPr>
        <w:t>ашық</w:t>
      </w:r>
      <w:r>
        <w:rPr>
          <w:rFonts w:ascii="Times New Roman"/>
          <w:b w:val="false"/>
          <w:i w:val="false"/>
          <w:color w:val="000000"/>
          <w:sz w:val="28"/>
        </w:rPr>
        <w:t xml:space="preserve"> жүргізіледі. </w:t>
      </w:r>
      <w:r>
        <w:br/>
      </w:r>
      <w:r>
        <w:rPr>
          <w:rFonts w:ascii="Times New Roman"/>
          <w:b w:val="false"/>
          <w:i w:val="false"/>
          <w:color w:val="000000"/>
          <w:sz w:val="28"/>
        </w:rPr>
        <w:t>
</w:t>
      </w:r>
      <w:r>
        <w:rPr>
          <w:rFonts w:ascii="Times New Roman"/>
          <w:b w:val="false"/>
          <w:i w:val="false"/>
          <w:color w:val="000000"/>
          <w:sz w:val="28"/>
        </w:rPr>
        <w:t xml:space="preserve">
      2. Мемлекеттік құпиялар болып табылатын мәліметтері бар шешімдерді хабарлауды қоса, сондай-ақ бала асырап алу құпиясын, жеке, отбасылық, коммерциялық немесе өзге де заңмен қорғалатын құпияларды, азаматтар өмірінің ашық айтпайтын сырлары туралы мәліметтерді сақтауды қамтамасыз ету қажет екендігін не істі ашық қарауға кедергі келтіретін өзге де мән-жайларды негізге алған іске қатысушы адамының өтінішін сот қанағаттандырған кезде, сондай-ақ осы Кодекстің 179-бабының алтыншы бөлігінде көзделген жағдайда заңға сәйкес істерді қарау жабық сот отырысында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3. Азаматтардың жеке хат алысуы және жеке телеграф байланысы ашық сот отырысында арасында осы хат алысу мен телеграф байланысы болған адамдардың келісімімен ғана жария етілуі мүмкін. Бұлай болмаған жағдайда бұл адамдардың жеке хат алысуы мен жеке телеграф байланысы жабық сот отырысында жария етіліп, зерттеледі. Аталған ережелер фото және кино құжаттарын, дыбыс және бейне жазбаларды, сондай-ақ техникалық құралдардың көмегімен алынған жеке сипаттағы мәліметтер бар хабарларды зерттеген кезде де қолданылады. </w:t>
      </w:r>
      <w:r>
        <w:br/>
      </w:r>
      <w:r>
        <w:rPr>
          <w:rFonts w:ascii="Times New Roman"/>
          <w:b w:val="false"/>
          <w:i w:val="false"/>
          <w:color w:val="000000"/>
          <w:sz w:val="28"/>
        </w:rPr>
        <w:t>
</w:t>
      </w:r>
      <w:r>
        <w:rPr>
          <w:rFonts w:ascii="Times New Roman"/>
          <w:b w:val="false"/>
          <w:i w:val="false"/>
          <w:color w:val="000000"/>
          <w:sz w:val="28"/>
        </w:rPr>
        <w:t xml:space="preserve">
      4. Соттың жабық отырысында істі қарау кезінде іске қатысушы адамдар, олардың өкілдері, ал қажет болған жағдайларда куәлар, сарапшылар, мамандар, аудармашылар да қатысады. </w:t>
      </w:r>
      <w:r>
        <w:br/>
      </w:r>
      <w:r>
        <w:rPr>
          <w:rFonts w:ascii="Times New Roman"/>
          <w:b w:val="false"/>
          <w:i w:val="false"/>
          <w:color w:val="000000"/>
          <w:sz w:val="28"/>
        </w:rPr>
        <w:t>
</w:t>
      </w:r>
      <w:r>
        <w:rPr>
          <w:rFonts w:ascii="Times New Roman"/>
          <w:b w:val="false"/>
          <w:i w:val="false"/>
          <w:color w:val="000000"/>
          <w:sz w:val="28"/>
        </w:rPr>
        <w:t xml:space="preserve">
      5. Сот істі соттың жабық отырысында қарау туралы дәлелді ұйғарым шығарады. </w:t>
      </w:r>
      <w:r>
        <w:br/>
      </w:r>
      <w:r>
        <w:rPr>
          <w:rFonts w:ascii="Times New Roman"/>
          <w:b w:val="false"/>
          <w:i w:val="false"/>
          <w:color w:val="000000"/>
          <w:sz w:val="28"/>
        </w:rPr>
        <w:t>
</w:t>
      </w:r>
      <w:r>
        <w:rPr>
          <w:rFonts w:ascii="Times New Roman"/>
          <w:b w:val="false"/>
          <w:i w:val="false"/>
          <w:color w:val="000000"/>
          <w:sz w:val="28"/>
        </w:rPr>
        <w:t xml:space="preserve">
      6. Сот отырысының залына, егер іске қатыспайтын адамдар болса немесе куә болмаса, он алты жасқа толмаған азаматтар жіберілмейді. </w:t>
      </w:r>
      <w:r>
        <w:br/>
      </w:r>
      <w:r>
        <w:rPr>
          <w:rFonts w:ascii="Times New Roman"/>
          <w:b w:val="false"/>
          <w:i w:val="false"/>
          <w:color w:val="000000"/>
          <w:sz w:val="28"/>
        </w:rPr>
        <w:t>
</w:t>
      </w:r>
      <w:r>
        <w:rPr>
          <w:rFonts w:ascii="Times New Roman"/>
          <w:b w:val="false"/>
          <w:i w:val="false"/>
          <w:color w:val="000000"/>
          <w:sz w:val="28"/>
        </w:rPr>
        <w:t xml:space="preserve">
      7. Жабық сот отырысында істі қарау азаматтық сот ісін жүргізудің барлық ережелері сақтала отырып жүргізіледі. </w:t>
      </w:r>
      <w:r>
        <w:br/>
      </w:r>
      <w:r>
        <w:rPr>
          <w:rFonts w:ascii="Times New Roman"/>
          <w:b w:val="false"/>
          <w:i w:val="false"/>
          <w:color w:val="000000"/>
          <w:sz w:val="28"/>
        </w:rPr>
        <w:t>
</w:t>
      </w:r>
      <w:r>
        <w:rPr>
          <w:rFonts w:ascii="Times New Roman"/>
          <w:b w:val="false"/>
          <w:i w:val="false"/>
          <w:color w:val="000000"/>
          <w:sz w:val="28"/>
        </w:rPr>
        <w:t>
      8. Іске қатысушы адамдар мен ашық сот отырысына қатысушы азаматтардың сотта істі қарау барысын залда отырған орындарынан жазып алуға немесе дыбыс жазуды пайдаланып жазып алуға құқығы бар. Сотта істі қарау барысында киноға және суретке түсіру, бейнетаспаға жазу, тікелей радио және телехабар жүргізу соттың іске қатысушы адамдардың пікірін ескере отырып берген </w:t>
      </w:r>
      <w:r>
        <w:rPr>
          <w:rFonts w:ascii="Times New Roman"/>
          <w:b w:val="false"/>
          <w:i w:val="false"/>
          <w:color w:val="000000"/>
          <w:sz w:val="28"/>
        </w:rPr>
        <w:t>рұқсаты</w:t>
      </w:r>
      <w:r>
        <w:rPr>
          <w:rFonts w:ascii="Times New Roman"/>
          <w:b w:val="false"/>
          <w:i w:val="false"/>
          <w:color w:val="000000"/>
          <w:sz w:val="28"/>
        </w:rPr>
        <w:t xml:space="preserve"> бойынша ғана мүмкін болады. Бұл іс-әрекет сот отырысының қалыпты жүруіне бөгет жасамауға тиіс және оның уақытын сот шектеуі мүмкін. </w:t>
      </w:r>
    </w:p>
    <w:bookmarkEnd w:id="36"/>
    <w:bookmarkStart w:name="z25" w:id="37"/>
    <w:p>
      <w:pPr>
        <w:spacing w:after="0"/>
        <w:ind w:left="0"/>
        <w:jc w:val="both"/>
      </w:pPr>
      <w:r>
        <w:rPr>
          <w:rFonts w:ascii="Times New Roman"/>
          <w:b w:val="false"/>
          <w:i w:val="false"/>
          <w:color w:val="000000"/>
          <w:sz w:val="28"/>
        </w:rPr>
        <w:t>
</w:t>
      </w:r>
      <w:r>
        <w:rPr>
          <w:rFonts w:ascii="Times New Roman"/>
          <w:b/>
          <w:i w:val="false"/>
          <w:color w:val="000000"/>
          <w:sz w:val="28"/>
        </w:rPr>
        <w:t>      20-бап. Сот талқылауы барысында қауіпсіздікті қамтамасыз</w:t>
      </w:r>
      <w:r>
        <w:br/>
      </w:r>
      <w:r>
        <w:rPr>
          <w:rFonts w:ascii="Times New Roman"/>
          <w:b w:val="false"/>
          <w:i w:val="false"/>
          <w:color w:val="000000"/>
          <w:sz w:val="28"/>
        </w:rPr>
        <w:t>
               </w:t>
      </w:r>
      <w:r>
        <w:rPr>
          <w:rFonts w:ascii="Times New Roman"/>
          <w:b/>
          <w:i w:val="false"/>
          <w:color w:val="000000"/>
          <w:sz w:val="28"/>
        </w:rPr>
        <w:t>ету</w:t>
      </w:r>
    </w:p>
    <w:bookmarkEnd w:id="37"/>
    <w:p>
      <w:pPr>
        <w:spacing w:after="0"/>
        <w:ind w:left="0"/>
        <w:jc w:val="both"/>
      </w:pPr>
      <w:r>
        <w:rPr>
          <w:rFonts w:ascii="Times New Roman"/>
          <w:b w:val="false"/>
          <w:i w:val="false"/>
          <w:color w:val="000000"/>
          <w:sz w:val="28"/>
        </w:rPr>
        <w:t>      Істің сотта талқылануы соттың қалыпты жұмысын және сот отырысы залында қатысып отырған адамдардың қауiпсiздiгiн қамтамасыз ететiн жағдайларда өтуге тиіс. Сот приставтары қауіпсіздікті қамтамасыз ету мақсатында жеке басты куәландыратын құжаттарды тексеруді, адамдардың жеке басын жете тексеруді және олар сот отырысы залына алып кіретін заттарды жете тексеруді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20-бап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6" w:id="3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Сот актілерінің міндеттілігі </w:t>
      </w:r>
    </w:p>
    <w:bookmarkEnd w:id="38"/>
    <w:bookmarkStart w:name="z908" w:id="39"/>
    <w:p>
      <w:pPr>
        <w:spacing w:after="0"/>
        <w:ind w:left="0"/>
        <w:jc w:val="both"/>
      </w:pPr>
      <w:r>
        <w:rPr>
          <w:rFonts w:ascii="Times New Roman"/>
          <w:b w:val="false"/>
          <w:i w:val="false"/>
          <w:color w:val="000000"/>
          <w:sz w:val="28"/>
        </w:rPr>
        <w:t>      1. Сот азаматтық істер бойынша </w:t>
      </w:r>
      <w:r>
        <w:rPr>
          <w:rFonts w:ascii="Times New Roman"/>
          <w:b w:val="false"/>
          <w:i w:val="false"/>
          <w:color w:val="000000"/>
          <w:sz w:val="28"/>
        </w:rPr>
        <w:t>сот актілерін</w:t>
      </w:r>
      <w:r>
        <w:rPr>
          <w:rFonts w:ascii="Times New Roman"/>
          <w:b w:val="false"/>
          <w:i w:val="false"/>
          <w:color w:val="000000"/>
          <w:sz w:val="28"/>
        </w:rPr>
        <w:t xml:space="preserve"> шешімдер, ұйғарымдар, қаулылар мен бұйрықтар нысанында қабылдайды. </w:t>
      </w:r>
      <w:r>
        <w:br/>
      </w:r>
      <w:r>
        <w:rPr>
          <w:rFonts w:ascii="Times New Roman"/>
          <w:b w:val="false"/>
          <w:i w:val="false"/>
          <w:color w:val="000000"/>
          <w:sz w:val="28"/>
        </w:rPr>
        <w:t>
</w:t>
      </w:r>
      <w:r>
        <w:rPr>
          <w:rFonts w:ascii="Times New Roman"/>
          <w:b w:val="false"/>
          <w:i w:val="false"/>
          <w:color w:val="000000"/>
          <w:sz w:val="28"/>
        </w:rPr>
        <w:t>
      2. Заңды күшіне енген сот шешімдері, ұйғарымдары, қаулыларымен бұйрықтары, сондай-ақ соттар мен судьялардың заңды өкімдері, талаптары, тапсырмалары, шақырулары мен басқа да жолданыстары барлық мемлекеттік органдар, жергілікті өзін-өзі басқару органдары, қоғамдық бірлестіктер, басқа да заңды тұлғалар, лауазымды адамдар мен азаматтар үшін бірдей міндетті және Қазақстан Республикасының бүкіл аумағында мүлтіксіз </w:t>
      </w:r>
      <w:r>
        <w:rPr>
          <w:rFonts w:ascii="Times New Roman"/>
          <w:b w:val="false"/>
          <w:i w:val="false"/>
          <w:color w:val="000000"/>
          <w:sz w:val="28"/>
        </w:rPr>
        <w:t>орындалуға</w:t>
      </w:r>
      <w:r>
        <w:rPr>
          <w:rFonts w:ascii="Times New Roman"/>
          <w:b w:val="false"/>
          <w:i w:val="false"/>
          <w:color w:val="000000"/>
          <w:sz w:val="28"/>
        </w:rPr>
        <w:t>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конституциялық емес деп таныған заңға немесе өзге де нормативтік құқықтық актіге негізделген сот актілері орындалуға жатпайды.</w:t>
      </w:r>
      <w:r>
        <w:br/>
      </w:r>
      <w:r>
        <w:rPr>
          <w:rFonts w:ascii="Times New Roman"/>
          <w:b w:val="false"/>
          <w:i w:val="false"/>
          <w:color w:val="000000"/>
          <w:sz w:val="28"/>
        </w:rPr>
        <w:t>
</w:t>
      </w:r>
      <w:r>
        <w:rPr>
          <w:rFonts w:ascii="Times New Roman"/>
          <w:b w:val="false"/>
          <w:i w:val="false"/>
          <w:color w:val="000000"/>
          <w:sz w:val="28"/>
        </w:rPr>
        <w:t xml:space="preserve">
      3. Сот актісінің міндеттілігі іске қатыспаған мүдделі адамдардың бұзылған немесе даулы құқықтарын, бостандықтарын және заңмен қорғалатын мүдделерін қорғау үшін сотқа жүгіну мүмкіндігінен айырмайды. </w:t>
      </w:r>
      <w:r>
        <w:br/>
      </w:r>
      <w:r>
        <w:rPr>
          <w:rFonts w:ascii="Times New Roman"/>
          <w:b w:val="false"/>
          <w:i w:val="false"/>
          <w:color w:val="000000"/>
          <w:sz w:val="28"/>
        </w:rPr>
        <w:t>
</w:t>
      </w:r>
      <w:r>
        <w:rPr>
          <w:rFonts w:ascii="Times New Roman"/>
          <w:b w:val="false"/>
          <w:i w:val="false"/>
          <w:color w:val="000000"/>
          <w:sz w:val="28"/>
        </w:rPr>
        <w:t>
      4. Сот актілерін орындамау, сол сияқты сотты сыйламаудың өзге де көрінісі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ff0000"/>
          <w:sz w:val="28"/>
        </w:rPr>
        <w:t> </w:t>
      </w:r>
      <w:r>
        <w:rPr>
          <w:rFonts w:ascii="Times New Roman"/>
          <w:b w:val="false"/>
          <w:i w:val="false"/>
          <w:color w:val="000000"/>
          <w:sz w:val="28"/>
        </w:rPr>
        <w:t>жауаптылыққа</w:t>
      </w:r>
      <w:r>
        <w:rPr>
          <w:rFonts w:ascii="Times New Roman"/>
          <w:b w:val="false"/>
          <w:i w:val="false"/>
          <w:color w:val="000000"/>
          <w:sz w:val="28"/>
        </w:rPr>
        <w:t> әкеп соғады.</w:t>
      </w:r>
      <w:r>
        <w:br/>
      </w:r>
      <w:r>
        <w:rPr>
          <w:rFonts w:ascii="Times New Roman"/>
          <w:b w:val="false"/>
          <w:i w:val="false"/>
          <w:color w:val="000000"/>
          <w:sz w:val="28"/>
        </w:rPr>
        <w:t>
      </w:t>
      </w:r>
      <w:r>
        <w:rPr>
          <w:rFonts w:ascii="Times New Roman"/>
          <w:b w:val="false"/>
          <w:i w:val="false"/>
          <w:color w:val="ff0000"/>
          <w:sz w:val="28"/>
        </w:rPr>
        <w:t xml:space="preserve">Ескерту. 21-бапқа өзгеріс енгізілді - ҚР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9"/>
    <w:bookmarkStart w:name="z27" w:id="40"/>
    <w:p>
      <w:pPr>
        <w:spacing w:after="0"/>
        <w:ind w:left="0"/>
        <w:jc w:val="both"/>
      </w:pPr>
      <w:r>
        <w:rPr>
          <w:rFonts w:ascii="Times New Roman"/>
          <w:b w:val="false"/>
          <w:i w:val="false"/>
          <w:color w:val="000000"/>
          <w:sz w:val="28"/>
        </w:rPr>
        <w:t>
</w:t>
      </w:r>
      <w:r>
        <w:rPr>
          <w:rFonts w:ascii="Times New Roman"/>
          <w:b/>
          <w:i w:val="false"/>
          <w:color w:val="000000"/>
          <w:sz w:val="28"/>
        </w:rPr>
        <w:t>      22-бап. Сот актілеріне шағым жасау бостандығы</w:t>
      </w:r>
    </w:p>
    <w:bookmarkEnd w:id="40"/>
    <w:bookmarkStart w:name="z911" w:id="41"/>
    <w:p>
      <w:pPr>
        <w:spacing w:after="0"/>
        <w:ind w:left="0"/>
        <w:jc w:val="both"/>
      </w:pPr>
      <w:r>
        <w:rPr>
          <w:rFonts w:ascii="Times New Roman"/>
          <w:b w:val="false"/>
          <w:i w:val="false"/>
          <w:color w:val="000000"/>
          <w:sz w:val="28"/>
        </w:rPr>
        <w:t>      1. Сот актілеріне осы Кодексте белгіленген тәртіппен шағым жасалуы мүмкін.</w:t>
      </w:r>
      <w:r>
        <w:br/>
      </w:r>
      <w:r>
        <w:rPr>
          <w:rFonts w:ascii="Times New Roman"/>
          <w:b w:val="false"/>
          <w:i w:val="false"/>
          <w:color w:val="000000"/>
          <w:sz w:val="28"/>
        </w:rPr>
        <w:t>
      2. Іске қатысатын адамдардың сот актісін осы Кодексте белгіленген тәртіппен жоғары тұрған сотқа қайта қаратуға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22-бап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41"/>
    <w:bookmarkStart w:name="z28" w:id="4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Азаматтық сот ісін жүргізу принциптерінің мәні </w:t>
      </w:r>
    </w:p>
    <w:bookmarkEnd w:id="42"/>
    <w:p>
      <w:pPr>
        <w:spacing w:after="0"/>
        <w:ind w:left="0"/>
        <w:jc w:val="both"/>
      </w:pPr>
      <w:r>
        <w:rPr>
          <w:rFonts w:ascii="Times New Roman"/>
          <w:b w:val="false"/>
          <w:i w:val="false"/>
          <w:color w:val="000000"/>
          <w:sz w:val="28"/>
        </w:rPr>
        <w:t xml:space="preserve">      Азаматтық сот ісін жүргізу принциптерін бұзу оның сипаты мен маңыздылығына қарай, шығарылған сот актілерінің күшін жоюға әкеп соғады. </w:t>
      </w:r>
    </w:p>
    <w:bookmarkStart w:name="z29" w:id="43"/>
    <w:p>
      <w:pPr>
        <w:spacing w:after="0"/>
        <w:ind w:left="0"/>
        <w:jc w:val="left"/>
      </w:pPr>
      <w:r>
        <w:rPr>
          <w:rFonts w:ascii="Times New Roman"/>
          <w:b/>
          <w:i w:val="false"/>
          <w:color w:val="000000"/>
        </w:rPr>
        <w:t xml:space="preserve"> 
3-тарау. Ведомстволық бағыныстылық және соттылық </w:t>
      </w:r>
    </w:p>
    <w:bookmarkEnd w:id="43"/>
    <w:bookmarkStart w:name="z30" w:id="44"/>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Азаматтық істердің соттарға ведомстволық </w:t>
      </w:r>
      <w:r>
        <w:br/>
      </w:r>
      <w:r>
        <w:rPr>
          <w:rFonts w:ascii="Times New Roman"/>
          <w:b w:val="false"/>
          <w:i w:val="false"/>
          <w:color w:val="000000"/>
          <w:sz w:val="28"/>
        </w:rPr>
        <w:t>
</w:t>
      </w:r>
      <w:r>
        <w:rPr>
          <w:rFonts w:ascii="Times New Roman"/>
          <w:b/>
          <w:i w:val="false"/>
          <w:color w:val="000000"/>
          <w:sz w:val="28"/>
        </w:rPr>
        <w:t xml:space="preserve">              бағыныстылығы </w:t>
      </w:r>
    </w:p>
    <w:bookmarkEnd w:id="44"/>
    <w:bookmarkStart w:name="z912" w:id="45"/>
    <w:p>
      <w:pPr>
        <w:spacing w:after="0"/>
        <w:ind w:left="0"/>
        <w:jc w:val="both"/>
      </w:pPr>
      <w:r>
        <w:rPr>
          <w:rFonts w:ascii="Times New Roman"/>
          <w:b w:val="false"/>
          <w:i w:val="false"/>
          <w:color w:val="000000"/>
          <w:sz w:val="28"/>
        </w:rPr>
        <w:t>
      1. Егер бұзылған немесе даулы құқықтарды, бостандықтарды және заңмен қорғалатын мүдделерді қорғау осы Кодекске және басқа да заңдарға сәйкес өзгеше сот тәртібімен жүзеге асырылмаса, оларды қорғау туралы істерді соттар азаматтық сот ісін жүргізу тәртібімен қарайды.</w:t>
      </w:r>
      <w:r>
        <w:br/>
      </w:r>
      <w:r>
        <w:rPr>
          <w:rFonts w:ascii="Times New Roman"/>
          <w:b w:val="false"/>
          <w:i w:val="false"/>
          <w:color w:val="000000"/>
          <w:sz w:val="28"/>
        </w:rPr>
        <w:t>
</w:t>
      </w:r>
      <w:r>
        <w:rPr>
          <w:rFonts w:ascii="Times New Roman"/>
          <w:b w:val="false"/>
          <w:i w:val="false"/>
          <w:color w:val="000000"/>
          <w:sz w:val="28"/>
        </w:rPr>
        <w:t>
      2. Соттар азаматтық (корпоративтік дауларды қоса алғанда), отбасылық, еңбек, тұрғын үй, мемлекеттік басқару және жергілікті өзін-өзі басқару саласындағы,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оның ішінде бір тараптың екінші тарапқа билік бағыныстылығына негізделген қатынастардан туындайтын даулар бойынша істерді қарайды.</w:t>
      </w:r>
      <w:r>
        <w:br/>
      </w:r>
      <w:r>
        <w:rPr>
          <w:rFonts w:ascii="Times New Roman"/>
          <w:b w:val="false"/>
          <w:i w:val="false"/>
          <w:color w:val="000000"/>
          <w:sz w:val="28"/>
        </w:rPr>
        <w:t>
</w:t>
      </w:r>
      <w:r>
        <w:rPr>
          <w:rFonts w:ascii="Times New Roman"/>
          <w:b w:val="false"/>
          <w:i w:val="false"/>
          <w:color w:val="000000"/>
          <w:sz w:val="28"/>
        </w:rPr>
        <w:t>
      3. Мемлекеттік орган немесе оның лауазымды адамы қабылдаған актіге сотта дау айтылуы мүмкін.</w:t>
      </w:r>
      <w:r>
        <w:br/>
      </w:r>
      <w:r>
        <w:rPr>
          <w:rFonts w:ascii="Times New Roman"/>
          <w:b w:val="false"/>
          <w:i w:val="false"/>
          <w:color w:val="000000"/>
          <w:sz w:val="28"/>
        </w:rPr>
        <w:t>
</w:t>
      </w:r>
      <w:r>
        <w:rPr>
          <w:rFonts w:ascii="Times New Roman"/>
          <w:b w:val="false"/>
          <w:i w:val="false"/>
          <w:color w:val="000000"/>
          <w:sz w:val="28"/>
        </w:rPr>
        <w:t>
      4. Соттар осы Кодекстің 25-29-тарауларында тізбеленген ерекше талап қойылған іс жүргізу істерін қарайды.</w:t>
      </w:r>
      <w:r>
        <w:br/>
      </w:r>
      <w:r>
        <w:rPr>
          <w:rFonts w:ascii="Times New Roman"/>
          <w:b w:val="false"/>
          <w:i w:val="false"/>
          <w:color w:val="000000"/>
          <w:sz w:val="28"/>
        </w:rPr>
        <w:t>
</w:t>
      </w:r>
      <w:r>
        <w:rPr>
          <w:rFonts w:ascii="Times New Roman"/>
          <w:b w:val="false"/>
          <w:i w:val="false"/>
          <w:color w:val="000000"/>
          <w:sz w:val="28"/>
        </w:rPr>
        <w:t>
      5. Соттар осы Кодекстің 289-бабында тізбеленген ерекше іс жүргізу істерін қарайды.</w:t>
      </w:r>
      <w:r>
        <w:br/>
      </w:r>
      <w:r>
        <w:rPr>
          <w:rFonts w:ascii="Times New Roman"/>
          <w:b w:val="false"/>
          <w:i w:val="false"/>
          <w:color w:val="000000"/>
          <w:sz w:val="28"/>
        </w:rPr>
        <w:t>
</w:t>
      </w:r>
      <w:r>
        <w:rPr>
          <w:rFonts w:ascii="Times New Roman"/>
          <w:b w:val="false"/>
          <w:i w:val="false"/>
          <w:color w:val="000000"/>
          <w:sz w:val="28"/>
        </w:rPr>
        <w:t>
      6. Егер халықаралық шартта, Қазақстан Республикасының заңнамасында немесе тараптардың келісімінде өзгеше көзделмесе, соттар шетелдіктер, азаматтығы жоқ адамдар, шетелдік ұйымдар, шетелдік заңды тұлғалар, шетел қатысатын ұйымдар, сондай-ақ халықаралық ұйымдар қатысатын істерді де қарайды.</w:t>
      </w:r>
      <w:r>
        <w:br/>
      </w:r>
      <w:r>
        <w:rPr>
          <w:rFonts w:ascii="Times New Roman"/>
          <w:b w:val="false"/>
          <w:i w:val="false"/>
          <w:color w:val="000000"/>
          <w:sz w:val="28"/>
        </w:rPr>
        <w:t>
</w:t>
      </w:r>
      <w:r>
        <w:rPr>
          <w:rFonts w:ascii="Times New Roman"/>
          <w:b w:val="false"/>
          <w:i w:val="false"/>
          <w:color w:val="000000"/>
          <w:sz w:val="28"/>
        </w:rPr>
        <w:t>
      7. Заңмен соттардың құзыретіне жатқызылған басқа да істер соттарға ведомстволық бағынысты болады.</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Заңдарымен.</w:t>
      </w:r>
    </w:p>
    <w:bookmarkEnd w:id="45"/>
    <w:bookmarkStart w:name="z31" w:id="46"/>
    <w:p>
      <w:pPr>
        <w:spacing w:after="0"/>
        <w:ind w:left="0"/>
        <w:jc w:val="both"/>
      </w:pPr>
      <w:r>
        <w:rPr>
          <w:rFonts w:ascii="Times New Roman"/>
          <w:b w:val="false"/>
          <w:i w:val="false"/>
          <w:color w:val="000000"/>
          <w:sz w:val="28"/>
        </w:rPr>
        <w:t>
      </w:t>
      </w:r>
      <w:r>
        <w:rPr>
          <w:rFonts w:ascii="Times New Roman"/>
          <w:b/>
          <w:i w:val="false"/>
          <w:color w:val="000000"/>
          <w:sz w:val="28"/>
        </w:rPr>
        <w:t>25-бап. Дауларды төреліктің немесе аралық соттың</w:t>
      </w:r>
      <w:r>
        <w:br/>
      </w:r>
      <w:r>
        <w:rPr>
          <w:rFonts w:ascii="Times New Roman"/>
          <w:b w:val="false"/>
          <w:i w:val="false"/>
          <w:color w:val="000000"/>
          <w:sz w:val="28"/>
        </w:rPr>
        <w:t>
               </w:t>
      </w:r>
      <w:r>
        <w:rPr>
          <w:rFonts w:ascii="Times New Roman"/>
          <w:b/>
          <w:i w:val="false"/>
          <w:color w:val="000000"/>
          <w:sz w:val="28"/>
        </w:rPr>
        <w:t>шешуіне, сондай-ақ медиация тәртібімен шешуге</w:t>
      </w:r>
      <w:r>
        <w:br/>
      </w:r>
      <w:r>
        <w:rPr>
          <w:rFonts w:ascii="Times New Roman"/>
          <w:b w:val="false"/>
          <w:i w:val="false"/>
          <w:color w:val="000000"/>
          <w:sz w:val="28"/>
        </w:rPr>
        <w:t>
               </w:t>
      </w:r>
      <w:r>
        <w:rPr>
          <w:rFonts w:ascii="Times New Roman"/>
          <w:b/>
          <w:i w:val="false"/>
          <w:color w:val="000000"/>
          <w:sz w:val="28"/>
        </w:rPr>
        <w:t>беру</w:t>
      </w:r>
    </w:p>
    <w:bookmarkEnd w:id="46"/>
    <w:p>
      <w:pPr>
        <w:spacing w:after="0"/>
        <w:ind w:left="0"/>
        <w:jc w:val="both"/>
      </w:pPr>
      <w:r>
        <w:rPr>
          <w:rFonts w:ascii="Times New Roman"/>
          <w:b w:val="false"/>
          <w:i w:val="false"/>
          <w:color w:val="000000"/>
          <w:sz w:val="28"/>
        </w:rPr>
        <w:t>      Сотқа ведомстволық бағынысты, азаматтық-құқықтық қатынастардан туындаған дау, бұған Қазақстан Республикасының заңнамалық актілерінде тыйым салынбаған кезде және осы Кодекстің 170-бабының 4) тармақшасына және 192-бабына сәйкес, тараптардың келісуі бойынша медиация тәртібімен шешілуі немесе төреліктің немесе аралық соттың қарауына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25-бап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2" w:id="47"/>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Сотқа ведомстволық бағыныстылықтың басымдығы </w:t>
      </w:r>
    </w:p>
    <w:bookmarkEnd w:id="47"/>
    <w:bookmarkStart w:name="z914" w:id="48"/>
    <w:p>
      <w:pPr>
        <w:spacing w:after="0"/>
        <w:ind w:left="0"/>
        <w:jc w:val="both"/>
      </w:pPr>
      <w:r>
        <w:rPr>
          <w:rFonts w:ascii="Times New Roman"/>
          <w:b w:val="false"/>
          <w:i w:val="false"/>
          <w:color w:val="000000"/>
          <w:sz w:val="28"/>
        </w:rPr>
        <w:t xml:space="preserve">      1. Біреулері - сотқа, ал басқалары сот емес органдарға ведомстволық бағынысты өзара байланысты бірнеше талаптар біріктірілген кезде барлық талаптар сотта қаралуға тиіс. </w:t>
      </w:r>
      <w:r>
        <w:br/>
      </w:r>
      <w:r>
        <w:rPr>
          <w:rFonts w:ascii="Times New Roman"/>
          <w:b w:val="false"/>
          <w:i w:val="false"/>
          <w:color w:val="000000"/>
          <w:sz w:val="28"/>
        </w:rPr>
        <w:t xml:space="preserve">
      2. Нақты даудың кімге бағыныстылығына қатысты күмән немесе қолданыстағы заңдарда қиғаштықтар болған жағдайда оны сот қарайды. </w:t>
      </w:r>
    </w:p>
    <w:bookmarkEnd w:id="48"/>
    <w:bookmarkStart w:name="z33" w:id="49"/>
    <w:p>
      <w:pPr>
        <w:spacing w:after="0"/>
        <w:ind w:left="0"/>
        <w:jc w:val="both"/>
      </w:pPr>
      <w:r>
        <w:rPr>
          <w:rFonts w:ascii="Times New Roman"/>
          <w:b w:val="false"/>
          <w:i w:val="false"/>
          <w:color w:val="000000"/>
          <w:sz w:val="28"/>
        </w:rPr>
        <w:t>
      </w:t>
      </w:r>
      <w:r>
        <w:rPr>
          <w:rFonts w:ascii="Times New Roman"/>
          <w:b/>
          <w:i w:val="false"/>
          <w:color w:val="000000"/>
          <w:sz w:val="28"/>
        </w:rPr>
        <w:t>27-бап. Аудандық (қалалық) соттың және оған теңестірілген</w:t>
      </w:r>
      <w:r>
        <w:br/>
      </w:r>
      <w:r>
        <w:rPr>
          <w:rFonts w:ascii="Times New Roman"/>
          <w:b w:val="false"/>
          <w:i w:val="false"/>
          <w:color w:val="000000"/>
          <w:sz w:val="28"/>
        </w:rPr>
        <w:t>
               </w:t>
      </w:r>
      <w:r>
        <w:rPr>
          <w:rFonts w:ascii="Times New Roman"/>
          <w:b/>
          <w:i w:val="false"/>
          <w:color w:val="000000"/>
          <w:sz w:val="28"/>
        </w:rPr>
        <w:t>соттардың соттауына жататын азаматтық істер</w:t>
      </w:r>
    </w:p>
    <w:bookmarkEnd w:id="49"/>
    <w:bookmarkStart w:name="z519" w:id="5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59-бабының 8-тармағында және 66-бабының 3-тармағында, сондай-ақ "Республикалық референдум туралы" Қазақстан Республикасы Конституциялық Заңының 13-бабының 5-тармағында көзделген істерді қоспағанда, азаматтық істер аудандық (қалалық) және оларға теңестірілген соттарда қаралып, шешіледі.</w:t>
      </w:r>
      <w:r>
        <w:br/>
      </w:r>
      <w:r>
        <w:rPr>
          <w:rFonts w:ascii="Times New Roman"/>
          <w:b w:val="false"/>
          <w:i w:val="false"/>
          <w:color w:val="000000"/>
          <w:sz w:val="28"/>
        </w:rPr>
        <w:t>
      </w:t>
      </w:r>
      <w:r>
        <w:rPr>
          <w:rFonts w:ascii="Times New Roman"/>
          <w:b w:val="false"/>
          <w:i w:val="false"/>
          <w:color w:val="ff0000"/>
          <w:sz w:val="28"/>
        </w:rPr>
        <w:t xml:space="preserve">Ескерту. 27-бап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r>
        <w:rPr>
          <w:rFonts w:ascii="Times New Roman"/>
          <w:b w:val="false"/>
          <w:i w:val="false"/>
          <w:color w:val="000000"/>
          <w:sz w:val="28"/>
        </w:rPr>
        <w:t xml:space="preserve">     </w:t>
      </w:r>
    </w:p>
    <w:bookmarkEnd w:id="50"/>
    <w:bookmarkStart w:name="z34" w:id="51"/>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Облыстық және оларға теңестірілген соттардың </w:t>
      </w:r>
      <w:r>
        <w:br/>
      </w:r>
      <w:r>
        <w:rPr>
          <w:rFonts w:ascii="Times New Roman"/>
          <w:b w:val="false"/>
          <w:i w:val="false"/>
          <w:color w:val="000000"/>
          <w:sz w:val="28"/>
        </w:rPr>
        <w:t>
               </w:t>
      </w:r>
      <w:r>
        <w:rPr>
          <w:rFonts w:ascii="Times New Roman"/>
          <w:b/>
          <w:i w:val="false"/>
          <w:color w:val="000000"/>
          <w:sz w:val="28"/>
        </w:rPr>
        <w:t>соттауына жататын азаматтық істер</w:t>
      </w:r>
    </w:p>
    <w:bookmarkEnd w:id="51"/>
    <w:p>
      <w:pPr>
        <w:spacing w:after="0"/>
        <w:ind w:left="0"/>
        <w:jc w:val="both"/>
      </w:pPr>
      <w:r>
        <w:rPr>
          <w:rFonts w:ascii="Times New Roman"/>
          <w:b w:val="false"/>
          <w:i w:val="false"/>
          <w:color w:val="ff0000"/>
          <w:sz w:val="28"/>
        </w:rPr>
        <w:t xml:space="preserve">      Ескерту. 28-бап алынып тасталды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     </w:t>
      </w:r>
    </w:p>
    <w:bookmarkStart w:name="z35" w:id="52"/>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Қазақстан Республикасының Жоғарғы Сотында </w:t>
      </w:r>
      <w:r>
        <w:br/>
      </w:r>
      <w:r>
        <w:rPr>
          <w:rFonts w:ascii="Times New Roman"/>
          <w:b w:val="false"/>
          <w:i w:val="false"/>
          <w:color w:val="000000"/>
          <w:sz w:val="28"/>
        </w:rPr>
        <w:t>
</w:t>
      </w:r>
      <w:r>
        <w:rPr>
          <w:rFonts w:ascii="Times New Roman"/>
          <w:b/>
          <w:i w:val="false"/>
          <w:color w:val="000000"/>
          <w:sz w:val="28"/>
        </w:rPr>
        <w:t>              соттауға жататын азаматтық істер</w:t>
      </w:r>
    </w:p>
    <w:bookmarkEnd w:id="52"/>
    <w:p>
      <w:pPr>
        <w:spacing w:after="0"/>
        <w:ind w:left="0"/>
        <w:jc w:val="both"/>
      </w:pPr>
      <w:r>
        <w:rPr>
          <w:rFonts w:ascii="Times New Roman"/>
          <w:b w:val="false"/>
          <w:i w:val="false"/>
          <w:color w:val="ff0000"/>
          <w:sz w:val="28"/>
        </w:rPr>
        <w:t xml:space="preserve">      Ескерту. 29-бап алынып тасталды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     </w:t>
      </w:r>
    </w:p>
    <w:bookmarkStart w:name="z37" w:id="53"/>
    <w:p>
      <w:pPr>
        <w:spacing w:after="0"/>
        <w:ind w:left="0"/>
        <w:jc w:val="both"/>
      </w:pPr>
      <w:r>
        <w:rPr>
          <w:rFonts w:ascii="Times New Roman"/>
          <w:b w:val="false"/>
          <w:i w:val="false"/>
          <w:color w:val="000000"/>
          <w:sz w:val="28"/>
        </w:rPr>
        <w:t>
      </w:t>
      </w:r>
      <w:r>
        <w:rPr>
          <w:rFonts w:ascii="Times New Roman"/>
          <w:b/>
          <w:i w:val="false"/>
          <w:color w:val="000000"/>
          <w:sz w:val="28"/>
        </w:rPr>
        <w:t xml:space="preserve">30-бап. Азаматтық iстердiң мамандандырылған соттарда </w:t>
      </w:r>
      <w:r>
        <w:br/>
      </w:r>
      <w:r>
        <w:rPr>
          <w:rFonts w:ascii="Times New Roman"/>
          <w:b w:val="false"/>
          <w:i w:val="false"/>
          <w:color w:val="000000"/>
          <w:sz w:val="28"/>
        </w:rPr>
        <w:t>
               </w:t>
      </w:r>
      <w:r>
        <w:rPr>
          <w:rFonts w:ascii="Times New Roman"/>
          <w:b/>
          <w:i w:val="false"/>
          <w:color w:val="000000"/>
          <w:sz w:val="28"/>
        </w:rPr>
        <w:t xml:space="preserve">соттауға жатқызылуы </w:t>
      </w:r>
    </w:p>
    <w:bookmarkEnd w:id="53"/>
    <w:bookmarkStart w:name="z915" w:id="54"/>
    <w:p>
      <w:pPr>
        <w:spacing w:after="0"/>
        <w:ind w:left="0"/>
        <w:jc w:val="both"/>
      </w:pPr>
      <w:r>
        <w:rPr>
          <w:rFonts w:ascii="Times New Roman"/>
          <w:b w:val="false"/>
          <w:i w:val="false"/>
          <w:color w:val="000000"/>
          <w:sz w:val="28"/>
        </w:rPr>
        <w:t>
      1. Мамандандырылған ауданаралық экономикалық соттар тараптары заңды тұлға құрмай кәсiпкерлiк қызметтi жүзеге асыратын азаматтар, заңды тұлғалар болып табылатын мүлiктiк және мүлiктiк емес даулар жөнiндегi, корпоративтік даулар жөніндегі азаматтық iстердi, сондай-ақ Қазақстан Республикасының заңдарында көзделген жағдайларда қаржы ұйымдарын және бас ұйым ретінде банк конгломератына кіретін және қаржы ұйымдары болып табылмайтын ұйымдарды қайта құрылымдау туралы азаматтық істерді қарайды.</w:t>
      </w:r>
      <w:r>
        <w:br/>
      </w:r>
      <w:r>
        <w:rPr>
          <w:rFonts w:ascii="Times New Roman"/>
          <w:b w:val="false"/>
          <w:i w:val="false"/>
          <w:color w:val="000000"/>
          <w:sz w:val="28"/>
        </w:rPr>
        <w:t>
      Қаржы ұйымдарын және бас ұйым ретінде банк конгломератына кіретін және қаржы ұйымдары болып табылмайтын ұйымдарды қайта құрылымдау туралы істерді қоспағанда, көрсетілген азаматтық істер бойынша талап талапкер шартта не Қазақстан Республикасының заңнамасында көзделген дауды сотқа дейін реттеу тәртібін сақтаған кезде қойылуы мүмкін.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05.07.2014 </w:t>
      </w:r>
      <w:r>
        <w:rPr>
          <w:rFonts w:ascii="Times New Roman"/>
          <w:b w:val="false"/>
          <w:i w:val="false"/>
          <w:color w:val="000000"/>
          <w:sz w:val="28"/>
        </w:rPr>
        <w:t>№ 236-V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Әскери соттар Қарулы Күштердiң, басқа да әскерлер мен әскери құралымдардың әскери қызметшiлерiнiң, әскери жиындардан өтiп жүрген азаматтардың әскери басқарудың лауазымды адамдары мен органдарының әрекеттерiне (әрекетсiздiгiне) шағымдануы туралы азаматтық iстердi қарайды. Әскери соттар, егер тараптардың бiрi әскери қызметшi, әскери басқару органдары, әскери бөлiм болып табылса, басқа да азаматтық iстердi қарауға құқылы. </w:t>
      </w:r>
      <w:r>
        <w:br/>
      </w:r>
      <w:r>
        <w:rPr>
          <w:rFonts w:ascii="Times New Roman"/>
          <w:b w:val="false"/>
          <w:i w:val="false"/>
          <w:color w:val="000000"/>
          <w:sz w:val="28"/>
        </w:rPr>
        <w:t>
</w:t>
      </w:r>
      <w:r>
        <w:rPr>
          <w:rFonts w:ascii="Times New Roman"/>
          <w:b w:val="false"/>
          <w:i w:val="false"/>
          <w:color w:val="000000"/>
          <w:sz w:val="28"/>
        </w:rPr>
        <w:t>
      1-3. Кәмелетке толмағандардың істері жөніндегі мамандандырылған ауданаралық соттар Қазақстан Республикасының неке-отбасы заңнамасына сәйкес баланың тұрғылықты жерін және баламен қарым-қатынас тәртібін анықтау туралы; ата-ана құқықтарынан айыру (құқықтарын шектеу) және оларды қалпына келтіру туралы; бала асырап алу туралы; бала асырап алудың күшін жою туралы; кәмелетке толмағандарды арнаулы білім беру ұйымдарына немесе ерекше режиммен ұстайтын ұйымдарға жіберу туралы даулар бойынша; кәмелетке толмағандарға қорғаншылық пен қамқоршылықтан (патронаттан) туындайтын даулар бойынша азаматтық істерді қарайды.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2. Азаматтық iстердiң басқа мамандандырылған соттардың соттауына жатқызылуы осы Кодекспен белгіленедi. </w:t>
      </w:r>
      <w:r>
        <w:br/>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Кәмелетке толмағандардың істері жөніндегі мамандандырылған ауданаралық соттың соттылығына жатқызылған істерді кәмелетке толмаған адамның заңды өкілдерінің өтінішхаты бойынша аудандық және оған теңестірілген сот қарауы мүмкін.</w:t>
      </w:r>
      <w:r>
        <w:br/>
      </w:r>
      <w:r>
        <w:rPr>
          <w:rFonts w:ascii="Times New Roman"/>
          <w:b w:val="false"/>
          <w:i w:val="false"/>
          <w:color w:val="000000"/>
          <w:sz w:val="28"/>
        </w:rPr>
        <w:t>
</w:t>
      </w:r>
      <w:r>
        <w:rPr>
          <w:rFonts w:ascii="Times New Roman"/>
          <w:b w:val="false"/>
          <w:i w:val="false"/>
          <w:color w:val="000000"/>
          <w:sz w:val="28"/>
        </w:rPr>
        <w:t>
      2. Істі аудандық және оған теңестірілген сотқа қарату туралы өтінішхат істі сот талқылауына тағайындағанға дейін беріле алады.</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2001.07.11 </w:t>
      </w:r>
      <w:r>
        <w:rPr>
          <w:rFonts w:ascii="Times New Roman"/>
          <w:b w:val="false"/>
          <w:i w:val="false"/>
          <w:color w:val="000000"/>
          <w:sz w:val="28"/>
        </w:rPr>
        <w:t>N 238</w:t>
      </w:r>
      <w:r>
        <w:rPr>
          <w:rFonts w:ascii="Times New Roman"/>
          <w:b w:val="false"/>
          <w:i w:val="false"/>
          <w:color w:val="ff0000"/>
          <w:sz w:val="28"/>
        </w:rPr>
        <w:t xml:space="preserve"> Заңымен, өзгерістер енгізілді - ҚР 2003.07.02 </w:t>
      </w:r>
      <w:r>
        <w:rPr>
          <w:rFonts w:ascii="Times New Roman"/>
          <w:b w:val="false"/>
          <w:i w:val="false"/>
          <w:color w:val="000000"/>
          <w:sz w:val="28"/>
        </w:rPr>
        <w:t>N 451</w:t>
      </w:r>
      <w:r>
        <w:rPr>
          <w:rFonts w:ascii="Times New Roman"/>
          <w:b w:val="false"/>
          <w:i w:val="false"/>
          <w:color w:val="ff0000"/>
          <w:sz w:val="28"/>
        </w:rPr>
        <w:t xml:space="preserve">,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2006.06.05 N </w:t>
      </w:r>
      <w:r>
        <w:rPr>
          <w:rFonts w:ascii="Times New Roman"/>
          <w:b w:val="false"/>
          <w:i w:val="false"/>
          <w:color w:val="000000"/>
          <w:sz w:val="28"/>
        </w:rPr>
        <w:t>146</w:t>
      </w:r>
      <w:r>
        <w:rPr>
          <w:rFonts w:ascii="Times New Roman"/>
          <w:b w:val="false"/>
          <w:i w:val="false"/>
          <w:color w:val="ff0000"/>
          <w:sz w:val="28"/>
        </w:rPr>
        <w:t xml:space="preserve">, 2008.07.05 </w:t>
      </w:r>
      <w:r>
        <w:rPr>
          <w:rFonts w:ascii="Times New Roman"/>
          <w:b w:val="false"/>
          <w:i w:val="false"/>
          <w:color w:val="00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4"/>
    <w:bookmarkStart w:name="z38" w:id="55"/>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Жауапкердің тұрған жері бойынша талап қою </w:t>
      </w:r>
    </w:p>
    <w:bookmarkEnd w:id="55"/>
    <w:p>
      <w:pPr>
        <w:spacing w:after="0"/>
        <w:ind w:left="0"/>
        <w:jc w:val="both"/>
      </w:pPr>
      <w:r>
        <w:rPr>
          <w:rFonts w:ascii="Times New Roman"/>
          <w:b w:val="false"/>
          <w:i w:val="false"/>
          <w:color w:val="000000"/>
          <w:sz w:val="28"/>
        </w:rPr>
        <w:t xml:space="preserve">      Талап жауапкердің тұрғылықты жері бойынша сотта қойылады. Заңды тұлғаға талап заңды тұлға органының орналасқан жері бойынша қойылады. </w:t>
      </w:r>
    </w:p>
    <w:bookmarkStart w:name="z39" w:id="56"/>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Талап қоюшының таңдауы бойынша соттың </w:t>
      </w:r>
      <w:r>
        <w:br/>
      </w:r>
      <w:r>
        <w:rPr>
          <w:rFonts w:ascii="Times New Roman"/>
          <w:b w:val="false"/>
          <w:i w:val="false"/>
          <w:color w:val="000000"/>
          <w:sz w:val="28"/>
        </w:rPr>
        <w:t>
</w:t>
      </w:r>
      <w:r>
        <w:rPr>
          <w:rFonts w:ascii="Times New Roman"/>
          <w:b/>
          <w:i w:val="false"/>
          <w:color w:val="000000"/>
          <w:sz w:val="28"/>
        </w:rPr>
        <w:t xml:space="preserve">              соттауына жатқызу </w:t>
      </w:r>
    </w:p>
    <w:bookmarkEnd w:id="56"/>
    <w:bookmarkStart w:name="z921" w:id="57"/>
    <w:p>
      <w:pPr>
        <w:spacing w:after="0"/>
        <w:ind w:left="0"/>
        <w:jc w:val="both"/>
      </w:pPr>
      <w:r>
        <w:rPr>
          <w:rFonts w:ascii="Times New Roman"/>
          <w:b w:val="false"/>
          <w:i w:val="false"/>
          <w:color w:val="000000"/>
          <w:sz w:val="28"/>
        </w:rPr>
        <w:t xml:space="preserve">
      1. Тұрғылықты жері белгісіз не Қазақстан Республикасында тұрғылықты жері жоқ жауапкерге талап оның мүлкі орналасқан жер бойынша немесе оның ең соңғы белгілі тұрған жері бойынша қойылуы мүмкін. </w:t>
      </w:r>
      <w:r>
        <w:br/>
      </w:r>
      <w:r>
        <w:rPr>
          <w:rFonts w:ascii="Times New Roman"/>
          <w:b w:val="false"/>
          <w:i w:val="false"/>
          <w:color w:val="000000"/>
          <w:sz w:val="28"/>
        </w:rPr>
        <w:t>
</w:t>
      </w:r>
      <w:r>
        <w:rPr>
          <w:rFonts w:ascii="Times New Roman"/>
          <w:b w:val="false"/>
          <w:i w:val="false"/>
          <w:color w:val="000000"/>
          <w:sz w:val="28"/>
        </w:rPr>
        <w:t xml:space="preserve">
      2. Заңды тұлғаға да талап оның мүлкі орналасқан жер бойынша қойылуы мүмкін. </w:t>
      </w:r>
      <w:r>
        <w:br/>
      </w:r>
      <w:r>
        <w:rPr>
          <w:rFonts w:ascii="Times New Roman"/>
          <w:b w:val="false"/>
          <w:i w:val="false"/>
          <w:color w:val="000000"/>
          <w:sz w:val="28"/>
        </w:rPr>
        <w:t>
</w:t>
      </w:r>
      <w:r>
        <w:rPr>
          <w:rFonts w:ascii="Times New Roman"/>
          <w:b w:val="false"/>
          <w:i w:val="false"/>
          <w:color w:val="000000"/>
          <w:sz w:val="28"/>
        </w:rPr>
        <w:t xml:space="preserve">
      3. Заңды тұлға филиалының немесе өкілдігінің қызметінен туындайтын талап та филиалдың немесе өкілдіктің орналасқан жері бойынша қойылуы мүмкін. </w:t>
      </w:r>
      <w:r>
        <w:br/>
      </w:r>
      <w:r>
        <w:rPr>
          <w:rFonts w:ascii="Times New Roman"/>
          <w:b w:val="false"/>
          <w:i w:val="false"/>
          <w:color w:val="000000"/>
          <w:sz w:val="28"/>
        </w:rPr>
        <w:t>
</w:t>
      </w:r>
      <w:r>
        <w:rPr>
          <w:rFonts w:ascii="Times New Roman"/>
          <w:b w:val="false"/>
          <w:i w:val="false"/>
          <w:color w:val="000000"/>
          <w:sz w:val="28"/>
        </w:rPr>
        <w:t xml:space="preserve">
      4. Алименттер өндіріп алу туралы және әке болуды анықтау туралы талаптарды талап қоюшы өзінің тұрғылықты жері бойынша да қоя алады. </w:t>
      </w:r>
      <w:r>
        <w:br/>
      </w:r>
      <w:r>
        <w:rPr>
          <w:rFonts w:ascii="Times New Roman"/>
          <w:b w:val="false"/>
          <w:i w:val="false"/>
          <w:color w:val="000000"/>
          <w:sz w:val="28"/>
        </w:rPr>
        <w:t>
</w:t>
      </w:r>
      <w:r>
        <w:rPr>
          <w:rFonts w:ascii="Times New Roman"/>
          <w:b w:val="false"/>
          <w:i w:val="false"/>
          <w:color w:val="000000"/>
          <w:sz w:val="28"/>
        </w:rPr>
        <w:t xml:space="preserve">
      5. Мертігуден немесе денсаулығының өзге де зақымдануынан, сондай-ақ асыраушысының қайтыс болуынан келген зиянды өтеу туралы талаптарды да талап қоюшы өзінің тұрғылықты жері бойынша немесе зиян келтірілген жер бойынша қоя алады. </w:t>
      </w:r>
      <w:r>
        <w:br/>
      </w:r>
      <w:r>
        <w:rPr>
          <w:rFonts w:ascii="Times New Roman"/>
          <w:b w:val="false"/>
          <w:i w:val="false"/>
          <w:color w:val="000000"/>
          <w:sz w:val="28"/>
        </w:rPr>
        <w:t>
</w:t>
      </w:r>
      <w:r>
        <w:rPr>
          <w:rFonts w:ascii="Times New Roman"/>
          <w:b w:val="false"/>
          <w:i w:val="false"/>
          <w:color w:val="000000"/>
          <w:sz w:val="28"/>
        </w:rPr>
        <w:t xml:space="preserve">
      6. Орындалу орны көрсетілген шарттардан туындайтын талаптар да шарттың орындалатын жері бойынша қойылуы мүмкін. </w:t>
      </w:r>
      <w:r>
        <w:br/>
      </w:r>
      <w:r>
        <w:rPr>
          <w:rFonts w:ascii="Times New Roman"/>
          <w:b w:val="false"/>
          <w:i w:val="false"/>
          <w:color w:val="000000"/>
          <w:sz w:val="28"/>
        </w:rPr>
        <w:t>
</w:t>
      </w:r>
      <w:r>
        <w:rPr>
          <w:rFonts w:ascii="Times New Roman"/>
          <w:b w:val="false"/>
          <w:i w:val="false"/>
          <w:color w:val="000000"/>
          <w:sz w:val="28"/>
        </w:rPr>
        <w:t xml:space="preserve">
      7. Некені бұзу туралы талаптар талап қоюшының кәмелетке толмаған балалары тұратын немесе денсаулық жағдайы бойынша талап қоюшының жауапкер тұратын жерге баруы ол үшін қиындық келтіретін жағдайларда да оның тұрғылықты жері бойынша қойылуы мүмкін. </w:t>
      </w:r>
      <w:r>
        <w:br/>
      </w:r>
      <w:r>
        <w:rPr>
          <w:rFonts w:ascii="Times New Roman"/>
          <w:b w:val="false"/>
          <w:i w:val="false"/>
          <w:color w:val="000000"/>
          <w:sz w:val="28"/>
        </w:rPr>
        <w:t>
</w:t>
      </w:r>
      <w:r>
        <w:rPr>
          <w:rFonts w:ascii="Times New Roman"/>
          <w:b w:val="false"/>
          <w:i w:val="false"/>
          <w:color w:val="000000"/>
          <w:sz w:val="28"/>
        </w:rPr>
        <w:t>
      8. Қылмыстық жауаптылыққа заңсыз тартудан, ешқайда кетпеу туралы қолхат, үйқамақ немесе қамаққа алу түріндегі бұлтартпау шараларын заңсыз қолданудан не әкімшілік қамаққа алу түрінде әкімшілік жазаны заңсыз қолданудан бұзылған мүліктік және мүліктік емес құқықтарды қалпына келтіру туралы талаптар талапкердің тұрғылықты жері бойынша қойылуы мүмкін.</w:t>
      </w:r>
      <w:r>
        <w:br/>
      </w:r>
      <w:r>
        <w:rPr>
          <w:rFonts w:ascii="Times New Roman"/>
          <w:b w:val="false"/>
          <w:i w:val="false"/>
          <w:color w:val="000000"/>
          <w:sz w:val="28"/>
        </w:rPr>
        <w:t>
</w:t>
      </w:r>
      <w:r>
        <w:rPr>
          <w:rFonts w:ascii="Times New Roman"/>
          <w:b w:val="false"/>
          <w:i w:val="false"/>
          <w:color w:val="000000"/>
          <w:sz w:val="28"/>
        </w:rPr>
        <w:t xml:space="preserve">
      9. Тұтынушылардың құқықтарын қорғау туралы талаптар талап қоюшының тұрғылықты жері не шарттың жасалу немесе орындалу жері бойынша қойылуы мүмкін. </w:t>
      </w:r>
      <w:r>
        <w:br/>
      </w:r>
      <w:r>
        <w:rPr>
          <w:rFonts w:ascii="Times New Roman"/>
          <w:b w:val="false"/>
          <w:i w:val="false"/>
          <w:color w:val="000000"/>
          <w:sz w:val="28"/>
        </w:rPr>
        <w:t>
</w:t>
      </w:r>
      <w:r>
        <w:rPr>
          <w:rFonts w:ascii="Times New Roman"/>
          <w:b w:val="false"/>
          <w:i w:val="false"/>
          <w:color w:val="000000"/>
          <w:sz w:val="28"/>
        </w:rPr>
        <w:t xml:space="preserve">
      10. Кемелердің соқтығысуынан келтірілген залалды өтеу туралы, сондай-ақ теңізде көмек көрсеткені және құтқарғаны үшін сыйақы алу туралы талаптар жауапкер тұрған немесе кеме тіркелген порттың орналасқан жері бойынша қойылуы мүмкін. </w:t>
      </w:r>
      <w:r>
        <w:br/>
      </w:r>
      <w:r>
        <w:rPr>
          <w:rFonts w:ascii="Times New Roman"/>
          <w:b w:val="false"/>
          <w:i w:val="false"/>
          <w:color w:val="000000"/>
          <w:sz w:val="28"/>
        </w:rPr>
        <w:t>
</w:t>
      </w:r>
      <w:r>
        <w:rPr>
          <w:rFonts w:ascii="Times New Roman"/>
          <w:b w:val="false"/>
          <w:i w:val="false"/>
          <w:color w:val="000000"/>
          <w:sz w:val="28"/>
        </w:rPr>
        <w:t>
      11. Осы Кодекстің 33-бабында белгіленген істің соттылығын қоспағанда, талап қоюшы осы бапқа сәйкес іс соттауына жататын бірнеше соттың арасынан біреуін таңдап алады.</w:t>
      </w:r>
      <w:r>
        <w:br/>
      </w:r>
      <w:r>
        <w:rPr>
          <w:rFonts w:ascii="Times New Roman"/>
          <w:b w:val="false"/>
          <w:i w:val="false"/>
          <w:color w:val="000000"/>
          <w:sz w:val="28"/>
        </w:rPr>
        <w:t>
      </w:t>
      </w:r>
      <w:r>
        <w:rPr>
          <w:rFonts w:ascii="Times New Roman"/>
          <w:b w:val="false"/>
          <w:i w:val="false"/>
          <w:color w:val="ff0000"/>
          <w:sz w:val="28"/>
        </w:rPr>
        <w:t xml:space="preserve">Ескерту. 32-бапқа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7"/>
    <w:bookmarkStart w:name="z40" w:id="58"/>
    <w:p>
      <w:pPr>
        <w:spacing w:after="0"/>
        <w:ind w:left="0"/>
        <w:jc w:val="both"/>
      </w:pPr>
      <w:r>
        <w:rPr>
          <w:rFonts w:ascii="Times New Roman"/>
          <w:b w:val="false"/>
          <w:i w:val="false"/>
          <w:color w:val="000000"/>
          <w:sz w:val="28"/>
        </w:rPr>
        <w:t>
      </w:t>
      </w:r>
      <w:r>
        <w:rPr>
          <w:rFonts w:ascii="Times New Roman"/>
          <w:b/>
          <w:i w:val="false"/>
          <w:color w:val="000000"/>
          <w:sz w:val="28"/>
        </w:rPr>
        <w:t xml:space="preserve">33-бап. Ерекше соттылық </w:t>
      </w:r>
    </w:p>
    <w:bookmarkEnd w:id="58"/>
    <w:bookmarkStart w:name="z935" w:id="59"/>
    <w:p>
      <w:pPr>
        <w:spacing w:after="0"/>
        <w:ind w:left="0"/>
        <w:jc w:val="both"/>
      </w:pPr>
      <w:r>
        <w:rPr>
          <w:rFonts w:ascii="Times New Roman"/>
          <w:b w:val="false"/>
          <w:i w:val="false"/>
          <w:color w:val="000000"/>
          <w:sz w:val="28"/>
        </w:rPr>
        <w:t>
      1. Осы баптың бесінші бөлігінде көзделген жағдайларды қоспағанда, жер учаскелеріне, ғимараттарға, үй-жайларға, құрылыстарға, жермен тығыз байланысты басқа да объектілерге (жылжымайтын мүлік) берілетін құқықтар туралы, мүлікті тыйым салудан босату туралы талап қоюлар осы объектілер немесе тыйым салынған мүлік орналасқан жер бойынша қойылады.</w:t>
      </w:r>
      <w:r>
        <w:br/>
      </w:r>
      <w:r>
        <w:rPr>
          <w:rFonts w:ascii="Times New Roman"/>
          <w:b w:val="false"/>
          <w:i w:val="false"/>
          <w:color w:val="000000"/>
          <w:sz w:val="28"/>
        </w:rPr>
        <w:t>
</w:t>
      </w:r>
      <w:r>
        <w:rPr>
          <w:rFonts w:ascii="Times New Roman"/>
          <w:b w:val="false"/>
          <w:i w:val="false"/>
          <w:color w:val="000000"/>
          <w:sz w:val="28"/>
        </w:rPr>
        <w:t xml:space="preserve">
      2. Мұра қалдырушыға кредит берушілердің мұраны мұрагерлердің қабылдап алуына дейін қойылған талаптары мұраға қалдырылған мүлік немесе оның негізгі бөлігі орналасқан жердегі соттың соттауына жатады. </w:t>
      </w:r>
      <w:r>
        <w:br/>
      </w:r>
      <w:r>
        <w:rPr>
          <w:rFonts w:ascii="Times New Roman"/>
          <w:b w:val="false"/>
          <w:i w:val="false"/>
          <w:color w:val="000000"/>
          <w:sz w:val="28"/>
        </w:rPr>
        <w:t>
</w:t>
      </w:r>
      <w:r>
        <w:rPr>
          <w:rFonts w:ascii="Times New Roman"/>
          <w:b w:val="false"/>
          <w:i w:val="false"/>
          <w:color w:val="000000"/>
          <w:sz w:val="28"/>
        </w:rPr>
        <w:t>
      3. Тасымалдаушыларға жүктер, жолаушылар немесе теңдеме жүкті тасымалдау шарттарынан туындайтын талаптар көлік ұйымының тұрақты жұмыс істейтін органы орналасқан жер бойынша қойылады.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және оның меншiгiнiң юрисдикциялық иммунитетiн шет мемлекеттiң бұзуынан келтiрiлген залалдарды өтеу туралы талап қоюлар, егер Қазақстан Республикасының халықаралық шартында өзгеше көзделмесе, талап қоюшының тұрған жерi бойынша берiледi.</w:t>
      </w:r>
      <w:r>
        <w:br/>
      </w:r>
      <w:r>
        <w:rPr>
          <w:rFonts w:ascii="Times New Roman"/>
          <w:b w:val="false"/>
          <w:i w:val="false"/>
          <w:color w:val="000000"/>
          <w:sz w:val="28"/>
        </w:rPr>
        <w:t>
</w:t>
      </w:r>
      <w:r>
        <w:rPr>
          <w:rFonts w:ascii="Times New Roman"/>
          <w:b w:val="false"/>
          <w:i w:val="false"/>
          <w:color w:val="000000"/>
          <w:sz w:val="28"/>
        </w:rPr>
        <w:t>
      5. Тараптардың бірі заңды тұлға құрмастан кәсіпкерлік қызметті жүзеге асыратын, өзіне қатысты банкрот деп тану туралы шешім заңды күшіне енген азамат не өзіне қатысты оңалту рәсімін қолдану және (немесе) банкрот деп тану туралы шешім заңды күшіне енген заңды тұлға болса, оған қатысты оңалту рәсімін қолдану немесе осындай тұлғаны банкрот деп тану туралы шешім шығарған соттың судьясы талап қоюларды қарайды.</w:t>
      </w:r>
      <w:r>
        <w:br/>
      </w:r>
      <w:r>
        <w:rPr>
          <w:rFonts w:ascii="Times New Roman"/>
          <w:b w:val="false"/>
          <w:i w:val="false"/>
          <w:color w:val="000000"/>
          <w:sz w:val="28"/>
        </w:rPr>
        <w:t>
</w:t>
      </w:r>
      <w:r>
        <w:rPr>
          <w:rFonts w:ascii="Times New Roman"/>
          <w:b w:val="false"/>
          <w:i w:val="false"/>
          <w:color w:val="000000"/>
          <w:sz w:val="28"/>
        </w:rPr>
        <w:t>
      Судья болмаған кезде:</w:t>
      </w:r>
      <w:r>
        <w:br/>
      </w:r>
      <w:r>
        <w:rPr>
          <w:rFonts w:ascii="Times New Roman"/>
          <w:b w:val="false"/>
          <w:i w:val="false"/>
          <w:color w:val="000000"/>
          <w:sz w:val="28"/>
        </w:rPr>
        <w:t>
</w:t>
      </w:r>
      <w:r>
        <w:rPr>
          <w:rFonts w:ascii="Times New Roman"/>
          <w:b w:val="false"/>
          <w:i w:val="false"/>
          <w:color w:val="000000"/>
          <w:sz w:val="28"/>
        </w:rPr>
        <w:t>
      1) осы Кодексте белгіленген тәртіппен судьяның өздігінен бас тартуы немесе қарсылық білдіруі туралы өтініш жасалған және ол қанағаттандырылған;</w:t>
      </w:r>
      <w:r>
        <w:br/>
      </w:r>
      <w:r>
        <w:rPr>
          <w:rFonts w:ascii="Times New Roman"/>
          <w:b w:val="false"/>
          <w:i w:val="false"/>
          <w:color w:val="000000"/>
          <w:sz w:val="28"/>
        </w:rPr>
        <w:t>
</w:t>
      </w:r>
      <w:r>
        <w:rPr>
          <w:rFonts w:ascii="Times New Roman"/>
          <w:b w:val="false"/>
          <w:i w:val="false"/>
          <w:color w:val="000000"/>
          <w:sz w:val="28"/>
        </w:rPr>
        <w:t>
      2) ауырған, демалыста, оқуда, қызметтік іссапарда болған жағдайларда оның ауыстырылуы мүмкін.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2010.02.05 </w:t>
      </w:r>
      <w:r>
        <w:rPr>
          <w:rFonts w:ascii="Times New Roman"/>
          <w:b w:val="false"/>
          <w:i w:val="false"/>
          <w:color w:val="000000"/>
          <w:sz w:val="28"/>
        </w:rPr>
        <w:t>249-IV</w:t>
      </w:r>
      <w:r>
        <w:rPr>
          <w:rFonts w:ascii="Times New Roman"/>
          <w:b w:val="false"/>
          <w:i w:val="false"/>
          <w:color w:val="ff0000"/>
          <w:sz w:val="28"/>
        </w:rPr>
        <w:t xml:space="preserve">;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59"/>
    <w:bookmarkStart w:name="z41" w:id="6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Шарттық соттылық </w:t>
      </w:r>
    </w:p>
    <w:bookmarkEnd w:id="60"/>
    <w:p>
      <w:pPr>
        <w:spacing w:after="0"/>
        <w:ind w:left="0"/>
        <w:jc w:val="both"/>
      </w:pPr>
      <w:r>
        <w:rPr>
          <w:rFonts w:ascii="Times New Roman"/>
          <w:b w:val="false"/>
          <w:i w:val="false"/>
          <w:color w:val="000000"/>
          <w:sz w:val="28"/>
        </w:rPr>
        <w:t xml:space="preserve">      Тараптар өзара келісім бойынша аталған істі қай соттың қарайтынын аумақтық жағынан өзгерте алады. Осы Кодекстің 33-бабында белгіленген істің соттылығын тараптардың келісімімен өзгертуге болмайды. </w:t>
      </w:r>
    </w:p>
    <w:bookmarkStart w:name="z42" w:id="6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Өзара байланысты бірнеше істің соттылығы </w:t>
      </w:r>
    </w:p>
    <w:bookmarkEnd w:id="61"/>
    <w:bookmarkStart w:name="z936" w:id="62"/>
    <w:p>
      <w:pPr>
        <w:spacing w:after="0"/>
        <w:ind w:left="0"/>
        <w:jc w:val="both"/>
      </w:pPr>
      <w:r>
        <w:rPr>
          <w:rFonts w:ascii="Times New Roman"/>
          <w:b w:val="false"/>
          <w:i w:val="false"/>
          <w:color w:val="000000"/>
          <w:sz w:val="28"/>
        </w:rPr>
        <w:t>
      1. Әр жерде тұратын немесе орналасқан бірнеше жауапкерге қойылатын талап талапкердің таңдауы бойынша жауапкерлердің біреуінің тұрғылықты немесе орналасқан жері бойынша қойылады.</w:t>
      </w:r>
      <w:r>
        <w:br/>
      </w:r>
      <w:r>
        <w:rPr>
          <w:rFonts w:ascii="Times New Roman"/>
          <w:b w:val="false"/>
          <w:i w:val="false"/>
          <w:color w:val="000000"/>
          <w:sz w:val="28"/>
        </w:rPr>
        <w:t>
</w:t>
      </w:r>
      <w:r>
        <w:rPr>
          <w:rFonts w:ascii="Times New Roman"/>
          <w:b w:val="false"/>
          <w:i w:val="false"/>
          <w:color w:val="000000"/>
          <w:sz w:val="28"/>
        </w:rPr>
        <w:t xml:space="preserve">
      2. Дербес талабын мәлімдеуші үшінші тұлғаның талабы және қай сотта сотталатындығына қарамастан қарсы талап бастапқы талапты қараған жердегі сотқа беріледі. </w:t>
      </w:r>
      <w:r>
        <w:br/>
      </w:r>
      <w:r>
        <w:rPr>
          <w:rFonts w:ascii="Times New Roman"/>
          <w:b w:val="false"/>
          <w:i w:val="false"/>
          <w:color w:val="000000"/>
          <w:sz w:val="28"/>
        </w:rPr>
        <w:t>
</w:t>
      </w:r>
      <w:r>
        <w:rPr>
          <w:rFonts w:ascii="Times New Roman"/>
          <w:b w:val="false"/>
          <w:i w:val="false"/>
          <w:color w:val="000000"/>
          <w:sz w:val="28"/>
        </w:rPr>
        <w:t xml:space="preserve">
      3. Қылмыстық істен туындайтын талап, егер ол қылмыстық іс жүргізілген кезде азаматтық талап қою ретінде мәлімделген немесе шешілмеген болса, осы Кодексте белгіленген соттылығы туралы ережелер бойынша азаматтық сот ісін жүргізу тәртібімен қарауға беріледі.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2"/>
    <w:bookmarkStart w:name="z43" w:id="63"/>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Істі бір соттың жүргізуінен алып басқасына беру </w:t>
      </w:r>
    </w:p>
    <w:bookmarkEnd w:id="63"/>
    <w:bookmarkStart w:name="z940" w:id="64"/>
    <w:p>
      <w:pPr>
        <w:spacing w:after="0"/>
        <w:ind w:left="0"/>
        <w:jc w:val="both"/>
      </w:pPr>
      <w:r>
        <w:rPr>
          <w:rFonts w:ascii="Times New Roman"/>
          <w:b w:val="false"/>
          <w:i w:val="false"/>
          <w:color w:val="000000"/>
          <w:sz w:val="28"/>
        </w:rPr>
        <w:t xml:space="preserve">
      1. Соттылық ережелерін сақтай отырып сот жүргізуге қабылдаған іс, кейіннен ол басқа соттың соттауына жатса да, мәні бойынша шешілуге тиіс. </w:t>
      </w:r>
      <w:r>
        <w:br/>
      </w:r>
      <w:r>
        <w:rPr>
          <w:rFonts w:ascii="Times New Roman"/>
          <w:b w:val="false"/>
          <w:i w:val="false"/>
          <w:color w:val="000000"/>
          <w:sz w:val="28"/>
        </w:rPr>
        <w:t>
</w:t>
      </w:r>
      <w:r>
        <w:rPr>
          <w:rFonts w:ascii="Times New Roman"/>
          <w:b w:val="false"/>
          <w:i w:val="false"/>
          <w:color w:val="000000"/>
          <w:sz w:val="28"/>
        </w:rPr>
        <w:t xml:space="preserve">
      2. Егер: </w:t>
      </w:r>
      <w:r>
        <w:br/>
      </w:r>
      <w:r>
        <w:rPr>
          <w:rFonts w:ascii="Times New Roman"/>
          <w:b w:val="false"/>
          <w:i w:val="false"/>
          <w:color w:val="000000"/>
          <w:sz w:val="28"/>
        </w:rPr>
        <w:t>
</w:t>
      </w: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 жасаса; </w:t>
      </w:r>
      <w:r>
        <w:br/>
      </w:r>
      <w:r>
        <w:rPr>
          <w:rFonts w:ascii="Times New Roman"/>
          <w:b w:val="false"/>
          <w:i w:val="false"/>
          <w:color w:val="000000"/>
          <w:sz w:val="28"/>
        </w:rPr>
        <w:t>
</w:t>
      </w:r>
      <w:r>
        <w:rPr>
          <w:rFonts w:ascii="Times New Roman"/>
          <w:b w:val="false"/>
          <w:i w:val="false"/>
          <w:color w:val="000000"/>
          <w:sz w:val="28"/>
        </w:rPr>
        <w:t xml:space="preserve">
      2) бір немесе бірнеше судьяға қарсылық білдірілгеннен кейін, сондай-ақ назар аударуға тұратын басқа мән-жайлар бойынша судьяларды ауыстыру немесе аталған сотта істі қарау мүмкін болмаса; </w:t>
      </w:r>
      <w:r>
        <w:br/>
      </w:r>
      <w:r>
        <w:rPr>
          <w:rFonts w:ascii="Times New Roman"/>
          <w:b w:val="false"/>
          <w:i w:val="false"/>
          <w:color w:val="000000"/>
          <w:sz w:val="28"/>
        </w:rPr>
        <w:t>
</w:t>
      </w:r>
      <w:r>
        <w:rPr>
          <w:rFonts w:ascii="Times New Roman"/>
          <w:b w:val="false"/>
          <w:i w:val="false"/>
          <w:color w:val="000000"/>
          <w:sz w:val="28"/>
        </w:rPr>
        <w:t>
      3) істі аталған сотта қарау кезінде оның істің соттылық ережелерін бұза отырып қабылданғаны анықталса, сот істі басқа соттың қарауына береді.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Істің осы соттың соттылығына жатпайтыны туралы тараптардың арыздарын осы сот шешеді. Істі басқа сотқа беру туралы мәселе бойынша ұйғарым шығарылады. Істің соттылыққа жатпайтыны туралы тараптың (тараптардың) арызын қанағаттандырусыз қалдыру туралы сот ұйғарымына апелляциялық сатыдағы сотқа шағым жасалуы мүмкін, оның шешімі түпкілікті болып табылады және шағым жасалуға, наразылық білдірілуге жатпайды. Істі бір соттан басқа сотқа беру – осы ұйғарымға шағым жасау мерзімі өткеннен кейін, ал шағым берілген жағдайда шағымды қанағаттандырусыз қалдыру туралы ұйғарым шығарылғаннан кейін жүргізіледі.</w:t>
      </w:r>
      <w:r>
        <w:br/>
      </w:r>
      <w:r>
        <w:rPr>
          <w:rFonts w:ascii="Times New Roman"/>
          <w:b w:val="false"/>
          <w:i w:val="false"/>
          <w:color w:val="000000"/>
          <w:sz w:val="28"/>
        </w:rPr>
        <w:t>
</w:t>
      </w:r>
      <w:r>
        <w:rPr>
          <w:rFonts w:ascii="Times New Roman"/>
          <w:b w:val="false"/>
          <w:i w:val="false"/>
          <w:color w:val="000000"/>
          <w:sz w:val="28"/>
        </w:rPr>
        <w:t>
      3-1. Осы баптың екінші бөлігінің 2) тармақшасында көзделген жағдайларда, істің аудандық және оған теңестірілген сотқа соттылығын апелляциялық сатыдағы сот айқындайды.</w:t>
      </w:r>
      <w:r>
        <w:br/>
      </w:r>
      <w:r>
        <w:rPr>
          <w:rFonts w:ascii="Times New Roman"/>
          <w:b w:val="false"/>
          <w:i w:val="false"/>
          <w:color w:val="000000"/>
          <w:sz w:val="28"/>
        </w:rPr>
        <w:t>
</w:t>
      </w:r>
      <w:r>
        <w:rPr>
          <w:rFonts w:ascii="Times New Roman"/>
          <w:b w:val="false"/>
          <w:i w:val="false"/>
          <w:color w:val="000000"/>
          <w:sz w:val="28"/>
        </w:rPr>
        <w:t>
      4. Соттардың арасындағы соттылық туралы дауларды апелляциялық сатыдағы сот шешеді, оның шешімі түпкілікті болып табылады және шағым жасалуға, наразылық білдірілуге жатпайды.</w:t>
      </w:r>
      <w:r>
        <w:br/>
      </w:r>
      <w:r>
        <w:rPr>
          <w:rFonts w:ascii="Times New Roman"/>
          <w:b w:val="false"/>
          <w:i w:val="false"/>
          <w:color w:val="000000"/>
          <w:sz w:val="28"/>
        </w:rPr>
        <w:t>
      </w:t>
      </w:r>
      <w:r>
        <w:rPr>
          <w:rFonts w:ascii="Times New Roman"/>
          <w:b w:val="false"/>
          <w:i w:val="false"/>
          <w:color w:val="ff0000"/>
          <w:sz w:val="28"/>
        </w:rPr>
        <w:t xml:space="preserve">Ескерту. 36-бапқа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64"/>
    <w:bookmarkStart w:name="z44" w:id="65"/>
    <w:p>
      <w:pPr>
        <w:spacing w:after="0"/>
        <w:ind w:left="0"/>
        <w:jc w:val="left"/>
      </w:pPr>
      <w:r>
        <w:rPr>
          <w:rFonts w:ascii="Times New Roman"/>
          <w:b/>
          <w:i w:val="false"/>
          <w:color w:val="000000"/>
        </w:rPr>
        <w:t xml:space="preserve"> 
4-тарау. Соттың құрамы, қарсылық білдіру </w:t>
      </w:r>
    </w:p>
    <w:bookmarkEnd w:id="65"/>
    <w:bookmarkStart w:name="z45" w:id="66"/>
    <w:p>
      <w:pPr>
        <w:spacing w:after="0"/>
        <w:ind w:left="0"/>
        <w:jc w:val="both"/>
      </w:pPr>
      <w:r>
        <w:rPr>
          <w:rFonts w:ascii="Times New Roman"/>
          <w:b w:val="false"/>
          <w:i w:val="false"/>
          <w:color w:val="000000"/>
          <w:sz w:val="28"/>
        </w:rPr>
        <w:t>
      </w:t>
      </w:r>
      <w:r>
        <w:rPr>
          <w:rFonts w:ascii="Times New Roman"/>
          <w:b/>
          <w:i w:val="false"/>
          <w:color w:val="000000"/>
          <w:sz w:val="28"/>
        </w:rPr>
        <w:t xml:space="preserve">37-бап. Соттың құрамы </w:t>
      </w:r>
    </w:p>
    <w:bookmarkEnd w:id="66"/>
    <w:bookmarkStart w:name="z948" w:id="67"/>
    <w:p>
      <w:pPr>
        <w:spacing w:after="0"/>
        <w:ind w:left="0"/>
        <w:jc w:val="both"/>
      </w:pPr>
      <w:r>
        <w:rPr>
          <w:rFonts w:ascii="Times New Roman"/>
          <w:b w:val="false"/>
          <w:i w:val="false"/>
          <w:color w:val="000000"/>
          <w:sz w:val="28"/>
        </w:rPr>
        <w:t>
      1. Бірінші, апелляциялық сатылардағы соттарда азаматтық істерді соттың атынан әрекет ететін судья жеке-дара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сайлау туралы» Қазақстан Республикасы Конституциялық заңы </w:t>
      </w:r>
      <w:r>
        <w:rPr>
          <w:rFonts w:ascii="Times New Roman"/>
          <w:b w:val="false"/>
          <w:i w:val="false"/>
          <w:color w:val="000000"/>
          <w:sz w:val="28"/>
        </w:rPr>
        <w:t>59-бабының</w:t>
      </w:r>
      <w:r>
        <w:rPr>
          <w:rFonts w:ascii="Times New Roman"/>
          <w:b w:val="false"/>
          <w:i w:val="false"/>
          <w:color w:val="000000"/>
          <w:sz w:val="28"/>
        </w:rPr>
        <w:t xml:space="preserve"> 8-тармағында және </w:t>
      </w:r>
      <w:r>
        <w:rPr>
          <w:rFonts w:ascii="Times New Roman"/>
          <w:b w:val="false"/>
          <w:i w:val="false"/>
          <w:color w:val="000000"/>
          <w:sz w:val="28"/>
        </w:rPr>
        <w:t>66-бабының</w:t>
      </w:r>
      <w:r>
        <w:rPr>
          <w:rFonts w:ascii="Times New Roman"/>
          <w:b w:val="false"/>
          <w:i w:val="false"/>
          <w:color w:val="000000"/>
          <w:sz w:val="28"/>
        </w:rPr>
        <w:t xml:space="preserve"> 3-тармағында, сондай-ақ «Республикалық референдум туралы» Қазақстан Республикасы Конституциялық заңының </w:t>
      </w:r>
      <w:r>
        <w:rPr>
          <w:rFonts w:ascii="Times New Roman"/>
          <w:b w:val="false"/>
          <w:i w:val="false"/>
          <w:color w:val="000000"/>
          <w:sz w:val="28"/>
        </w:rPr>
        <w:t>13-бабы</w:t>
      </w:r>
      <w:r>
        <w:rPr>
          <w:rFonts w:ascii="Times New Roman"/>
          <w:b w:val="false"/>
          <w:i w:val="false"/>
          <w:color w:val="000000"/>
          <w:sz w:val="28"/>
        </w:rPr>
        <w:t xml:space="preserve"> 5-тармағында көзделген азаматтық істерді сот атынан әрекет ететін судья жеке-дара қарайды.</w:t>
      </w:r>
      <w:r>
        <w:br/>
      </w:r>
      <w:r>
        <w:rPr>
          <w:rFonts w:ascii="Times New Roman"/>
          <w:b w:val="false"/>
          <w:i w:val="false"/>
          <w:color w:val="000000"/>
          <w:sz w:val="28"/>
        </w:rPr>
        <w:t>
</w:t>
      </w:r>
      <w:r>
        <w:rPr>
          <w:rFonts w:ascii="Times New Roman"/>
          <w:b w:val="false"/>
          <w:i w:val="false"/>
          <w:color w:val="000000"/>
          <w:sz w:val="28"/>
        </w:rPr>
        <w:t>
      3. Iстердi кассациялық сатыдағы сотта қарауды осы алқа судьяларының саны тақ (кемінде үш) алқалы құрамы тиісті облыстық және оған теңестірілген сот төрағасының не облыстық және оған теңестірілген сот төрағасының тапсыруы бойынша кассациялық саты судьясының төрағалық етуімен жүзеге асырады.</w:t>
      </w:r>
      <w:r>
        <w:br/>
      </w:r>
      <w:r>
        <w:rPr>
          <w:rFonts w:ascii="Times New Roman"/>
          <w:b w:val="false"/>
          <w:i w:val="false"/>
          <w:color w:val="000000"/>
          <w:sz w:val="28"/>
        </w:rPr>
        <w:t>
      Қазақстан Республикасы Жоғарғы Сотының азаматтық және әкімшілік істер жөніндегі қадағалау сот алқасында істерді қарауды осы алқа судьяларының саны тақ (кемінде бес) алқалы құрамы көрсетілген алқа төрағасының немесе оның тапсыруы бойынша Қазақстан Республикасы Жоғарғы Соты судьяларының бірінің төрағалық етуімен жүзеге асырады.</w:t>
      </w:r>
      <w:r>
        <w:br/>
      </w:r>
      <w:r>
        <w:rPr>
          <w:rFonts w:ascii="Times New Roman"/>
          <w:b w:val="false"/>
          <w:i w:val="false"/>
          <w:color w:val="000000"/>
          <w:sz w:val="28"/>
        </w:rPr>
        <w:t>
</w:t>
      </w:r>
      <w:r>
        <w:rPr>
          <w:rFonts w:ascii="Times New Roman"/>
          <w:b w:val="false"/>
          <w:i w:val="false"/>
          <w:color w:val="ff0000"/>
          <w:sz w:val="28"/>
        </w:rPr>
        <w:t>      Ескерту. 37-бап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67"/>
    <w:bookmarkStart w:name="z46" w:id="68"/>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Алқалы құрамдағы соттың мәселелерді шешу тәртібі </w:t>
      </w:r>
    </w:p>
    <w:bookmarkEnd w:id="68"/>
    <w:bookmarkStart w:name="z949" w:id="69"/>
    <w:p>
      <w:pPr>
        <w:spacing w:after="0"/>
        <w:ind w:left="0"/>
        <w:jc w:val="both"/>
      </w:pPr>
      <w:r>
        <w:rPr>
          <w:rFonts w:ascii="Times New Roman"/>
          <w:b w:val="false"/>
          <w:i w:val="false"/>
          <w:color w:val="000000"/>
          <w:sz w:val="28"/>
        </w:rPr>
        <w:t xml:space="preserve">
      1. Істерді соттың алқалы құрамы қараған және шешкен кезде барлық судьялар тең құқықтарды пайдаланады. Істі алқалы түрде қараған және шешкен кезде туындаған барлық мәселелерді судьялар көпшілік дауыспен шешеді. Әрбір мәселені шешкен кезде судьялардың ешқайсысы дауыс беруден қалыс қалуға құқылы емес. </w:t>
      </w:r>
      <w:r>
        <w:br/>
      </w:r>
      <w:r>
        <w:rPr>
          <w:rFonts w:ascii="Times New Roman"/>
          <w:b w:val="false"/>
          <w:i w:val="false"/>
          <w:color w:val="000000"/>
          <w:sz w:val="28"/>
        </w:rPr>
        <w:t>
</w:t>
      </w:r>
      <w:r>
        <w:rPr>
          <w:rFonts w:ascii="Times New Roman"/>
          <w:b w:val="false"/>
          <w:i w:val="false"/>
          <w:color w:val="000000"/>
          <w:sz w:val="28"/>
        </w:rPr>
        <w:t xml:space="preserve">
      2. Төрағалық етуші ұсыныстарды енгізеді, өз пікірін айтады және соңынан дауыс береді. </w:t>
      </w:r>
      <w:r>
        <w:br/>
      </w:r>
      <w:r>
        <w:rPr>
          <w:rFonts w:ascii="Times New Roman"/>
          <w:b w:val="false"/>
          <w:i w:val="false"/>
          <w:color w:val="000000"/>
          <w:sz w:val="28"/>
        </w:rPr>
        <w:t>
</w:t>
      </w:r>
      <w:r>
        <w:rPr>
          <w:rFonts w:ascii="Times New Roman"/>
          <w:b w:val="false"/>
          <w:i w:val="false"/>
          <w:color w:val="000000"/>
          <w:sz w:val="28"/>
        </w:rPr>
        <w:t>
      3. Көпшілік шешімімен келіспеген судья осы шешімге қол қоюға міндетті және ерекше пікірін жазбаша түрде баяндай алады, ол төрағалық етушіге тапсырылады және мөр басылған конверттегі іске қоса тіркеледі. Ерекше пікірмен қадағалау 
</w:t>
      </w:r>
      <w:r>
        <w:rPr>
          <w:rFonts w:ascii="Times New Roman"/>
          <w:b w:val="false"/>
          <w:i w:val="false"/>
          <w:color w:val="000000"/>
          <w:sz w:val="28"/>
        </w:rPr>
        <w:t>
сатысындағы 
</w:t>
      </w:r>
      <w:r>
        <w:rPr>
          <w:rFonts w:ascii="Times New Roman"/>
          <w:b w:val="false"/>
          <w:i w:val="false"/>
          <w:color w:val="000000"/>
          <w:sz w:val="28"/>
        </w:rPr>
        <w:t>
сот осы істі қарау кезінде танысуға құқылы. Судьяның ерекше пікірінің бар екендігі туралы іске қатысушы адамдарға хабарланбайды және ерекше пікір соттың отырыс залында жарияланбайды.</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69"/>
    <w:bookmarkStart w:name="z47" w:id="70"/>
    <w:p>
      <w:pPr>
        <w:spacing w:after="0"/>
        <w:ind w:left="0"/>
        <w:jc w:val="both"/>
      </w:pPr>
      <w:r>
        <w:rPr>
          <w:rFonts w:ascii="Times New Roman"/>
          <w:b w:val="false"/>
          <w:i w:val="false"/>
          <w:color w:val="000000"/>
          <w:sz w:val="28"/>
        </w:rPr>
        <w:t>
      </w:t>
      </w:r>
      <w:r>
        <w:rPr>
          <w:rFonts w:ascii="Times New Roman"/>
          <w:b/>
          <w:i w:val="false"/>
          <w:color w:val="000000"/>
          <w:sz w:val="28"/>
        </w:rPr>
        <w:t>39-бап. Судьяның істі қарауға қайта қатысуына жол</w:t>
      </w:r>
      <w:r>
        <w:br/>
      </w:r>
      <w:r>
        <w:rPr>
          <w:rFonts w:ascii="Times New Roman"/>
          <w:b w:val="false"/>
          <w:i w:val="false"/>
          <w:color w:val="000000"/>
          <w:sz w:val="28"/>
        </w:rPr>
        <w:t>
</w:t>
      </w:r>
      <w:r>
        <w:rPr>
          <w:rFonts w:ascii="Times New Roman"/>
          <w:b/>
          <w:i w:val="false"/>
          <w:color w:val="000000"/>
          <w:sz w:val="28"/>
        </w:rPr>
        <w:t xml:space="preserve">              берілмейтіндігі </w:t>
      </w:r>
    </w:p>
    <w:bookmarkEnd w:id="70"/>
    <w:bookmarkStart w:name="z954" w:id="71"/>
    <w:p>
      <w:pPr>
        <w:spacing w:after="0"/>
        <w:ind w:left="0"/>
        <w:jc w:val="both"/>
      </w:pPr>
      <w:r>
        <w:rPr>
          <w:rFonts w:ascii="Times New Roman"/>
          <w:b w:val="false"/>
          <w:i w:val="false"/>
          <w:color w:val="000000"/>
          <w:sz w:val="28"/>
        </w:rPr>
        <w:t>
      1. Бірінші сатыдағы сотта азаматтық істі қарауға қатысқан судья осы істі апелляциялық, кассациялық немесе қадағалау сатыларындағы соттарда қарауға, сол сияқты өзінің қатысуымен қабылданған шешім күшін жойған жағдайда бірінші, апелляциялық сатылардағы соттарда істі жаңадан қарауға қатыса алмайды.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сотта істі қарауға қатысқан судья осы істі бірінші, кассациялық немесе қадағалау сатыларындағы соттарда қарауға, сол сияқты өзінің қатысуымен қабылданған сот актісі күшін жойған жағдайда апелляциялық сатыдағы сотта істі жаңадан қарауға қатыса алмайды.</w:t>
      </w:r>
      <w:r>
        <w:br/>
      </w:r>
      <w:r>
        <w:rPr>
          <w:rFonts w:ascii="Times New Roman"/>
          <w:b w:val="false"/>
          <w:i w:val="false"/>
          <w:color w:val="000000"/>
          <w:sz w:val="28"/>
        </w:rPr>
        <w:t>
</w:t>
      </w:r>
      <w:r>
        <w:rPr>
          <w:rFonts w:ascii="Times New Roman"/>
          <w:b w:val="false"/>
          <w:i w:val="false"/>
          <w:color w:val="000000"/>
          <w:sz w:val="28"/>
        </w:rPr>
        <w:t>
      3. Кассациялық сатыдағы сотта істі қарауға қатысқан судья осы істі бірінші, апелляциялық немесе қадағалау сатыларындағы соттарда қарауға қатыса алмайды.</w:t>
      </w:r>
      <w:r>
        <w:br/>
      </w:r>
      <w:r>
        <w:rPr>
          <w:rFonts w:ascii="Times New Roman"/>
          <w:b w:val="false"/>
          <w:i w:val="false"/>
          <w:color w:val="000000"/>
          <w:sz w:val="28"/>
        </w:rPr>
        <w:t>
</w:t>
      </w:r>
      <w:r>
        <w:rPr>
          <w:rFonts w:ascii="Times New Roman"/>
          <w:b w:val="false"/>
          <w:i w:val="false"/>
          <w:color w:val="000000"/>
          <w:sz w:val="28"/>
        </w:rPr>
        <w:t>
      4. Кассациялық немесе қадағалау сатысындағы сотта iстi қарауға қатысқан судья, өзiнiң қатысуымен қабылданған қаулы күшiн жойған жағдайда, аталған сатыларда осы iстi қарауға қайта қатыса алмайды.</w:t>
      </w:r>
      <w:r>
        <w:br/>
      </w:r>
      <w:r>
        <w:rPr>
          <w:rFonts w:ascii="Times New Roman"/>
          <w:b w:val="false"/>
          <w:i w:val="false"/>
          <w:color w:val="000000"/>
          <w:sz w:val="28"/>
        </w:rPr>
        <w:t>
</w:t>
      </w:r>
      <w:r>
        <w:rPr>
          <w:rFonts w:ascii="Times New Roman"/>
          <w:b w:val="false"/>
          <w:i w:val="false"/>
          <w:color w:val="000000"/>
          <w:sz w:val="28"/>
        </w:rPr>
        <w:t>
      5. Қадағалау сатысындағы сотта істі қарауға қатысқан судья осы істі апелляциялық немесе кассациялық сатылардағы соттарда жаңадан қарау кезінде қатыса алмайды.</w:t>
      </w:r>
      <w:r>
        <w:br/>
      </w:r>
      <w:r>
        <w:rPr>
          <w:rFonts w:ascii="Times New Roman"/>
          <w:b w:val="false"/>
          <w:i w:val="false"/>
          <w:color w:val="000000"/>
          <w:sz w:val="28"/>
        </w:rPr>
        <w:t>
</w:t>
      </w:r>
      <w:r>
        <w:rPr>
          <w:rFonts w:ascii="Times New Roman"/>
          <w:b w:val="false"/>
          <w:i w:val="false"/>
          <w:color w:val="000000"/>
          <w:sz w:val="28"/>
        </w:rPr>
        <w:t>
      6. Істі қадағалау сатысындағы сотта қарауға қатысқан судья осы Кодекстің 386-бабының екінші бөлігінде көзделген жағдайда осы істі қарауға қатыса алмайды.</w:t>
      </w:r>
      <w:r>
        <w:br/>
      </w:r>
      <w:r>
        <w:rPr>
          <w:rFonts w:ascii="Times New Roman"/>
          <w:b w:val="false"/>
          <w:i w:val="false"/>
          <w:color w:val="000000"/>
          <w:sz w:val="28"/>
        </w:rPr>
        <w:t>
</w:t>
      </w:r>
      <w:r>
        <w:rPr>
          <w:rFonts w:ascii="Times New Roman"/>
          <w:b w:val="false"/>
          <w:i w:val="false"/>
          <w:color w:val="ff0000"/>
          <w:sz w:val="28"/>
        </w:rPr>
        <w:t>      Ескерту. 39-бап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(01.01.2015 бастап қолданысқа енгізіледі) Заңымен.</w:t>
      </w:r>
    </w:p>
    <w:bookmarkEnd w:id="71"/>
    <w:bookmarkStart w:name="z48" w:id="72"/>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Судьяға қарсылық білдіру үшін негіздер </w:t>
      </w:r>
    </w:p>
    <w:bookmarkEnd w:id="72"/>
    <w:bookmarkStart w:name="z958" w:id="73"/>
    <w:p>
      <w:pPr>
        <w:spacing w:after="0"/>
        <w:ind w:left="0"/>
        <w:jc w:val="both"/>
      </w:pPr>
      <w:r>
        <w:rPr>
          <w:rFonts w:ascii="Times New Roman"/>
          <w:b w:val="false"/>
          <w:i w:val="false"/>
          <w:color w:val="000000"/>
          <w:sz w:val="28"/>
        </w:rPr>
        <w:t xml:space="preserve">
      1. Егер судья: </w:t>
      </w:r>
      <w:r>
        <w:br/>
      </w:r>
      <w:r>
        <w:rPr>
          <w:rFonts w:ascii="Times New Roman"/>
          <w:b w:val="false"/>
          <w:i w:val="false"/>
          <w:color w:val="000000"/>
          <w:sz w:val="28"/>
        </w:rPr>
        <w:t>
</w:t>
      </w:r>
      <w:r>
        <w:rPr>
          <w:rFonts w:ascii="Times New Roman"/>
          <w:b w:val="false"/>
          <w:i w:val="false"/>
          <w:color w:val="000000"/>
          <w:sz w:val="28"/>
        </w:rPr>
        <w:t xml:space="preserve">
      1) осы істі мұның алдындағы қарау кезінде куә, сарапшы, маман, аудармашы, өкіл, сот отырысының хатшысы, сот орындаушысы, сот приставы ретінде қатысса; </w:t>
      </w:r>
      <w:r>
        <w:br/>
      </w:r>
      <w:r>
        <w:rPr>
          <w:rFonts w:ascii="Times New Roman"/>
          <w:b w:val="false"/>
          <w:i w:val="false"/>
          <w:color w:val="000000"/>
          <w:sz w:val="28"/>
        </w:rPr>
        <w:t>
</w:t>
      </w:r>
      <w:r>
        <w:rPr>
          <w:rFonts w:ascii="Times New Roman"/>
          <w:b w:val="false"/>
          <w:i w:val="false"/>
          <w:color w:val="000000"/>
          <w:sz w:val="28"/>
        </w:rPr>
        <w:t xml:space="preserve">
      2) іске қатысушы адамдардың немесе олардың өкілдерінің біреуінің туысы болса; </w:t>
      </w:r>
      <w:r>
        <w:br/>
      </w:r>
      <w:r>
        <w:rPr>
          <w:rFonts w:ascii="Times New Roman"/>
          <w:b w:val="false"/>
          <w:i w:val="false"/>
          <w:color w:val="000000"/>
          <w:sz w:val="28"/>
        </w:rPr>
        <w:t>
</w:t>
      </w:r>
      <w:r>
        <w:rPr>
          <w:rFonts w:ascii="Times New Roman"/>
          <w:b w:val="false"/>
          <w:i w:val="false"/>
          <w:color w:val="000000"/>
          <w:sz w:val="28"/>
        </w:rPr>
        <w:t xml:space="preserve">
      3) істің нәтижесіне жеке, тікелей немесе жанама түрде мүдделі не оның әділдігіне негізді күмән туғызатын өзге де мән-жайлар болса, ол істі қарауға қатыса алмайды және оған қарсылық білдірілуге тиіс. </w:t>
      </w:r>
      <w:r>
        <w:br/>
      </w:r>
      <w:r>
        <w:rPr>
          <w:rFonts w:ascii="Times New Roman"/>
          <w:b w:val="false"/>
          <w:i w:val="false"/>
          <w:color w:val="000000"/>
          <w:sz w:val="28"/>
        </w:rPr>
        <w:t>
</w:t>
      </w:r>
      <w:r>
        <w:rPr>
          <w:rFonts w:ascii="Times New Roman"/>
          <w:b w:val="false"/>
          <w:i w:val="false"/>
          <w:color w:val="000000"/>
          <w:sz w:val="28"/>
        </w:rPr>
        <w:t xml:space="preserve">
      2. Істі қарайтын соттың құрамына өзара туыс адамдар кіре алмайды.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73"/>
    <w:bookmarkStart w:name="z49" w:id="74"/>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Прокурорға, сарапшыға, маманға, аудармашыға, </w:t>
      </w:r>
      <w:r>
        <w:br/>
      </w:r>
      <w:r>
        <w:rPr>
          <w:rFonts w:ascii="Times New Roman"/>
          <w:b w:val="false"/>
          <w:i w:val="false"/>
          <w:color w:val="000000"/>
          <w:sz w:val="28"/>
        </w:rPr>
        <w:t>
               </w:t>
      </w:r>
      <w:r>
        <w:rPr>
          <w:rFonts w:ascii="Times New Roman"/>
          <w:b/>
          <w:i w:val="false"/>
          <w:color w:val="000000"/>
          <w:sz w:val="28"/>
        </w:rPr>
        <w:t>сот отырысының хатшысына қарсылық білдіру үшін</w:t>
      </w:r>
      <w:r>
        <w:br/>
      </w:r>
      <w:r>
        <w:rPr>
          <w:rFonts w:ascii="Times New Roman"/>
          <w:b w:val="false"/>
          <w:i w:val="false"/>
          <w:color w:val="000000"/>
          <w:sz w:val="28"/>
        </w:rPr>
        <w:t>
               </w:t>
      </w:r>
      <w:r>
        <w:rPr>
          <w:rFonts w:ascii="Times New Roman"/>
          <w:b/>
          <w:i w:val="false"/>
          <w:color w:val="000000"/>
          <w:sz w:val="28"/>
        </w:rPr>
        <w:t>негіздер</w:t>
      </w:r>
    </w:p>
    <w:bookmarkEnd w:id="74"/>
    <w:p>
      <w:pPr>
        <w:spacing w:after="0"/>
        <w:ind w:left="0"/>
        <w:jc w:val="both"/>
      </w:pPr>
      <w:r>
        <w:rPr>
          <w:rFonts w:ascii="Times New Roman"/>
          <w:b w:val="false"/>
          <w:i w:val="false"/>
          <w:color w:val="ff0000"/>
          <w:sz w:val="28"/>
        </w:rPr>
        <w:t xml:space="preserve">      Ескерту. Тақырыпқа өзгеріс енгізілді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963" w:id="75"/>
    <w:p>
      <w:pPr>
        <w:spacing w:after="0"/>
        <w:ind w:left="0"/>
        <w:jc w:val="both"/>
      </w:pPr>
      <w:r>
        <w:rPr>
          <w:rFonts w:ascii="Times New Roman"/>
          <w:b w:val="false"/>
          <w:i w:val="false"/>
          <w:color w:val="000000"/>
          <w:sz w:val="28"/>
        </w:rPr>
        <w:t>
      1. Осы Кодекстің 40-бабы бірінші бөлігінің 2) және 3) тармақшаларында көрсетілген қарсылық білдіру үшін негіздер прокурорға, сарапшыға, маманға, аудармашыға, сот отырысының хатшысына да қолданылады.</w:t>
      </w:r>
      <w:r>
        <w:br/>
      </w:r>
      <w:r>
        <w:rPr>
          <w:rFonts w:ascii="Times New Roman"/>
          <w:b w:val="false"/>
          <w:i w:val="false"/>
          <w:color w:val="000000"/>
          <w:sz w:val="28"/>
        </w:rPr>
        <w:t>
</w:t>
      </w:r>
      <w:r>
        <w:rPr>
          <w:rFonts w:ascii="Times New Roman"/>
          <w:b w:val="false"/>
          <w:i w:val="false"/>
          <w:color w:val="000000"/>
          <w:sz w:val="28"/>
        </w:rPr>
        <w:t xml:space="preserve">
      2. Сонымен қатар сарапшы немесе маман не аудармашы, егер: </w:t>
      </w:r>
      <w:r>
        <w:br/>
      </w:r>
      <w:r>
        <w:rPr>
          <w:rFonts w:ascii="Times New Roman"/>
          <w:b w:val="false"/>
          <w:i w:val="false"/>
          <w:color w:val="000000"/>
          <w:sz w:val="28"/>
        </w:rPr>
        <w:t>
</w:t>
      </w:r>
      <w:r>
        <w:rPr>
          <w:rFonts w:ascii="Times New Roman"/>
          <w:b w:val="false"/>
          <w:i w:val="false"/>
          <w:color w:val="000000"/>
          <w:sz w:val="28"/>
        </w:rPr>
        <w:t xml:space="preserve">
      1) ол іске қатысушы адамдарға немесе олардың өкілдеріне қызмет жағынан немесе өзгедей тәуелді болса немесе тәуелділікте болып келсе; </w:t>
      </w:r>
      <w:r>
        <w:br/>
      </w:r>
      <w:r>
        <w:rPr>
          <w:rFonts w:ascii="Times New Roman"/>
          <w:b w:val="false"/>
          <w:i w:val="false"/>
          <w:color w:val="000000"/>
          <w:sz w:val="28"/>
        </w:rPr>
        <w:t>
</w:t>
      </w:r>
      <w:r>
        <w:rPr>
          <w:rFonts w:ascii="Times New Roman"/>
          <w:b w:val="false"/>
          <w:i w:val="false"/>
          <w:color w:val="000000"/>
          <w:sz w:val="28"/>
        </w:rPr>
        <w:t>
      2) ол тексеру жүргізіп, оның материалдары сотқа жүгінуге негіз болса не осы азаматтық істі қарағанда пайдаланылса;</w:t>
      </w:r>
      <w:r>
        <w:br/>
      </w:r>
      <w:r>
        <w:rPr>
          <w:rFonts w:ascii="Times New Roman"/>
          <w:b w:val="false"/>
          <w:i w:val="false"/>
          <w:color w:val="000000"/>
          <w:sz w:val="28"/>
        </w:rPr>
        <w:t>
</w:t>
      </w:r>
      <w:r>
        <w:rPr>
          <w:rFonts w:ascii="Times New Roman"/>
          <w:b w:val="false"/>
          <w:i w:val="false"/>
          <w:color w:val="000000"/>
          <w:sz w:val="28"/>
        </w:rPr>
        <w:t>
      3) олардың білікті емес екені байқалса, істі қарауға қатыса алмайды.</w:t>
      </w:r>
      <w:r>
        <w:br/>
      </w:r>
      <w:r>
        <w:rPr>
          <w:rFonts w:ascii="Times New Roman"/>
          <w:b w:val="false"/>
          <w:i w:val="false"/>
          <w:color w:val="000000"/>
          <w:sz w:val="28"/>
        </w:rPr>
        <w:t>
</w:t>
      </w:r>
      <w:r>
        <w:rPr>
          <w:rFonts w:ascii="Times New Roman"/>
          <w:b w:val="false"/>
          <w:i w:val="false"/>
          <w:color w:val="000000"/>
          <w:sz w:val="28"/>
        </w:rPr>
        <w:t>
      3. Прокурордың, маманның, аудармашының, сот отырысы хатшысының осы істі мұның алдында қараған кезде тиісінше прокурор, маман, аудармашы, сот отырысының хатшысы ретінде қатысуы оларға қарсылық білдіруге негіз болып табылмайды. Адамның іске сарапшы ретінде алдыңғы қатысуы, оның қатысуымен жүргізілген сараптамадан кейін ол қайта тағайындалатын жағдайларды қоспағанда, іс бойынша сараптама жүргізуді оған тапсыруды болдырмайтын мән-жай болып табылмайды.</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2006.07.04 N </w:t>
      </w:r>
      <w:r>
        <w:rPr>
          <w:rFonts w:ascii="Times New Roman"/>
          <w:b w:val="false"/>
          <w:i w:val="false"/>
          <w:color w:val="000000"/>
          <w:sz w:val="28"/>
        </w:rPr>
        <w:t>151</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5"/>
    <w:bookmarkStart w:name="z50" w:id="76"/>
    <w:p>
      <w:pPr>
        <w:spacing w:after="0"/>
        <w:ind w:left="0"/>
        <w:jc w:val="both"/>
      </w:pPr>
      <w:r>
        <w:rPr>
          <w:rFonts w:ascii="Times New Roman"/>
          <w:b w:val="false"/>
          <w:i w:val="false"/>
          <w:color w:val="000000"/>
          <w:sz w:val="28"/>
        </w:rPr>
        <w:t>
       </w:t>
      </w:r>
      <w:r>
        <w:rPr>
          <w:rFonts w:ascii="Times New Roman"/>
          <w:b/>
          <w:i w:val="false"/>
          <w:color w:val="000000"/>
          <w:sz w:val="28"/>
        </w:rPr>
        <w:t xml:space="preserve">42-бап. Қарсылықтар білдіру (өздігінен бас тарту) </w:t>
      </w:r>
      <w:r>
        <w:br/>
      </w:r>
      <w:r>
        <w:rPr>
          <w:rFonts w:ascii="Times New Roman"/>
          <w:b w:val="false"/>
          <w:i w:val="false"/>
          <w:color w:val="000000"/>
          <w:sz w:val="28"/>
        </w:rPr>
        <w:t>
                </w:t>
      </w:r>
      <w:r>
        <w:rPr>
          <w:rFonts w:ascii="Times New Roman"/>
          <w:b/>
          <w:i w:val="false"/>
          <w:color w:val="000000"/>
          <w:sz w:val="28"/>
        </w:rPr>
        <w:t xml:space="preserve">туралы мәлімдемелер және оларды шешудің </w:t>
      </w:r>
      <w:r>
        <w:br/>
      </w:r>
      <w:r>
        <w:rPr>
          <w:rFonts w:ascii="Times New Roman"/>
          <w:b w:val="false"/>
          <w:i w:val="false"/>
          <w:color w:val="000000"/>
          <w:sz w:val="28"/>
        </w:rPr>
        <w:t>
                </w:t>
      </w:r>
      <w:r>
        <w:rPr>
          <w:rFonts w:ascii="Times New Roman"/>
          <w:b/>
          <w:i w:val="false"/>
          <w:color w:val="000000"/>
          <w:sz w:val="28"/>
        </w:rPr>
        <w:t xml:space="preserve">тәртібі </w:t>
      </w:r>
    </w:p>
    <w:bookmarkEnd w:id="76"/>
    <w:bookmarkStart w:name="z969" w:id="77"/>
    <w:p>
      <w:pPr>
        <w:spacing w:after="0"/>
        <w:ind w:left="0"/>
        <w:jc w:val="both"/>
      </w:pPr>
      <w:r>
        <w:rPr>
          <w:rFonts w:ascii="Times New Roman"/>
          <w:b w:val="false"/>
          <w:i w:val="false"/>
          <w:color w:val="000000"/>
          <w:sz w:val="28"/>
        </w:rPr>
        <w:t>
      1. Осы Кодекстің 40, 41-баптарында аталған мән-жайлар болған кезде судья, прокурор, сарапшы, маман, аудармашы, сот отырысының хатшысы өздігінен бас тартуды мәлімдеуге міндетті. Сол негіздер бойынша іске қатысатын адамдар қарсылық білдіретінін мәлімдеуі мүмкін.</w:t>
      </w:r>
      <w:r>
        <w:br/>
      </w:r>
      <w:r>
        <w:rPr>
          <w:rFonts w:ascii="Times New Roman"/>
          <w:b w:val="false"/>
          <w:i w:val="false"/>
          <w:color w:val="000000"/>
          <w:sz w:val="28"/>
        </w:rPr>
        <w:t>
</w:t>
      </w:r>
      <w:r>
        <w:rPr>
          <w:rFonts w:ascii="Times New Roman"/>
          <w:b w:val="false"/>
          <w:i w:val="false"/>
          <w:color w:val="000000"/>
          <w:sz w:val="28"/>
        </w:rPr>
        <w:t xml:space="preserve">
      2. Өздігінен бас тарту мен қарсылық білдіру істі мәні бойынша қарау басталғанға дейін дәлелденіп, мәлімделуге тиіс. Істі қарау барысында өздігінен бас тарту (қарсылық білдіру) туралы мәлімдеме жасауға қарсы болу (қарсылық білдіру) негіздері сотқа немесе өздігінен бас тартуды (қарсылық білдіруді) мәлімдеуші адамға істі қарау басталғаннан кейін белгілі болған жағдайда ғана жол беріледі. </w:t>
      </w:r>
      <w:r>
        <w:br/>
      </w:r>
      <w:r>
        <w:rPr>
          <w:rFonts w:ascii="Times New Roman"/>
          <w:b w:val="false"/>
          <w:i w:val="false"/>
          <w:color w:val="000000"/>
          <w:sz w:val="28"/>
        </w:rPr>
        <w:t>
</w:t>
      </w:r>
      <w:r>
        <w:rPr>
          <w:rFonts w:ascii="Times New Roman"/>
          <w:b w:val="false"/>
          <w:i w:val="false"/>
          <w:color w:val="000000"/>
          <w:sz w:val="28"/>
        </w:rPr>
        <w:t xml:space="preserve">
      3. Істі жеке-дара қараушы судьяға мәлімделген қарсылық білдіруді (өздігінен бас тартуды) сол соттың төрағасы немесе сол соттың басқа судьясы, олар болмаған жағдайда - жоғары тұрған сот судьясы қарайды. </w:t>
      </w:r>
      <w:r>
        <w:br/>
      </w:r>
      <w:r>
        <w:rPr>
          <w:rFonts w:ascii="Times New Roman"/>
          <w:b w:val="false"/>
          <w:i w:val="false"/>
          <w:color w:val="000000"/>
          <w:sz w:val="28"/>
        </w:rPr>
        <w:t>
</w:t>
      </w:r>
      <w:r>
        <w:rPr>
          <w:rFonts w:ascii="Times New Roman"/>
          <w:b w:val="false"/>
          <w:i w:val="false"/>
          <w:color w:val="000000"/>
          <w:sz w:val="28"/>
        </w:rPr>
        <w:t xml:space="preserve">
      4. Істі соттың алқалы құрамда қарауы кезінде судьялардың біреуі өздігінен бас тартуды (қарсылық білдіруді) мәлімдеген жағдайда сот іске қатысушы адамдардың пікірін тыңдайды және, егер ол түсініктеме бергісі келсе, қарсылық білдірілген судьяның пікірін тыңдайды және қарсылық білдіру туралы мәселені қарсылық білдірілген судьяның қатысуынсыз шешеді. Қарсылық білдіруді жақтаған және оған қарсы дауыстар саны тең болған кезде судья қарсылық білдірілген болып есептеледі. Бірнеше судьяға немесе соттың бүкіл құрамына мәлімделген қарсылық білдіруді нақ сол сот толық құрамында жай көпшілік дауыспен шешеді. </w:t>
      </w:r>
      <w:r>
        <w:br/>
      </w:r>
      <w:r>
        <w:rPr>
          <w:rFonts w:ascii="Times New Roman"/>
          <w:b w:val="false"/>
          <w:i w:val="false"/>
          <w:color w:val="000000"/>
          <w:sz w:val="28"/>
        </w:rPr>
        <w:t>
</w:t>
      </w:r>
      <w:r>
        <w:rPr>
          <w:rFonts w:ascii="Times New Roman"/>
          <w:b w:val="false"/>
          <w:i w:val="false"/>
          <w:color w:val="000000"/>
          <w:sz w:val="28"/>
        </w:rPr>
        <w:t xml:space="preserve">
      5. Қарсылық білдіруді қабылдамай тастау немесе қанағаттандыру туралы ұйғарым шағым беруге, наразылық келтіруге жатпайды. Ұйғарымға келіспеушілік туралы дәлелдер аппеляциялық, кассациялық шағымдарына немесе сот актісін сот қадағалау тәртібімен қайта қарау туралы өтініштерге, наразылыққа енгізілуі мүмкін. </w:t>
      </w:r>
      <w:r>
        <w:br/>
      </w:r>
      <w:r>
        <w:rPr>
          <w:rFonts w:ascii="Times New Roman"/>
          <w:b w:val="false"/>
          <w:i w:val="false"/>
          <w:color w:val="000000"/>
          <w:sz w:val="28"/>
        </w:rPr>
        <w:t>
</w:t>
      </w:r>
      <w:r>
        <w:rPr>
          <w:rFonts w:ascii="Times New Roman"/>
          <w:b w:val="false"/>
          <w:i w:val="false"/>
          <w:color w:val="000000"/>
          <w:sz w:val="28"/>
        </w:rPr>
        <w:t xml:space="preserve">
      6. Прокурордың, сарапшының, маманның, аудармашының, сот отырысы хатшысының өздігінен бас тартуы (қарсылық білдіруі) туралы мәселені істі қарайтын сот шешеді. </w:t>
      </w:r>
      <w:r>
        <w:br/>
      </w:r>
      <w:r>
        <w:rPr>
          <w:rFonts w:ascii="Times New Roman"/>
          <w:b w:val="false"/>
          <w:i w:val="false"/>
          <w:color w:val="000000"/>
          <w:sz w:val="28"/>
        </w:rPr>
        <w:t>
</w:t>
      </w:r>
      <w:r>
        <w:rPr>
          <w:rFonts w:ascii="Times New Roman"/>
          <w:b w:val="false"/>
          <w:i w:val="false"/>
          <w:color w:val="000000"/>
          <w:sz w:val="28"/>
        </w:rPr>
        <w:t xml:space="preserve">
      7. Өздігінен бас тарту (қарсылық білдіру) туралы мәселе соттың ұйғарымымен шешіледі.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ҚР 2001.07.11 N </w:t>
      </w:r>
      <w:r>
        <w:rPr>
          <w:rFonts w:ascii="Times New Roman"/>
          <w:b w:val="false"/>
          <w:i w:val="false"/>
          <w:color w:val="000000"/>
          <w:sz w:val="28"/>
        </w:rPr>
        <w:t>238</w:t>
      </w:r>
      <w:r>
        <w:rPr>
          <w:rFonts w:ascii="Times New Roman"/>
          <w:b w:val="false"/>
          <w:i w:val="false"/>
          <w:color w:val="ff0000"/>
          <w:sz w:val="28"/>
        </w:rPr>
        <w:t xml:space="preserve">, 2006.07.04 N </w:t>
      </w:r>
      <w:r>
        <w:rPr>
          <w:rFonts w:ascii="Times New Roman"/>
          <w:b w:val="false"/>
          <w:i w:val="false"/>
          <w:color w:val="000000"/>
          <w:sz w:val="28"/>
        </w:rPr>
        <w:t>151</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77"/>
    <w:bookmarkStart w:name="z51" w:id="78"/>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Қарсылық білдіру (өздігінен бас тарту) туралы </w:t>
      </w:r>
      <w:r>
        <w:br/>
      </w:r>
      <w:r>
        <w:rPr>
          <w:rFonts w:ascii="Times New Roman"/>
          <w:b w:val="false"/>
          <w:i w:val="false"/>
          <w:color w:val="000000"/>
          <w:sz w:val="28"/>
        </w:rPr>
        <w:t>
</w:t>
      </w:r>
      <w:r>
        <w:rPr>
          <w:rFonts w:ascii="Times New Roman"/>
          <w:b/>
          <w:i w:val="false"/>
          <w:color w:val="000000"/>
          <w:sz w:val="28"/>
        </w:rPr>
        <w:t xml:space="preserve">              мәлімдемені қанағаттандырудың салдары </w:t>
      </w:r>
    </w:p>
    <w:bookmarkEnd w:id="78"/>
    <w:bookmarkStart w:name="z974" w:id="79"/>
    <w:p>
      <w:pPr>
        <w:spacing w:after="0"/>
        <w:ind w:left="0"/>
        <w:jc w:val="both"/>
      </w:pPr>
      <w:r>
        <w:rPr>
          <w:rFonts w:ascii="Times New Roman"/>
          <w:b w:val="false"/>
          <w:i w:val="false"/>
          <w:color w:val="000000"/>
          <w:sz w:val="28"/>
        </w:rPr>
        <w:t>
      1. Істі жеке-дара қараушы судья қарсылық білдірген (өздігінен бас тартқан) жағдайда бұл істі сол сотта басқа судья қарайды. Егер іс жүргізуінде жатқан сотта судьяны ауыстыру мүмкін болмаса, жоғары тұрған сот арқылы іс басқа бірінші сатыдағы сотқа беріледі.</w:t>
      </w:r>
      <w:r>
        <w:br/>
      </w:r>
      <w:r>
        <w:rPr>
          <w:rFonts w:ascii="Times New Roman"/>
          <w:b w:val="false"/>
          <w:i w:val="false"/>
          <w:color w:val="000000"/>
          <w:sz w:val="28"/>
        </w:rPr>
        <w:t>
</w:t>
      </w:r>
      <w:r>
        <w:rPr>
          <w:rFonts w:ascii="Times New Roman"/>
          <w:b w:val="false"/>
          <w:i w:val="false"/>
          <w:color w:val="000000"/>
          <w:sz w:val="28"/>
        </w:rPr>
        <w:t xml:space="preserve">
      2. Облыстық немесе оған теңестірілген сотта, Қазақстан Республикасының Жоғарғы Сотында істі қарау кезінде судья өздігінен бас тартқан не қарсылық білдірген не соттың барлық құрамы қарсылық білдірген жағдайда, істі сол соттағы басқа судья немесе басқа құрамдағы судьялар қарайды. </w:t>
      </w:r>
      <w:r>
        <w:br/>
      </w:r>
      <w:r>
        <w:rPr>
          <w:rFonts w:ascii="Times New Roman"/>
          <w:b w:val="false"/>
          <w:i w:val="false"/>
          <w:color w:val="000000"/>
          <w:sz w:val="28"/>
        </w:rPr>
        <w:t>
</w:t>
      </w:r>
      <w:r>
        <w:rPr>
          <w:rFonts w:ascii="Times New Roman"/>
          <w:b w:val="false"/>
          <w:i w:val="false"/>
          <w:color w:val="000000"/>
          <w:sz w:val="28"/>
        </w:rPr>
        <w:t>
      3. Егер облыстық немесе оған теңестірілген сотта өздігінен бас тарту немесе қарсылықтар білдіру қанағаттандырылғаннан кейін не осы Кодекстің 39-бабында аталған себептермен осы істі қарау үшін соттың жаңа құрамын құру мүмкін болмаса, облыстық немесе соған теңестірілген сот іс бойынша тараптар болса, ол қаралатын сот ұйғарымы үшін іс Қазақстан Республикасының Жоғарғы Сотына берілуге тиіс.</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79"/>
    <w:bookmarkStart w:name="z52" w:id="80"/>
    <w:p>
      <w:pPr>
        <w:spacing w:after="0"/>
        <w:ind w:left="0"/>
        <w:jc w:val="left"/>
      </w:pPr>
      <w:r>
        <w:rPr>
          <w:rFonts w:ascii="Times New Roman"/>
          <w:b/>
          <w:i w:val="false"/>
          <w:color w:val="000000"/>
        </w:rPr>
        <w:t xml:space="preserve"> 
5-тарау. Іске қатысушы тұлғалар </w:t>
      </w:r>
    </w:p>
    <w:bookmarkEnd w:id="80"/>
    <w:bookmarkStart w:name="z53" w:id="81"/>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Іске қатысушы тұлғалардың құрамы </w:t>
      </w:r>
    </w:p>
    <w:bookmarkEnd w:id="81"/>
    <w:p>
      <w:pPr>
        <w:spacing w:after="0"/>
        <w:ind w:left="0"/>
        <w:jc w:val="both"/>
      </w:pPr>
      <w:r>
        <w:rPr>
          <w:rFonts w:ascii="Times New Roman"/>
          <w:b w:val="false"/>
          <w:i w:val="false"/>
          <w:color w:val="000000"/>
          <w:sz w:val="28"/>
        </w:rPr>
        <w:t xml:space="preserve">      Тараптар: дау нысанасына дербес талаптарын мәлімдейтін үшінші тұлғалар, дау нысанасына дербес талаптарын мәлімдемейтін үшінші тұлғалар, прокурор, мемлекеттік органдар, жергілікті өзін өзі басқару органдары, ұйымдар немесе осы Кодекстің 56 және 57-баптарында көзделген негіздер бойынша процеске қатысатын жекелеген азаматтар, сот ерекше іс жүргізу тәртібімен қарайтын істер бойынша мәлімдеушілер мен мүдделі адамдар (осы Кодекстің 289-бабы) іске қатысушы тұлғалар болып танылады. </w:t>
      </w:r>
    </w:p>
    <w:bookmarkStart w:name="z54" w:id="82"/>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Азаматтық іс жүргізу құқық қабілеттілігі </w:t>
      </w:r>
    </w:p>
    <w:bookmarkEnd w:id="82"/>
    <w:p>
      <w:pPr>
        <w:spacing w:after="0"/>
        <w:ind w:left="0"/>
        <w:jc w:val="both"/>
      </w:pPr>
      <w:r>
        <w:rPr>
          <w:rFonts w:ascii="Times New Roman"/>
          <w:b w:val="false"/>
          <w:i w:val="false"/>
          <w:color w:val="000000"/>
          <w:sz w:val="28"/>
        </w:rPr>
        <w:t xml:space="preserve">      Азаматтық іс жүргізу құқықтары мен міндеттеріне ие болу қабілеттілігі (азаматтық іс жүргізу құқық қабілеттілігі) материалдық құқық субъектілері болып табылатын барлық азаматтар мен ұйымдар үшін бірдей дәрежеде танылады. </w:t>
      </w:r>
    </w:p>
    <w:bookmarkStart w:name="z55" w:id="8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Азаматтық іс жүргізу әрекет қабілеттілігі </w:t>
      </w:r>
    </w:p>
    <w:bookmarkEnd w:id="83"/>
    <w:bookmarkStart w:name="z979" w:id="84"/>
    <w:p>
      <w:pPr>
        <w:spacing w:after="0"/>
        <w:ind w:left="0"/>
        <w:jc w:val="both"/>
      </w:pPr>
      <w:r>
        <w:rPr>
          <w:rFonts w:ascii="Times New Roman"/>
          <w:b w:val="false"/>
          <w:i w:val="false"/>
          <w:color w:val="000000"/>
          <w:sz w:val="28"/>
        </w:rPr>
        <w:t xml:space="preserve">
      1. Сотта құқықтарын өз іс-әрекеттерімен жүзеге асыру және міндеттерін орындау, іс жүргізуді өкілге тапсыру қабілеттілігі (азаматтық іс жүргізу әрекет қабілеттілігі) он сегіз жасқа толған азаматтарда және ұйымдарға толық көлемде болады. </w:t>
      </w:r>
      <w:r>
        <w:br/>
      </w:r>
      <w:r>
        <w:rPr>
          <w:rFonts w:ascii="Times New Roman"/>
          <w:b w:val="false"/>
          <w:i w:val="false"/>
          <w:color w:val="000000"/>
          <w:sz w:val="28"/>
        </w:rPr>
        <w:t>
</w:t>
      </w:r>
      <w:r>
        <w:rPr>
          <w:rFonts w:ascii="Times New Roman"/>
          <w:b w:val="false"/>
          <w:i w:val="false"/>
          <w:color w:val="000000"/>
          <w:sz w:val="28"/>
        </w:rPr>
        <w:t xml:space="preserve">
      2. Он төрт жастан он сегіз жасқа дейінгі кәмелетке толмағандардың, сондай-ақ әрекет қабілеті шектеулі деп танылған азаматтардың құқықтарын, бостандықтарын және заңмен қорғалатын мүдделерін сотта олардың ата-аналары немесе өзге де заңды өкілдері қорғайды, алайда сот мұндай істерге кәмелетке толмағандардың немесе әрекет қабілеті шектеулі деп танылған азаматтардың өздерін, сондай-ақ олардың заңды өкілдерінің өтінішхаты бойынша прокурорды тартуға міндетті. </w:t>
      </w:r>
      <w:r>
        <w:br/>
      </w:r>
      <w:r>
        <w:rPr>
          <w:rFonts w:ascii="Times New Roman"/>
          <w:b w:val="false"/>
          <w:i w:val="false"/>
          <w:color w:val="000000"/>
          <w:sz w:val="28"/>
        </w:rPr>
        <w:t>
</w:t>
      </w:r>
      <w:r>
        <w:rPr>
          <w:rFonts w:ascii="Times New Roman"/>
          <w:b w:val="false"/>
          <w:i w:val="false"/>
          <w:color w:val="000000"/>
          <w:sz w:val="28"/>
        </w:rPr>
        <w:t xml:space="preserve">
      3. Он төрт жасқа дейінгі кәмелетке толмағандардың, сондай-ақ әрекет қабілеттілігі шектеулі деп танылған азаматтардың құқықтарын, бостандықтарын және заңмен қорғалатын мүдделерін сотта олардың заңды өкілдері, прокурор қорғайды. </w:t>
      </w:r>
      <w:r>
        <w:br/>
      </w:r>
      <w:r>
        <w:rPr>
          <w:rFonts w:ascii="Times New Roman"/>
          <w:b w:val="false"/>
          <w:i w:val="false"/>
          <w:color w:val="000000"/>
          <w:sz w:val="28"/>
        </w:rPr>
        <w:t>
</w:t>
      </w:r>
      <w:r>
        <w:rPr>
          <w:rFonts w:ascii="Times New Roman"/>
          <w:b w:val="false"/>
          <w:i w:val="false"/>
          <w:color w:val="000000"/>
          <w:sz w:val="28"/>
        </w:rPr>
        <w:t>
      4. Заңда көзделген жағдайларда, азаматтық, отбасылық, еңбек, кооперативтік, әкімшілік және өзге де құқық қатынастарынан және тапқан табысына немесе кәсіпкерлік қызметтен түскен кірістеріне билік етуге байланысты мәмілелерден туындайтын істер бойынша он төрт жастан он сегіз жасқа дейінгі кәмелетке толмағандардың өз құқықтарын және заңмен қорғалатын мүдделерін сотта өз басы қорғауға құқығы бар. Кәмелетке толмағандарға көмек көрсету үшін кәмелетке толмағандардың заңды өкілдерін мұндай істерге қатысуға тарту соттың қалай шешуіне байланысты.</w:t>
      </w:r>
      <w:r>
        <w:br/>
      </w:r>
      <w:r>
        <w:rPr>
          <w:rFonts w:ascii="Times New Roman"/>
          <w:b w:val="false"/>
          <w:i w:val="false"/>
          <w:color w:val="000000"/>
          <w:sz w:val="28"/>
        </w:rPr>
        <w:t>
      </w:t>
      </w:r>
      <w:r>
        <w:rPr>
          <w:rFonts w:ascii="Times New Roman"/>
          <w:b w:val="false"/>
          <w:i w:val="false"/>
          <w:color w:val="ff0000"/>
          <w:sz w:val="28"/>
        </w:rPr>
        <w:t xml:space="preserve">Ескерту. 46-бапқа өзгерістер енгізілді - ҚР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84"/>
    <w:bookmarkStart w:name="z56" w:id="8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Іске қатысушы тұлғалардың құқықтары </w:t>
      </w:r>
      <w:r>
        <w:br/>
      </w:r>
      <w:r>
        <w:rPr>
          <w:rFonts w:ascii="Times New Roman"/>
          <w:b w:val="false"/>
          <w:i w:val="false"/>
          <w:color w:val="000000"/>
          <w:sz w:val="28"/>
        </w:rPr>
        <w:t>
</w:t>
      </w:r>
      <w:r>
        <w:rPr>
          <w:rFonts w:ascii="Times New Roman"/>
          <w:b/>
          <w:i w:val="false"/>
          <w:color w:val="000000"/>
          <w:sz w:val="28"/>
        </w:rPr>
        <w:t xml:space="preserve">              мен міндеттері </w:t>
      </w:r>
    </w:p>
    <w:bookmarkEnd w:id="85"/>
    <w:bookmarkStart w:name="z983" w:id="86"/>
    <w:p>
      <w:pPr>
        <w:spacing w:after="0"/>
        <w:ind w:left="0"/>
        <w:jc w:val="both"/>
      </w:pPr>
      <w:r>
        <w:rPr>
          <w:rFonts w:ascii="Times New Roman"/>
          <w:b w:val="false"/>
          <w:i w:val="false"/>
          <w:color w:val="000000"/>
          <w:sz w:val="28"/>
        </w:rPr>
        <w:t xml:space="preserve">      1. Іске қатысушы тұлғалардың іс материалдарымен танысуға, олардан үзінділер жазып алуға және көшірмелер түсіруге; қарсылықтарын мәлімдеуге; дәлелдеме табыс етуге және оларды зерттеуге қатысуға; іске қатысушы басқа адамдарға, куәлерге, сарапшылар мен мамандарға сұрақтар қоюға; өтініш жасауға, соның ішінде қосымша дәлелдеме талап ету туралы өтініш жасауға; сотқа ауызша және жазбаша түсініктемелер беруге; сот процесі барысында туындайтын барлық мәселелер бойынша өз дәлелдерін келтіруге; іске қатысушы басқа тұлғалардың өтініштері мен дәлелдеріне қарсылық білдіруге; сот жарыссөздеріне қатысуға; сот отырысының хаттамасымен танысуға және оған жазбаша ескертпелер беруге; соттың шешімі мен ұйғарымына шағымдануға; азаматтық сот ісін жүргізу туралы заңдарда берілген басқа да іс жүргізу құқықтарын пайдалануға құқығы бар. Олар өздеріне берілген барлық іс жүргізу құқықтарын адал пайдалануға тиіс. </w:t>
      </w:r>
      <w:r>
        <w:br/>
      </w:r>
      <w:r>
        <w:rPr>
          <w:rFonts w:ascii="Times New Roman"/>
          <w:b w:val="false"/>
          <w:i w:val="false"/>
          <w:color w:val="000000"/>
          <w:sz w:val="28"/>
        </w:rPr>
        <w:t>
      2. Іске қатысушы адамдар, орындалмауы азаматтық сот ісін жүргізу туралы заңдарда көзделген салдарларды туғызатын жағдайда, өздерінің іс жүргізу міндеттерін атқарады.</w:t>
      </w:r>
      <w:r>
        <w:br/>
      </w:r>
      <w:r>
        <w:rPr>
          <w:rFonts w:ascii="Times New Roman"/>
          <w:b w:val="false"/>
          <w:i w:val="false"/>
          <w:color w:val="000000"/>
          <w:sz w:val="28"/>
        </w:rPr>
        <w:t>
</w:t>
      </w:r>
      <w:r>
        <w:rPr>
          <w:rFonts w:ascii="Times New Roman"/>
          <w:b w:val="false"/>
          <w:i w:val="false"/>
          <w:color w:val="000000"/>
          <w:sz w:val="28"/>
        </w:rPr>
        <w:t>
      3. Іске қатысатын адамдар сотқа жазбаша нысанда не электрондық құжат нысанында өтініш жолдауға құқылы.</w:t>
      </w:r>
      <w:r>
        <w:br/>
      </w:r>
      <w:r>
        <w:rPr>
          <w:rFonts w:ascii="Times New Roman"/>
          <w:b w:val="false"/>
          <w:i w:val="false"/>
          <w:color w:val="000000"/>
          <w:sz w:val="28"/>
        </w:rPr>
        <w:t>
      </w:t>
      </w:r>
      <w:r>
        <w:rPr>
          <w:rFonts w:ascii="Times New Roman"/>
          <w:b w:val="false"/>
          <w:i w:val="false"/>
          <w:color w:val="ff0000"/>
          <w:sz w:val="28"/>
        </w:rPr>
        <w:t xml:space="preserve">Ескерту. 47-бапқа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86"/>
    <w:bookmarkStart w:name="z57" w:id="87"/>
    <w:p>
      <w:pPr>
        <w:spacing w:after="0"/>
        <w:ind w:left="0"/>
        <w:jc w:val="both"/>
      </w:pPr>
      <w:r>
        <w:rPr>
          <w:rFonts w:ascii="Times New Roman"/>
          <w:b w:val="false"/>
          <w:i w:val="false"/>
          <w:color w:val="000000"/>
          <w:sz w:val="28"/>
        </w:rPr>
        <w:t>
      </w:t>
      </w:r>
      <w:r>
        <w:rPr>
          <w:rFonts w:ascii="Times New Roman"/>
          <w:b/>
          <w:i w:val="false"/>
          <w:color w:val="000000"/>
          <w:sz w:val="28"/>
        </w:rPr>
        <w:t xml:space="preserve">48-бап. Тараптар </w:t>
      </w:r>
    </w:p>
    <w:bookmarkEnd w:id="87"/>
    <w:bookmarkStart w:name="z984" w:id="88"/>
    <w:p>
      <w:pPr>
        <w:spacing w:after="0"/>
        <w:ind w:left="0"/>
        <w:jc w:val="both"/>
      </w:pPr>
      <w:r>
        <w:rPr>
          <w:rFonts w:ascii="Times New Roman"/>
          <w:b w:val="false"/>
          <w:i w:val="false"/>
          <w:color w:val="000000"/>
          <w:sz w:val="28"/>
        </w:rPr>
        <w:t xml:space="preserve">      1. Талап қоюшы мен жауапкер азаматтық процесте тараптар болып табылады. Өз мүдделерін немесе талап қойылған мүдделерді көздеп талап қоюшы азаматтар мен заңды тұлғалар талап қоюшылар болып табылады. Өздеріне қуыным талабы қойылған азаматтар мен заңды тұлғалар жауапкерлер болып табылады. </w:t>
      </w:r>
      <w:r>
        <w:br/>
      </w:r>
      <w:r>
        <w:rPr>
          <w:rFonts w:ascii="Times New Roman"/>
          <w:b w:val="false"/>
          <w:i w:val="false"/>
          <w:color w:val="000000"/>
          <w:sz w:val="28"/>
        </w:rPr>
        <w:t>
      2. Заңда көзделген жағдайларда заңды тұлғалар болып табылмайтын </w:t>
      </w:r>
      <w:r>
        <w:rPr>
          <w:rFonts w:ascii="Times New Roman"/>
          <w:b w:val="false"/>
          <w:i w:val="false"/>
          <w:color w:val="000000"/>
          <w:sz w:val="28"/>
        </w:rPr>
        <w:t>ұйымдар</w:t>
      </w:r>
      <w:r>
        <w:rPr>
          <w:rFonts w:ascii="Times New Roman"/>
          <w:b w:val="false"/>
          <w:i w:val="false"/>
          <w:color w:val="000000"/>
          <w:sz w:val="28"/>
        </w:rPr>
        <w:t xml:space="preserve"> да тараптар болуы мүмкін. </w:t>
      </w:r>
      <w:r>
        <w:br/>
      </w:r>
      <w:r>
        <w:rPr>
          <w:rFonts w:ascii="Times New Roman"/>
          <w:b w:val="false"/>
          <w:i w:val="false"/>
          <w:color w:val="000000"/>
          <w:sz w:val="28"/>
        </w:rPr>
        <w:t>
</w:t>
      </w:r>
      <w:r>
        <w:rPr>
          <w:rFonts w:ascii="Times New Roman"/>
          <w:b w:val="false"/>
          <w:i w:val="false"/>
          <w:color w:val="000000"/>
          <w:sz w:val="28"/>
        </w:rPr>
        <w:t xml:space="preserve">
      3. Басқа тұлғалардың құқықтарын, бостандықтарын және заңмен қорғалатын мүдделерін қорғау үшін сотқа жүгінуге заң бойынша құқығы бар адамдардың өтініші бойынша мүдделері қозғалып іс басталған адамға сот пайда болған процесс туралы хабарлайды және ол адам сотқа талап қоюшы ретінде қатысады. </w:t>
      </w:r>
      <w:r>
        <w:br/>
      </w:r>
      <w:r>
        <w:rPr>
          <w:rFonts w:ascii="Times New Roman"/>
          <w:b w:val="false"/>
          <w:i w:val="false"/>
          <w:color w:val="000000"/>
          <w:sz w:val="28"/>
        </w:rPr>
        <w:t>
</w:t>
      </w:r>
      <w:r>
        <w:rPr>
          <w:rFonts w:ascii="Times New Roman"/>
          <w:b w:val="false"/>
          <w:i w:val="false"/>
          <w:color w:val="000000"/>
          <w:sz w:val="28"/>
        </w:rPr>
        <w:t xml:space="preserve">
      4. Азаматтық процесте мемлекет бір тарап болуы мүмкін. </w:t>
      </w:r>
      <w:r>
        <w:br/>
      </w:r>
      <w:r>
        <w:rPr>
          <w:rFonts w:ascii="Times New Roman"/>
          <w:b w:val="false"/>
          <w:i w:val="false"/>
          <w:color w:val="000000"/>
          <w:sz w:val="28"/>
        </w:rPr>
        <w:t>
</w:t>
      </w:r>
      <w:r>
        <w:rPr>
          <w:rFonts w:ascii="Times New Roman"/>
          <w:b w:val="false"/>
          <w:i w:val="false"/>
          <w:color w:val="000000"/>
          <w:sz w:val="28"/>
        </w:rPr>
        <w:t>
      5. Тараптар іс жүргізу құқықтарын тең пайдаланады және бірдей іс жүргізу міндетін мойынына алады.</w:t>
      </w:r>
      <w:r>
        <w:br/>
      </w:r>
      <w:r>
        <w:rPr>
          <w:rFonts w:ascii="Times New Roman"/>
          <w:b w:val="false"/>
          <w:i w:val="false"/>
          <w:color w:val="000000"/>
          <w:sz w:val="28"/>
        </w:rPr>
        <w:t>
      6. Осы Кодекстің ережелеріне сәйкес, корпоративтік дауға қатысушы тараптар әрбір нақты құжатты көрсетпей, істің мән-жайларын анықтауға болатын құжаттарды бір-бірінен сұратуға құқылы.</w:t>
      </w:r>
      <w:r>
        <w:br/>
      </w: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сұрата алмайды.</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8"/>
    <w:p>
      <w:pPr>
        <w:spacing w:after="0"/>
        <w:ind w:left="0"/>
        <w:jc w:val="both"/>
      </w:pPr>
      <w:r>
        <w:rPr>
          <w:rFonts w:ascii="Times New Roman"/>
          <w:b w:val="false"/>
          <w:i w:val="false"/>
          <w:color w:val="000000"/>
          <w:sz w:val="28"/>
        </w:rPr>
        <w:t>      </w:t>
      </w:r>
      <w:r>
        <w:rPr>
          <w:rFonts w:ascii="Times New Roman"/>
          <w:b/>
          <w:i w:val="false"/>
          <w:color w:val="000000"/>
          <w:sz w:val="28"/>
        </w:rPr>
        <w:t xml:space="preserve">49-бап. Талап қоюдың негіздемесі мен нысанасын өзгеру, </w:t>
      </w:r>
      <w:r>
        <w:br/>
      </w:r>
      <w:r>
        <w:rPr>
          <w:rFonts w:ascii="Times New Roman"/>
          <w:b w:val="false"/>
          <w:i w:val="false"/>
          <w:color w:val="000000"/>
          <w:sz w:val="28"/>
        </w:rPr>
        <w:t>
               </w:t>
      </w:r>
      <w:r>
        <w:rPr>
          <w:rFonts w:ascii="Times New Roman"/>
          <w:b/>
          <w:i w:val="false"/>
          <w:color w:val="000000"/>
          <w:sz w:val="28"/>
        </w:rPr>
        <w:t xml:space="preserve">талап қоюдан бас тарту, талап қоюды тану, </w:t>
      </w:r>
      <w:r>
        <w:br/>
      </w:r>
      <w:r>
        <w:rPr>
          <w:rFonts w:ascii="Times New Roman"/>
          <w:b w:val="false"/>
          <w:i w:val="false"/>
          <w:color w:val="000000"/>
          <w:sz w:val="28"/>
        </w:rPr>
        <w:t>
               </w:t>
      </w:r>
      <w:r>
        <w:rPr>
          <w:rFonts w:ascii="Times New Roman"/>
          <w:b/>
          <w:i w:val="false"/>
          <w:color w:val="000000"/>
          <w:sz w:val="28"/>
        </w:rPr>
        <w:t>бітімгершілік келісім, дауды (жанжалды) медиация</w:t>
      </w:r>
      <w:r>
        <w:br/>
      </w:r>
      <w:r>
        <w:rPr>
          <w:rFonts w:ascii="Times New Roman"/>
          <w:b w:val="false"/>
          <w:i w:val="false"/>
          <w:color w:val="000000"/>
          <w:sz w:val="28"/>
        </w:rPr>
        <w:t>
               </w:t>
      </w:r>
      <w:r>
        <w:rPr>
          <w:rFonts w:ascii="Times New Roman"/>
          <w:b/>
          <w:i w:val="false"/>
          <w:color w:val="000000"/>
          <w:sz w:val="28"/>
        </w:rPr>
        <w:t>тәртібімен реттеу туралы келісім</w:t>
      </w:r>
    </w:p>
    <w:p>
      <w:pPr>
        <w:spacing w:after="0"/>
        <w:ind w:left="0"/>
        <w:jc w:val="both"/>
      </w:pPr>
      <w:r>
        <w:rPr>
          <w:rFonts w:ascii="Times New Roman"/>
          <w:b w:val="false"/>
          <w:i w:val="false"/>
          <w:color w:val="ff0000"/>
          <w:sz w:val="28"/>
        </w:rPr>
        <w:t xml:space="preserve">      Ескерту. Тақырыпқа өзгеріс енгізілді - ҚР 2011.01.28 </w:t>
      </w:r>
      <w:r>
        <w:rPr>
          <w:rFonts w:ascii="Times New Roman"/>
          <w:b w:val="false"/>
          <w:i w:val="false"/>
          <w:color w:val="ff0000"/>
          <w:sz w:val="28"/>
        </w:rPr>
        <w:t>N 402-IV</w:t>
      </w:r>
      <w:r>
        <w:rPr>
          <w:rFonts w:ascii="Times New Roman"/>
          <w:b w:val="false"/>
          <w:i w:val="false"/>
          <w:color w:val="ff0000"/>
          <w:sz w:val="28"/>
        </w:rPr>
        <w:t xml:space="preserve"> (2011.08.05 бастап қолданысқа енгізіледі) Заңымен.</w:t>
      </w:r>
    </w:p>
    <w:bookmarkStart w:name="z988" w:id="89"/>
    <w:p>
      <w:pPr>
        <w:spacing w:after="0"/>
        <w:ind w:left="0"/>
        <w:jc w:val="both"/>
      </w:pPr>
      <w:r>
        <w:rPr>
          <w:rFonts w:ascii="Times New Roman"/>
          <w:b w:val="false"/>
          <w:i w:val="false"/>
          <w:color w:val="000000"/>
          <w:sz w:val="28"/>
        </w:rPr>
        <w:t>
      1. Талапкер талап қоюдың негізін немесе нысанасын өзгертуге, талап қою талаптарының мөлшерін ұлғайтуға немесе азайтуға немесе талап қоюдан бас тартуға құқылы. Талап қоюдың негізін немесе нысанасын өзгерту, талап қою талаптарының мөлшерін ұлғайту немесе азайту істі мәні бойынша қарау аяқталғанға дейін жазбаша арыз беру арқылы жүргізіледі. Талап қоюдан бас тартуға бірінші сатыдағы сот шешім қабылдағанға дейін жазбаша арыз беру арқылы жол беріледі. Жауапкер талап қоюды мойындауға құқылы, бұл жөнінде одан қолхат алынады. Тараптар істі татуласу келісімімен немесе дауды (жанжалды) медиация тәртібімен реттеу туралы келісіммен аяқтай алады, оларға тараптар қол қояды және оларды сот бекітеді.</w:t>
      </w:r>
      <w:r>
        <w:br/>
      </w:r>
      <w:r>
        <w:rPr>
          <w:rFonts w:ascii="Times New Roman"/>
          <w:b w:val="false"/>
          <w:i w:val="false"/>
          <w:color w:val="000000"/>
          <w:sz w:val="28"/>
        </w:rPr>
        <w:t>
</w:t>
      </w:r>
      <w:r>
        <w:rPr>
          <w:rFonts w:ascii="Times New Roman"/>
          <w:b w:val="false"/>
          <w:i w:val="false"/>
          <w:color w:val="000000"/>
          <w:sz w:val="28"/>
        </w:rPr>
        <w:t>
      2. Соттың өз бастамасы бойынша талап қою нысанасын немесе негіздемесін өзгертуге құқығы жоқ. Егер бұл іс-әрекет </w:t>
      </w:r>
      <w:r>
        <w:rPr>
          <w:rFonts w:ascii="Times New Roman"/>
          <w:b w:val="false"/>
          <w:i w:val="false"/>
          <w:color w:val="000000"/>
          <w:sz w:val="28"/>
        </w:rPr>
        <w:t xml:space="preserve">заңға </w:t>
      </w:r>
      <w:r>
        <w:rPr>
          <w:rFonts w:ascii="Times New Roman"/>
          <w:b w:val="false"/>
          <w:i w:val="false"/>
          <w:color w:val="000000"/>
          <w:sz w:val="28"/>
        </w:rPr>
        <w:t>қайшы келсе немесе басқа біреулердің құқықтарын,бостандықтарын және заңмен қорғалатын мүдделерін бұзатын болса, сот талап қоюшының талап қоюдан бас тартуын, жауапкердің талап қоюды тануын қабылдамайды және тараптардың бітімгершілік келісімін немесе тараптардың дауды (жанжалды) медиация тәртібімен реттеу туралы келісімін бекітпейді.</w:t>
      </w:r>
      <w:r>
        <w:br/>
      </w:r>
      <w:r>
        <w:rPr>
          <w:rFonts w:ascii="Times New Roman"/>
          <w:b w:val="false"/>
          <w:i w:val="false"/>
          <w:color w:val="000000"/>
          <w:sz w:val="28"/>
        </w:rPr>
        <w:t>
      </w:t>
      </w:r>
      <w:r>
        <w:rPr>
          <w:rFonts w:ascii="Times New Roman"/>
          <w:b w:val="false"/>
          <w:i w:val="false"/>
          <w:color w:val="ff0000"/>
          <w:sz w:val="28"/>
        </w:rPr>
        <w:t xml:space="preserve">Ескерту. 49-бапқа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89"/>
    <w:bookmarkStart w:name="z59" w:id="90"/>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Іске бірнеше талап қоюшының немесе </w:t>
      </w:r>
      <w:r>
        <w:br/>
      </w:r>
      <w:r>
        <w:rPr>
          <w:rFonts w:ascii="Times New Roman"/>
          <w:b w:val="false"/>
          <w:i w:val="false"/>
          <w:color w:val="000000"/>
          <w:sz w:val="28"/>
        </w:rPr>
        <w:t>
</w:t>
      </w:r>
      <w:r>
        <w:rPr>
          <w:rFonts w:ascii="Times New Roman"/>
          <w:b/>
          <w:i w:val="false"/>
          <w:color w:val="000000"/>
          <w:sz w:val="28"/>
        </w:rPr>
        <w:t xml:space="preserve">              жауапкердің қатысуы </w:t>
      </w:r>
    </w:p>
    <w:bookmarkEnd w:id="90"/>
    <w:p>
      <w:pPr>
        <w:spacing w:after="0"/>
        <w:ind w:left="0"/>
        <w:jc w:val="both"/>
      </w:pPr>
      <w:r>
        <w:rPr>
          <w:rFonts w:ascii="Times New Roman"/>
          <w:b w:val="false"/>
          <w:i w:val="false"/>
          <w:color w:val="000000"/>
          <w:sz w:val="28"/>
        </w:rPr>
        <w:t xml:space="preserve">      Талапты бірнеше талап қоюшы бірлесіп қоюы немесе оның бірнеше жауапкерге қойылуы мүмкін. Талап қоюшылардың немесе жауапкерлердің әрқайсысы екінші тарапқа қатысты процесте дербес болады. Тараптар іс жүргізуді тиісінше тең талап қоюшылардың немесе тең жауапкерлердің біреуіне тапсыра алады. </w:t>
      </w:r>
    </w:p>
    <w:bookmarkStart w:name="z60" w:id="91"/>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Тиісті емес жауапкерді ауыстыру </w:t>
      </w:r>
    </w:p>
    <w:bookmarkEnd w:id="91"/>
    <w:bookmarkStart w:name="z990" w:id="92"/>
    <w:p>
      <w:pPr>
        <w:spacing w:after="0"/>
        <w:ind w:left="0"/>
        <w:jc w:val="both"/>
      </w:pPr>
      <w:r>
        <w:rPr>
          <w:rFonts w:ascii="Times New Roman"/>
          <w:b w:val="false"/>
          <w:i w:val="false"/>
          <w:color w:val="000000"/>
          <w:sz w:val="28"/>
        </w:rPr>
        <w:t xml:space="preserve">      1. Сот істі дайындау үстінде немесе бірінші сатыдағы сотта оны қарау кезінде талап бойынша жауап беруге тиісті емес адамға талап қойылып отырғанын анықтаса, істі тоқтатпай талап қоюшының өтініші бойынша тиісті емес жауапкерді тиісті жауапкермен ауыстыра алады. Тиісті емес жауапкерді ауыстырғаннан кейін істі дайындау және қарау басынан бастап жүргізіледі. </w:t>
      </w:r>
      <w:r>
        <w:br/>
      </w:r>
      <w:r>
        <w:rPr>
          <w:rFonts w:ascii="Times New Roman"/>
          <w:b w:val="false"/>
          <w:i w:val="false"/>
          <w:color w:val="000000"/>
          <w:sz w:val="28"/>
        </w:rPr>
        <w:t xml:space="preserve">
      2. Егер талап қоюшы тиісті емес жауапкерді басқа тұлғамен ауыстыруға келіспесе, сот істі ұсынылған талап қою бойынша қарайды. </w:t>
      </w:r>
    </w:p>
    <w:bookmarkEnd w:id="92"/>
    <w:bookmarkStart w:name="z61" w:id="93"/>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Даудың нысанасына дербес талаптарын </w:t>
      </w:r>
      <w:r>
        <w:br/>
      </w:r>
      <w:r>
        <w:rPr>
          <w:rFonts w:ascii="Times New Roman"/>
          <w:b w:val="false"/>
          <w:i w:val="false"/>
          <w:color w:val="000000"/>
          <w:sz w:val="28"/>
        </w:rPr>
        <w:t>
</w:t>
      </w:r>
      <w:r>
        <w:rPr>
          <w:rFonts w:ascii="Times New Roman"/>
          <w:b/>
          <w:i w:val="false"/>
          <w:color w:val="000000"/>
          <w:sz w:val="28"/>
        </w:rPr>
        <w:t xml:space="preserve">              мәлімдейтін үшінші тұлғалар </w:t>
      </w:r>
    </w:p>
    <w:bookmarkEnd w:id="93"/>
    <w:p>
      <w:pPr>
        <w:spacing w:after="0"/>
        <w:ind w:left="0"/>
        <w:jc w:val="both"/>
      </w:pPr>
      <w:r>
        <w:rPr>
          <w:rFonts w:ascii="Times New Roman"/>
          <w:b w:val="false"/>
          <w:i w:val="false"/>
          <w:color w:val="000000"/>
          <w:sz w:val="28"/>
        </w:rPr>
        <w:t xml:space="preserve">      Даудың нысанасына дербес талаптарын мәлімдейтін үшінші тұлғалар бір немесе екі тарапқа талап қою арқылы бірінші сатыдағы сот шешім шығарғанға дейін процеске кірісе алады. Олар талап қоюшының барлық құқықтарын пайдаланады және оның барлық міндеттерін атқарады. </w:t>
      </w:r>
    </w:p>
    <w:bookmarkStart w:name="z62" w:id="94"/>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Даудың нысанасына дербес талаптарды </w:t>
      </w:r>
      <w:r>
        <w:br/>
      </w:r>
      <w:r>
        <w:rPr>
          <w:rFonts w:ascii="Times New Roman"/>
          <w:b w:val="false"/>
          <w:i w:val="false"/>
          <w:color w:val="000000"/>
          <w:sz w:val="28"/>
        </w:rPr>
        <w:t>
</w:t>
      </w:r>
      <w:r>
        <w:rPr>
          <w:rFonts w:ascii="Times New Roman"/>
          <w:b/>
          <w:i w:val="false"/>
          <w:color w:val="000000"/>
          <w:sz w:val="28"/>
        </w:rPr>
        <w:t xml:space="preserve">              мәлімдемейтін үшінші тұлғалар </w:t>
      </w:r>
    </w:p>
    <w:bookmarkEnd w:id="94"/>
    <w:p>
      <w:pPr>
        <w:spacing w:after="0"/>
        <w:ind w:left="0"/>
        <w:jc w:val="both"/>
      </w:pPr>
      <w:r>
        <w:rPr>
          <w:rFonts w:ascii="Times New Roman"/>
          <w:b w:val="false"/>
          <w:i w:val="false"/>
          <w:color w:val="000000"/>
          <w:sz w:val="28"/>
        </w:rPr>
        <w:t>      Даудың нысанасына дербес талаптарын мәлімдемейтін үшінші тұлғалар, егер іс тараптардың біреуіне қатысы өздерінің құқықтарына немесе міндеттеріне әсер етуі мүмкін болса, іс бойынша бірінші сатыдағы соттың шешімі шыққанға дейін талап қоюшы немесе жауапкер жағында іске кірісе алады. Олар сондай-ақ тараптардың және іске қатысушы басқа адамдардың өтінішімен немесе соттың бастамасымен іске қатысуға тартылуы мүмкін. Дербес талаптарын мәлімдемейтін үшінші тұлғалар тараптардың талап қоюдың негіздемесі мен нысанасын өзгерту, талап қою талабының мөлшерін ұлғайту немесе азайту, сондай-ақ талап қоюдан бас тарту, талап қоюды мойындау не бітімгершілік келісімін, дауды (жанжалды) медиация тәртібімен реттеу туралы келісімді жасау, қарсы талап қою, соттың шешімін мәжбүрлеп орындатуды талап ету құқықтарынан басқа іс жүргізу құқықтарын пайдаланады және іс жүргізу міндетін мойнына алады.</w:t>
      </w:r>
      <w:r>
        <w:br/>
      </w:r>
      <w:r>
        <w:rPr>
          <w:rFonts w:ascii="Times New Roman"/>
          <w:b w:val="false"/>
          <w:i w:val="false"/>
          <w:color w:val="000000"/>
          <w:sz w:val="28"/>
        </w:rPr>
        <w:t>
      </w:t>
      </w:r>
      <w:r>
        <w:rPr>
          <w:rFonts w:ascii="Times New Roman"/>
          <w:b w:val="false"/>
          <w:i w:val="false"/>
          <w:color w:val="ff0000"/>
          <w:sz w:val="28"/>
        </w:rPr>
        <w:t xml:space="preserve">Ескерту. 53-бапқа өзгерту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w:t>
      </w:r>
    </w:p>
    <w:bookmarkStart w:name="z63" w:id="95"/>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Іс жүргізу құқық мирасқорлығы </w:t>
      </w:r>
    </w:p>
    <w:bookmarkEnd w:id="95"/>
    <w:bookmarkStart w:name="z991" w:id="96"/>
    <w:p>
      <w:pPr>
        <w:spacing w:after="0"/>
        <w:ind w:left="0"/>
        <w:jc w:val="both"/>
      </w:pPr>
      <w:r>
        <w:rPr>
          <w:rFonts w:ascii="Times New Roman"/>
          <w:b w:val="false"/>
          <w:i w:val="false"/>
          <w:color w:val="000000"/>
          <w:sz w:val="28"/>
        </w:rPr>
        <w:t xml:space="preserve">      1. Даулы немесе шешіммен белгіленген құқық қатынастарынан тараптардың біреуі шығып қалған жағдайларда (азаматтың қайтыс болуы, заңды тұлғаның қайта ұйымдастырылуы, таратылуы, талапқа жол беру, борышты ауыстыру және материалдық құқық қатынастарындағы тұлғалардың басқа да өзгеру жағдайы) сот ол тарапты оның құқық мирасқорлығымен ауыстырады. Құқық мирасқорлығы процестің кез келген сатысында мүмкін болады. </w:t>
      </w:r>
      <w:r>
        <w:br/>
      </w:r>
      <w:r>
        <w:rPr>
          <w:rFonts w:ascii="Times New Roman"/>
          <w:b w:val="false"/>
          <w:i w:val="false"/>
          <w:color w:val="000000"/>
          <w:sz w:val="28"/>
        </w:rPr>
        <w:t xml:space="preserve">
      2. Құқық мирасқоры процеске кіргенге дейін жасалған барлық әрекеттер құқық мирасқоры үшін бұл әрекеттер құқық мирасқоры ауыстырған тұлғаға қаншалықты міндетті болса, сондай шамада міндетті. </w:t>
      </w:r>
    </w:p>
    <w:bookmarkEnd w:id="96"/>
    <w:bookmarkStart w:name="z64" w:id="97"/>
    <w:p>
      <w:pPr>
        <w:spacing w:after="0"/>
        <w:ind w:left="0"/>
        <w:jc w:val="both"/>
      </w:pPr>
      <w:r>
        <w:rPr>
          <w:rFonts w:ascii="Times New Roman"/>
          <w:b w:val="false"/>
          <w:i w:val="false"/>
          <w:color w:val="000000"/>
          <w:sz w:val="28"/>
        </w:rPr>
        <w:t>
      </w:t>
      </w:r>
      <w:r>
        <w:rPr>
          <w:rFonts w:ascii="Times New Roman"/>
          <w:b/>
          <w:i w:val="false"/>
          <w:color w:val="000000"/>
          <w:sz w:val="28"/>
        </w:rPr>
        <w:t xml:space="preserve">55-бап. Прокурордың сот ісін жүргізуге қатысуы </w:t>
      </w:r>
    </w:p>
    <w:bookmarkEnd w:id="97"/>
    <w:bookmarkStart w:name="z992" w:id="98"/>
    <w:p>
      <w:pPr>
        <w:spacing w:after="0"/>
        <w:ind w:left="0"/>
        <w:jc w:val="both"/>
      </w:pPr>
      <w:r>
        <w:rPr>
          <w:rFonts w:ascii="Times New Roman"/>
          <w:b w:val="false"/>
          <w:i w:val="false"/>
          <w:color w:val="000000"/>
          <w:sz w:val="28"/>
        </w:rPr>
        <w:t xml:space="preserve">      1. Азаматтық сот ісін жүргізуде заңдардың дәлме-дәл және бір үлгіде қолданылуына жоғары қадағалау жүргізу ісін мемлекет атынан Қазақстан Республикасының Бас прокуроры тікелей өзі және өзіне бағынатын прокурорлар арқылы жүзеге асырады. </w:t>
      </w:r>
      <w:r>
        <w:br/>
      </w:r>
      <w:r>
        <w:rPr>
          <w:rFonts w:ascii="Times New Roman"/>
          <w:b w:val="false"/>
          <w:i w:val="false"/>
          <w:color w:val="000000"/>
          <w:sz w:val="28"/>
        </w:rPr>
        <w:t>
      2. Прокурордың азаматтық сот ісін жүргізуге қатысуы бұл заңда көзделген, прокурордың осы іске қатысу қажеттілігін сот таныған жағдайларда, сондай-ақ прокурордың бастамасы бойынша қозғалған, мемлекеттің мүдделерін қозғайтын, жұмысқа қайтадан алу, жалақыны өндіріп алу, азаматты басқа тұрғын үй-жай берместен тұрғын үйден шығару, өмірі мен денсаулығына келтірілген зиянды өтеу туралы істер бойынша міндетті.</w:t>
      </w:r>
      <w:r>
        <w:br/>
      </w:r>
      <w:r>
        <w:rPr>
          <w:rFonts w:ascii="Times New Roman"/>
          <w:b w:val="false"/>
          <w:i w:val="false"/>
          <w:color w:val="000000"/>
          <w:sz w:val="28"/>
        </w:rPr>
        <w:t>
      Прокурор өзіне жүктелген міндеттерді </w:t>
      </w:r>
      <w:r>
        <w:rPr>
          <w:rFonts w:ascii="Times New Roman"/>
          <w:b w:val="false"/>
          <w:i w:val="false"/>
          <w:color w:val="000000"/>
          <w:sz w:val="28"/>
        </w:rPr>
        <w:t>жүзеге асыру</w:t>
      </w:r>
      <w:r>
        <w:rPr>
          <w:rFonts w:ascii="Times New Roman"/>
          <w:b w:val="false"/>
          <w:i w:val="false"/>
          <w:color w:val="000000"/>
          <w:sz w:val="28"/>
        </w:rPr>
        <w:t xml:space="preserve"> мақсатында іс бойынша қорытынды беру үшін және азаматтардың құқықтарын, бостандықтарын және заңды мүдделерін, ұйымдардың құқықтары мен заңды мүдделерін, қоғамдық немесе мемлекеттік мүдделерді қорғау үшін процеске өз бастамасы бойынша немесе соттың бастамасы бойынша қатысуға құқылы.</w:t>
      </w:r>
      <w:r>
        <w:br/>
      </w:r>
      <w:r>
        <w:rPr>
          <w:rFonts w:ascii="Times New Roman"/>
          <w:b w:val="false"/>
          <w:i w:val="false"/>
          <w:color w:val="000000"/>
          <w:sz w:val="28"/>
        </w:rPr>
        <w:t>
      Прокурордың көрсетілген өкілеттіктері соттың қарауға белгіленген барлық істер туралы уақтылы хабарлауы арқылы қамтамасыз етіледі.</w:t>
      </w:r>
      <w:r>
        <w:br/>
      </w:r>
      <w:r>
        <w:rPr>
          <w:rFonts w:ascii="Times New Roman"/>
          <w:b w:val="false"/>
          <w:i w:val="false"/>
          <w:color w:val="000000"/>
          <w:sz w:val="28"/>
        </w:rPr>
        <w:t>
</w:t>
      </w:r>
      <w:r>
        <w:rPr>
          <w:rFonts w:ascii="Times New Roman"/>
          <w:b w:val="false"/>
          <w:i w:val="false"/>
          <w:color w:val="000000"/>
          <w:sz w:val="28"/>
        </w:rPr>
        <w:t>
      3. Прокурор азаматтардың құқықтарын, бостандықтарын және заңды мүдделерiн, ұйымдардың құқықтары мен заңды мүдделерiн, қоғамдық немесе мемлекеттiк мүдделердi қорғау туралы талап қойып, арыз беріп сотқа жүгінуге құқылы. Әлеуметтік саладағы шектелмеген адамдар тобының еңбек, тұрғын үй және өзге де құқықтары мен бостандықтарын қорғау туралы, сондай-ақ әрекетке қабілетсіз азаматтың мүдделерін қорғау үшін прокурор мүдделі адамның өтінішіне және арызына қарамастан талап қоюы мүмкін.</w:t>
      </w:r>
      <w:r>
        <w:br/>
      </w:r>
      <w:r>
        <w:rPr>
          <w:rFonts w:ascii="Times New Roman"/>
          <w:b w:val="false"/>
          <w:i w:val="false"/>
          <w:color w:val="000000"/>
          <w:sz w:val="28"/>
        </w:rPr>
        <w:t>
</w:t>
      </w:r>
      <w:r>
        <w:rPr>
          <w:rFonts w:ascii="Times New Roman"/>
          <w:b w:val="false"/>
          <w:i w:val="false"/>
          <w:color w:val="000000"/>
          <w:sz w:val="28"/>
        </w:rPr>
        <w:t xml:space="preserve">
      4. Егер талап қоюшы прокурор мәлімдеген талапты қолдамаса, егер үшінші тұлғалардың құқықтары, бостандықтары және заңды мүдделері қозғалмаса, онда сот талап қоюды (арызды) қараусыз қалдырады. </w:t>
      </w:r>
      <w:r>
        <w:br/>
      </w:r>
      <w:r>
        <w:rPr>
          <w:rFonts w:ascii="Times New Roman"/>
          <w:b w:val="false"/>
          <w:i w:val="false"/>
          <w:color w:val="000000"/>
          <w:sz w:val="28"/>
        </w:rPr>
        <w:t>
</w:t>
      </w:r>
      <w:r>
        <w:rPr>
          <w:rFonts w:ascii="Times New Roman"/>
          <w:b w:val="false"/>
          <w:i w:val="false"/>
          <w:color w:val="000000"/>
          <w:sz w:val="28"/>
        </w:rPr>
        <w:t>
      5. Талап қойған прокурор, бітімгершілік келісім және дауды (жанжалды) медиация тәртібімен реттеу туралы келісім жасау құқығынан басқа, талап қоюшының барлық іс жүргізу құқықтарын пайдаланады, сондай-ақ барлық іс жүргізу міндеттерін мойнына алады. Прокурордың басқа тұлғаның мүдделерін қорғау үшін талап қоюдан бас тартуы ол тұлғаны істің мәнісі бойынша қарауды талап ету құқығынан айырмайды.</w:t>
      </w:r>
      <w:r>
        <w:br/>
      </w:r>
      <w:r>
        <w:rPr>
          <w:rFonts w:ascii="Times New Roman"/>
          <w:b w:val="false"/>
          <w:i w:val="false"/>
          <w:color w:val="000000"/>
          <w:sz w:val="28"/>
        </w:rPr>
        <w:t>
</w:t>
      </w:r>
      <w:r>
        <w:rPr>
          <w:rFonts w:ascii="Times New Roman"/>
          <w:b w:val="false"/>
          <w:i w:val="false"/>
          <w:color w:val="000000"/>
          <w:sz w:val="28"/>
        </w:rPr>
        <w:t>
      6. Сот қарайтын дауда талап қоюшы немесе жауапкер ретінде прокуратура органдарының мүддесін білдіретін прокурор тараптардың іс жүргізу құқықтары мен міндеттерін пайдаланады.</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Заңдарымен.</w:t>
      </w:r>
    </w:p>
    <w:bookmarkEnd w:id="98"/>
    <w:bookmarkStart w:name="z65" w:id="99"/>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Басқа тұлғалардың құқықтарын, қоғамдық және </w:t>
      </w:r>
      <w:r>
        <w:br/>
      </w:r>
      <w:r>
        <w:rPr>
          <w:rFonts w:ascii="Times New Roman"/>
          <w:b w:val="false"/>
          <w:i w:val="false"/>
          <w:color w:val="000000"/>
          <w:sz w:val="28"/>
        </w:rPr>
        <w:t>
</w:t>
      </w:r>
      <w:r>
        <w:rPr>
          <w:rFonts w:ascii="Times New Roman"/>
          <w:b/>
          <w:i w:val="false"/>
          <w:color w:val="000000"/>
          <w:sz w:val="28"/>
        </w:rPr>
        <w:t xml:space="preserve">              мемлекеттік мүдделерді қорғау үшін </w:t>
      </w:r>
      <w:r>
        <w:br/>
      </w:r>
      <w:r>
        <w:rPr>
          <w:rFonts w:ascii="Times New Roman"/>
          <w:b w:val="false"/>
          <w:i w:val="false"/>
          <w:color w:val="000000"/>
          <w:sz w:val="28"/>
        </w:rPr>
        <w:t>
</w:t>
      </w:r>
      <w:r>
        <w:rPr>
          <w:rFonts w:ascii="Times New Roman"/>
          <w:b/>
          <w:i w:val="false"/>
          <w:color w:val="000000"/>
          <w:sz w:val="28"/>
        </w:rPr>
        <w:t xml:space="preserve">              сотқа жүгіну </w:t>
      </w:r>
    </w:p>
    <w:bookmarkEnd w:id="99"/>
    <w:bookmarkStart w:name="z997" w:id="100"/>
    <w:p>
      <w:pPr>
        <w:spacing w:after="0"/>
        <w:ind w:left="0"/>
        <w:jc w:val="both"/>
      </w:pPr>
      <w:r>
        <w:rPr>
          <w:rFonts w:ascii="Times New Roman"/>
          <w:b w:val="false"/>
          <w:i w:val="false"/>
          <w:color w:val="000000"/>
          <w:sz w:val="28"/>
        </w:rPr>
        <w:t>      1. </w:t>
      </w:r>
      <w:r>
        <w:rPr>
          <w:rFonts w:ascii="Times New Roman"/>
          <w:b w:val="false"/>
          <w:i w:val="false"/>
          <w:color w:val="000000"/>
          <w:sz w:val="28"/>
        </w:rPr>
        <w:t>Заңмен</w:t>
      </w:r>
      <w:r>
        <w:rPr>
          <w:rFonts w:ascii="Times New Roman"/>
          <w:b w:val="false"/>
          <w:i w:val="false"/>
          <w:color w:val="000000"/>
          <w:sz w:val="28"/>
        </w:rPr>
        <w:t xml:space="preserve"> көзделген жағдайларда мемлекеттік органдар және жергілікті өзін-өзі басқару органдары, ұйымдар немесе жекелеген азаматтар олардың өтінуімен басқа адамдардың құқықтарын, бостандықтарын және заңмен қорғалатын мүдделерін, сол сияқты қоғамдық немесе мемлекеттік мүдделерді қорғау үшін талап қойып сотқа жүгіне алады. Әрекетке қабілетсіз азаматтың мүддесін қорғау үшін мүдделі адамның өтінішіне қарамастан талап қойылуы мүмкін. </w:t>
      </w:r>
      <w:r>
        <w:br/>
      </w:r>
      <w:r>
        <w:rPr>
          <w:rFonts w:ascii="Times New Roman"/>
          <w:b w:val="false"/>
          <w:i w:val="false"/>
          <w:color w:val="000000"/>
          <w:sz w:val="28"/>
        </w:rPr>
        <w:t>
</w:t>
      </w:r>
      <w:r>
        <w:rPr>
          <w:rFonts w:ascii="Times New Roman"/>
          <w:b w:val="false"/>
          <w:i w:val="false"/>
          <w:color w:val="000000"/>
          <w:sz w:val="28"/>
        </w:rPr>
        <w:t>
      2. Бөгде мүдделерді қорғау үшін талап қойған адамдар, бітімгершілік келісім және дауды (жанжалды) медиация тәртібімен реттеу туралы келісім жасау құқығынан басқа, талап қоюшының барлық іс жүргізу құқықтарын пайдаланады және барлық іс жүргізу міндеттерін мойнына алады. Аталған органдар мен адамдардың талап қоюдан бас тартуы мүдделеріне сай іс қозғалған адамды істі мәні бойынша қарауды талап ету құқығынан айырмайды. Егер мүдделеріне сай іс қозғалған адам мәлімделген талапты қолдамаса, үшінші тұлғалардың құқықтарына қысым жасалмаса, сот талап қоюды (арызды) қараусыз қалдырады.</w:t>
      </w:r>
      <w:r>
        <w:br/>
      </w:r>
      <w:r>
        <w:rPr>
          <w:rFonts w:ascii="Times New Roman"/>
          <w:b w:val="false"/>
          <w:i w:val="false"/>
          <w:color w:val="000000"/>
          <w:sz w:val="28"/>
        </w:rPr>
        <w:t>
      </w:t>
      </w:r>
      <w:r>
        <w:rPr>
          <w:rFonts w:ascii="Times New Roman"/>
          <w:b w:val="false"/>
          <w:i w:val="false"/>
          <w:color w:val="ff0000"/>
          <w:sz w:val="28"/>
        </w:rPr>
        <w:t xml:space="preserve">Ескерту. 56-бапқа өзгерту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w:t>
      </w:r>
    </w:p>
    <w:bookmarkEnd w:id="100"/>
    <w:bookmarkStart w:name="z66" w:id="101"/>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Мемлекеттік органдар мен жергілікті өзін-өзі </w:t>
      </w:r>
      <w:r>
        <w:br/>
      </w:r>
      <w:r>
        <w:rPr>
          <w:rFonts w:ascii="Times New Roman"/>
          <w:b w:val="false"/>
          <w:i w:val="false"/>
          <w:color w:val="000000"/>
          <w:sz w:val="28"/>
        </w:rPr>
        <w:t>
</w:t>
      </w:r>
      <w:r>
        <w:rPr>
          <w:rFonts w:ascii="Times New Roman"/>
          <w:b/>
          <w:i w:val="false"/>
          <w:color w:val="000000"/>
          <w:sz w:val="28"/>
        </w:rPr>
        <w:t xml:space="preserve">              басқару органдарының іс бойынша қорытынды беру </w:t>
      </w:r>
      <w:r>
        <w:br/>
      </w:r>
      <w:r>
        <w:rPr>
          <w:rFonts w:ascii="Times New Roman"/>
          <w:b w:val="false"/>
          <w:i w:val="false"/>
          <w:color w:val="000000"/>
          <w:sz w:val="28"/>
        </w:rPr>
        <w:t>
</w:t>
      </w:r>
      <w:r>
        <w:rPr>
          <w:rFonts w:ascii="Times New Roman"/>
          <w:b/>
          <w:i w:val="false"/>
          <w:color w:val="000000"/>
          <w:sz w:val="28"/>
        </w:rPr>
        <w:t xml:space="preserve">              үшін процеске қатысуы </w:t>
      </w:r>
    </w:p>
    <w:bookmarkEnd w:id="101"/>
    <w:bookmarkStart w:name="z998" w:id="102"/>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өздеріне жүктелген міндеттерді жүзеге асыру мақсатында іс бойынша қорытынды беру үшін және азаматтардың құқықтарын, бостандықтары мен заңды мүдделерін, қоғамдық және мемлекеттік мүдделерді қорғау үшін бірінші сатыдағы сот істі мәні бойынша қарауды аяқтағанға дейін өз бастамасы бойынша, іске қатысатын адамдардың бастамасы бойынша, сондай-ақ соттың бастамасы бойынша процеске қатыса алады.</w:t>
      </w:r>
      <w:r>
        <w:br/>
      </w:r>
      <w:r>
        <w:rPr>
          <w:rFonts w:ascii="Times New Roman"/>
          <w:b w:val="false"/>
          <w:i w:val="false"/>
          <w:color w:val="000000"/>
          <w:sz w:val="28"/>
        </w:rPr>
        <w:t>
      2. Осы бапта көрсетілген органдар өз өкілдері арқылы осы Кодекстің 47-бабында көзделген іске қатысушы адамдардың барлық құқықтарын пайдаланады.</w:t>
      </w:r>
      <w:r>
        <w:br/>
      </w:r>
      <w:r>
        <w:rPr>
          <w:rFonts w:ascii="Times New Roman"/>
          <w:b w:val="false"/>
          <w:i w:val="false"/>
          <w:color w:val="000000"/>
          <w:sz w:val="28"/>
        </w:rPr>
        <w:t>
      </w:t>
      </w:r>
      <w:r>
        <w:rPr>
          <w:rFonts w:ascii="Times New Roman"/>
          <w:b w:val="false"/>
          <w:i w:val="false"/>
          <w:color w:val="ff0000"/>
          <w:sz w:val="28"/>
        </w:rPr>
        <w:t xml:space="preserve">Ескерту. 57-бапқа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02"/>
    <w:bookmarkStart w:name="z67" w:id="103"/>
    <w:p>
      <w:pPr>
        <w:spacing w:after="0"/>
        <w:ind w:left="0"/>
        <w:jc w:val="left"/>
      </w:pPr>
      <w:r>
        <w:rPr>
          <w:rFonts w:ascii="Times New Roman"/>
          <w:b/>
          <w:i w:val="false"/>
          <w:color w:val="000000"/>
        </w:rPr>
        <w:t xml:space="preserve"> 
6-тарау. Сотта өкілдік ету </w:t>
      </w:r>
    </w:p>
    <w:bookmarkEnd w:id="103"/>
    <w:bookmarkStart w:name="z69" w:id="104"/>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Істі өкілдер арқылы жүргізу </w:t>
      </w:r>
    </w:p>
    <w:bookmarkEnd w:id="104"/>
    <w:bookmarkStart w:name="z999" w:id="105"/>
    <w:p>
      <w:pPr>
        <w:spacing w:after="0"/>
        <w:ind w:left="0"/>
        <w:jc w:val="both"/>
      </w:pPr>
      <w:r>
        <w:rPr>
          <w:rFonts w:ascii="Times New Roman"/>
          <w:b w:val="false"/>
          <w:i w:val="false"/>
          <w:color w:val="000000"/>
          <w:sz w:val="28"/>
        </w:rPr>
        <w:t xml:space="preserve">      1. Азаматтар өз істерін сотта өздері немесе өкілдері арқылы жүргізуге құқылы. Азаматтың іске өзінің қатысуы оның бұл іс бойынша өкілі болу құқығынан айырмайды. </w:t>
      </w:r>
      <w:r>
        <w:br/>
      </w:r>
      <w:r>
        <w:rPr>
          <w:rFonts w:ascii="Times New Roman"/>
          <w:b w:val="false"/>
          <w:i w:val="false"/>
          <w:color w:val="000000"/>
          <w:sz w:val="28"/>
        </w:rPr>
        <w:t xml:space="preserve">
      2. Ұйымдардың ісін сотта оларға заңмен, өзге нормативтік құқықтық актілермен немесе құрылтай құжаттарымен берілген өкілеттіктердің шегінде іс-әрекет жасайтын олардың органдары және тиісті өкілеттіктер берілген олардың өкілдері жүргізеді. Заңды тұлғалардың басшылары сотқа олардың қызметтік жағдайын немесе өкілеттіктерін куәландыратын құжаттар береді. Заңды тұлғаның органы тиісті өкілеттік берілген басқа өкілдермен бірге іске қатыса алады. </w:t>
      </w:r>
      <w:r>
        <w:br/>
      </w:r>
      <w:r>
        <w:rPr>
          <w:rFonts w:ascii="Times New Roman"/>
          <w:b w:val="false"/>
          <w:i w:val="false"/>
          <w:color w:val="000000"/>
          <w:sz w:val="28"/>
        </w:rPr>
        <w:t xml:space="preserve">
      Сенімхатқа, заңдарға, сот шешімдеріне не әкімшілік актісіне негізделген істі сотта жүргізуге тиісінше ресімделген өкілеттігі бар әрекетке қабілетті кез келген адам сотта өкіл бола алады. </w:t>
      </w:r>
    </w:p>
    <w:bookmarkEnd w:id="105"/>
    <w:bookmarkStart w:name="z70" w:id="106"/>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Тапсырма бойынша өкілдік ету </w:t>
      </w:r>
    </w:p>
    <w:bookmarkEnd w:id="106"/>
    <w:bookmarkStart w:name="z1000" w:id="107"/>
    <w:p>
      <w:pPr>
        <w:spacing w:after="0"/>
        <w:ind w:left="0"/>
        <w:jc w:val="both"/>
      </w:pPr>
      <w:r>
        <w:rPr>
          <w:rFonts w:ascii="Times New Roman"/>
          <w:b w:val="false"/>
          <w:i w:val="false"/>
          <w:color w:val="000000"/>
          <w:sz w:val="28"/>
        </w:rPr>
        <w:t xml:space="preserve">
      Мына адамдар: </w:t>
      </w:r>
      <w:r>
        <w:br/>
      </w:r>
      <w:r>
        <w:rPr>
          <w:rFonts w:ascii="Times New Roman"/>
          <w:b w:val="false"/>
          <w:i w:val="false"/>
          <w:color w:val="000000"/>
          <w:sz w:val="28"/>
        </w:rPr>
        <w:t>
</w:t>
      </w:r>
      <w:r>
        <w:rPr>
          <w:rFonts w:ascii="Times New Roman"/>
          <w:b w:val="false"/>
          <w:i w:val="false"/>
          <w:color w:val="000000"/>
          <w:sz w:val="28"/>
        </w:rPr>
        <w:t xml:space="preserve">
      1) адвокаттар; </w:t>
      </w:r>
      <w:r>
        <w:br/>
      </w:r>
      <w:r>
        <w:rPr>
          <w:rFonts w:ascii="Times New Roman"/>
          <w:b w:val="false"/>
          <w:i w:val="false"/>
          <w:color w:val="000000"/>
          <w:sz w:val="28"/>
        </w:rPr>
        <w:t>
</w:t>
      </w:r>
      <w:r>
        <w:rPr>
          <w:rFonts w:ascii="Times New Roman"/>
          <w:b w:val="false"/>
          <w:i w:val="false"/>
          <w:color w:val="000000"/>
          <w:sz w:val="28"/>
        </w:rPr>
        <w:t xml:space="preserve">
      2) заңды тұлғалардың қызметкерлері - осы заңды тұлғалардың істері бойынша; </w:t>
      </w:r>
      <w:r>
        <w:br/>
      </w:r>
      <w:r>
        <w:rPr>
          <w:rFonts w:ascii="Times New Roman"/>
          <w:b w:val="false"/>
          <w:i w:val="false"/>
          <w:color w:val="000000"/>
          <w:sz w:val="28"/>
        </w:rPr>
        <w:t>
</w:t>
      </w:r>
      <w:r>
        <w:rPr>
          <w:rFonts w:ascii="Times New Roman"/>
          <w:b w:val="false"/>
          <w:i w:val="false"/>
          <w:color w:val="000000"/>
          <w:sz w:val="28"/>
        </w:rPr>
        <w:t xml:space="preserve">
      3) кәсіптік одақтардың уәкілетті адамдары - құқықтары мен мүдделерін қорғауды осы кәсіптік одақтар жүзеге асыратын жұмысшылардың, қызметшілердің, сондай-ақ басқа да адамдардың істері бойынша; </w:t>
      </w:r>
      <w:r>
        <w:br/>
      </w:r>
      <w:r>
        <w:rPr>
          <w:rFonts w:ascii="Times New Roman"/>
          <w:b w:val="false"/>
          <w:i w:val="false"/>
          <w:color w:val="000000"/>
          <w:sz w:val="28"/>
        </w:rPr>
        <w:t>
</w:t>
      </w:r>
      <w:r>
        <w:rPr>
          <w:rFonts w:ascii="Times New Roman"/>
          <w:b w:val="false"/>
          <w:i w:val="false"/>
          <w:color w:val="000000"/>
          <w:sz w:val="28"/>
        </w:rPr>
        <w:t xml:space="preserve">
      4) заңмен, жарғымен немесе ережемен осы ұйымдар мүшелерінің құқықтары мен мүдделерін қорғау құқығы берілген ұйымдардың уәкілетті адамдары; </w:t>
      </w:r>
      <w:r>
        <w:br/>
      </w:r>
      <w:r>
        <w:rPr>
          <w:rFonts w:ascii="Times New Roman"/>
          <w:b w:val="false"/>
          <w:i w:val="false"/>
          <w:color w:val="000000"/>
          <w:sz w:val="28"/>
        </w:rPr>
        <w:t>
</w:t>
      </w:r>
      <w:r>
        <w:rPr>
          <w:rFonts w:ascii="Times New Roman"/>
          <w:b w:val="false"/>
          <w:i w:val="false"/>
          <w:color w:val="000000"/>
          <w:sz w:val="28"/>
        </w:rPr>
        <w:t xml:space="preserve">
      5) заңмен, жарғымен немесе ережемен басқа адамдардың құқықтары мен мүдделерін қорғау құқығы берілген ұйымдардың уәкілетті адамдары; </w:t>
      </w:r>
      <w:r>
        <w:br/>
      </w:r>
      <w:r>
        <w:rPr>
          <w:rFonts w:ascii="Times New Roman"/>
          <w:b w:val="false"/>
          <w:i w:val="false"/>
          <w:color w:val="000000"/>
          <w:sz w:val="28"/>
        </w:rPr>
        <w:t>
</w:t>
      </w:r>
      <w:r>
        <w:rPr>
          <w:rFonts w:ascii="Times New Roman"/>
          <w:b w:val="false"/>
          <w:i w:val="false"/>
          <w:color w:val="000000"/>
          <w:sz w:val="28"/>
        </w:rPr>
        <w:t xml:space="preserve">
      6) басқа тең қатысушылардың тапсырмасы бойынша тең қатысушылардың біреуі; </w:t>
      </w:r>
      <w:r>
        <w:br/>
      </w:r>
      <w:r>
        <w:rPr>
          <w:rFonts w:ascii="Times New Roman"/>
          <w:b w:val="false"/>
          <w:i w:val="false"/>
          <w:color w:val="000000"/>
          <w:sz w:val="28"/>
        </w:rPr>
        <w:t>
</w:t>
      </w:r>
      <w:r>
        <w:rPr>
          <w:rFonts w:ascii="Times New Roman"/>
          <w:b w:val="false"/>
          <w:i w:val="false"/>
          <w:color w:val="000000"/>
          <w:sz w:val="28"/>
        </w:rPr>
        <w:t>
      7) іске қатысатын адамдардың өтінуімен сот рұқсат еткен, жоғары заңгерлік білімі бар басқа да адамдар тапсырма бойынша сотта өкіл бола алады.</w:t>
      </w:r>
      <w:r>
        <w:br/>
      </w:r>
      <w:r>
        <w:rPr>
          <w:rFonts w:ascii="Times New Roman"/>
          <w:b w:val="false"/>
          <w:i w:val="false"/>
          <w:color w:val="000000"/>
          <w:sz w:val="28"/>
        </w:rPr>
        <w:t>
      </w:t>
      </w:r>
      <w:r>
        <w:rPr>
          <w:rFonts w:ascii="Times New Roman"/>
          <w:b w:val="false"/>
          <w:i w:val="false"/>
          <w:color w:val="ff0000"/>
          <w:sz w:val="28"/>
        </w:rPr>
        <w:t xml:space="preserve">Ескерту. 59-бапқа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07"/>
    <w:bookmarkStart w:name="z71" w:id="108"/>
    <w:p>
      <w:pPr>
        <w:spacing w:after="0"/>
        <w:ind w:left="0"/>
        <w:jc w:val="both"/>
      </w:pPr>
      <w:r>
        <w:rPr>
          <w:rFonts w:ascii="Times New Roman"/>
          <w:b w:val="false"/>
          <w:i w:val="false"/>
          <w:color w:val="000000"/>
          <w:sz w:val="28"/>
        </w:rPr>
        <w:t>
      </w:t>
      </w:r>
      <w:r>
        <w:rPr>
          <w:rFonts w:ascii="Times New Roman"/>
          <w:b/>
          <w:i w:val="false"/>
          <w:color w:val="000000"/>
          <w:sz w:val="28"/>
        </w:rPr>
        <w:t xml:space="preserve">60-бап. Сотта өкілдер бола алмайтын тұлғалар </w:t>
      </w:r>
    </w:p>
    <w:bookmarkEnd w:id="108"/>
    <w:bookmarkStart w:name="z1008" w:id="109"/>
    <w:p>
      <w:pPr>
        <w:spacing w:after="0"/>
        <w:ind w:left="0"/>
        <w:jc w:val="both"/>
      </w:pPr>
      <w:r>
        <w:rPr>
          <w:rFonts w:ascii="Times New Roman"/>
          <w:b w:val="false"/>
          <w:i w:val="false"/>
          <w:color w:val="000000"/>
          <w:sz w:val="28"/>
        </w:rPr>
        <w:t xml:space="preserve">
      1. Судьялар, тергеушілер, прокурорлар мен өкілді органдардың депутаттары, олардың процеске тиісті ұйымдардың уәкілеттік берілген адамдары немесе заңды өкілдер ретінде қатысу жағдайынан басқа жағдайда сотта өкіл бола алмайды.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адвокаттық қызмет туралы заңнамасының талаптарын бұза отырып, заң көмегін көрсету туралы тапсырма алған адвокаттар сотта өкіл бола алмайды. </w:t>
      </w:r>
      <w:r>
        <w:br/>
      </w:r>
      <w:r>
        <w:rPr>
          <w:rFonts w:ascii="Times New Roman"/>
          <w:b w:val="false"/>
          <w:i w:val="false"/>
          <w:color w:val="000000"/>
          <w:sz w:val="28"/>
        </w:rPr>
        <w:t>
</w:t>
      </w:r>
      <w:r>
        <w:rPr>
          <w:rFonts w:ascii="Times New Roman"/>
          <w:b w:val="false"/>
          <w:i w:val="false"/>
          <w:color w:val="000000"/>
          <w:sz w:val="28"/>
        </w:rPr>
        <w:t>
      3. Адам, егер мүдделері өзі өкіл болып отырған адамның мүдделеріне қайшы келетін адамдарға осы іс бойынша заң көмегін көрсетсе немесе бұрын көрсеткен болса немесе судья, прокурор, сарапшы, маман, аудармашы, куә немесе айғақшы ретінде қатысса, сондай-ақ егер ол істі қарауға қатысушы лауазымды адаммен туыстық қатынастарда болса, өкіл бола алмайды.</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2009.12.11 </w:t>
      </w:r>
      <w:r>
        <w:rPr>
          <w:rFonts w:ascii="Times New Roman"/>
          <w:b w:val="false"/>
          <w:i w:val="false"/>
          <w:color w:val="000000"/>
          <w:sz w:val="28"/>
        </w:rPr>
        <w:t>N 230-IV</w:t>
      </w:r>
      <w:r>
        <w:rPr>
          <w:rFonts w:ascii="Times New Roman"/>
          <w:b w:val="false"/>
          <w:i w:val="false"/>
          <w:color w:val="ff0000"/>
          <w:sz w:val="28"/>
        </w:rPr>
        <w:t xml:space="preserve"> (2010 жылғы 1 қаңтардан бастап қолданысқа енгізіледі) Заңымен.</w:t>
      </w:r>
    </w:p>
    <w:bookmarkEnd w:id="109"/>
    <w:bookmarkStart w:name="z72" w:id="110"/>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Өкілдің өкілеттіктері </w:t>
      </w:r>
    </w:p>
    <w:bookmarkEnd w:id="110"/>
    <w:bookmarkStart w:name="z1011" w:id="111"/>
    <w:p>
      <w:pPr>
        <w:spacing w:after="0"/>
        <w:ind w:left="0"/>
        <w:jc w:val="both"/>
      </w:pPr>
      <w:r>
        <w:rPr>
          <w:rFonts w:ascii="Times New Roman"/>
          <w:b w:val="false"/>
          <w:i w:val="false"/>
          <w:color w:val="000000"/>
          <w:sz w:val="28"/>
        </w:rPr>
        <w:t>
      1. Сотта іс жүргізуге өкілеттіктер, қуыным арызға қол қоюды, медиация жүргізу туралы шарт жасасуды не iстi төрелікке немесе аралық сотқа беруді, қуыным талаптарынан толық немесе iшiнара бас тартуды және қуынымды мойындауды, қуыным нысанасын немесе негiзiн өзгертудi, бiтiмгершiлiк келiсiм жасасуды, өкiлеттiктердi басқа адамға берудi (сенімді басқа біреуге аудару), соттың қаулысына шағым жасауды, сот қаулысын мәжбүрлеп орындатуды талап етудi, берiлген мүлiктi немесе ақшаны алуды қоспағанда, өкілге өкiлдiк берушiнiң атынан барлық iс жүргiзу әрекеттерiн жасауға құқық бередi.</w:t>
      </w:r>
      <w:r>
        <w:br/>
      </w:r>
      <w:r>
        <w:rPr>
          <w:rFonts w:ascii="Times New Roman"/>
          <w:b w:val="false"/>
          <w:i w:val="false"/>
          <w:color w:val="000000"/>
          <w:sz w:val="28"/>
        </w:rPr>
        <w:t>
</w:t>
      </w:r>
      <w:r>
        <w:rPr>
          <w:rFonts w:ascii="Times New Roman"/>
          <w:b w:val="false"/>
          <w:i w:val="false"/>
          <w:color w:val="000000"/>
          <w:sz w:val="28"/>
        </w:rPr>
        <w:t>
      2. Өкілдің осы баптың бірінші бөлігінде аталған іс-әрекеттердің әрқайсысын жасауға өкілеттігі өкілдік беруші берген сенімхатта арнайы көзделуі тиіс.</w:t>
      </w:r>
      <w:r>
        <w:br/>
      </w:r>
      <w:r>
        <w:rPr>
          <w:rFonts w:ascii="Times New Roman"/>
          <w:b w:val="false"/>
          <w:i w:val="false"/>
          <w:color w:val="000000"/>
          <w:sz w:val="28"/>
        </w:rPr>
        <w:t>
      </w:t>
      </w:r>
      <w:r>
        <w:rPr>
          <w:rFonts w:ascii="Times New Roman"/>
          <w:b w:val="false"/>
          <w:i w:val="false"/>
          <w:color w:val="ff0000"/>
          <w:sz w:val="28"/>
        </w:rPr>
        <w:t xml:space="preserve">Ескерту. 61-бапқа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1"/>
    <w:bookmarkStart w:name="z73" w:id="112"/>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Өкілдің өкілдіктерін ресімдеу </w:t>
      </w:r>
    </w:p>
    <w:bookmarkEnd w:id="112"/>
    <w:bookmarkStart w:name="z1013" w:id="113"/>
    <w:p>
      <w:pPr>
        <w:spacing w:after="0"/>
        <w:ind w:left="0"/>
        <w:jc w:val="both"/>
      </w:pPr>
      <w:r>
        <w:rPr>
          <w:rFonts w:ascii="Times New Roman"/>
          <w:b w:val="false"/>
          <w:i w:val="false"/>
          <w:color w:val="000000"/>
          <w:sz w:val="28"/>
        </w:rPr>
        <w:t>
      1. Өкілдің өкілеттіктері </w:t>
      </w:r>
      <w:r>
        <w:rPr>
          <w:rFonts w:ascii="Times New Roman"/>
          <w:b w:val="false"/>
          <w:i w:val="false"/>
          <w:color w:val="000000"/>
          <w:sz w:val="28"/>
        </w:rPr>
        <w:t>заңға</w:t>
      </w:r>
      <w:r>
        <w:rPr>
          <w:rFonts w:ascii="Times New Roman"/>
          <w:b w:val="false"/>
          <w:i w:val="false"/>
          <w:color w:val="000000"/>
          <w:sz w:val="28"/>
        </w:rPr>
        <w:t xml:space="preserve"> сәйкес берілген және ресімделген сенімхатта көрсетілуге тиіс. </w:t>
      </w:r>
      <w:r>
        <w:br/>
      </w:r>
      <w:r>
        <w:rPr>
          <w:rFonts w:ascii="Times New Roman"/>
          <w:b w:val="false"/>
          <w:i w:val="false"/>
          <w:color w:val="000000"/>
          <w:sz w:val="28"/>
        </w:rPr>
        <w:t>
</w:t>
      </w:r>
      <w:r>
        <w:rPr>
          <w:rFonts w:ascii="Times New Roman"/>
          <w:b w:val="false"/>
          <w:i w:val="false"/>
          <w:color w:val="000000"/>
          <w:sz w:val="28"/>
        </w:rPr>
        <w:t xml:space="preserve">
      2. Кәсіптік одақтар мен басқа ұйымдардың уәкілеттік берілген адамдары сотқа осы іс бойынша өкілдікті жүзеге асыруға арналған тапсырманы куәландыратын құжаттарды беруі тиіс (осы Кодекстің 59-бабының 3), 4) және 5) тармақшалары). </w:t>
      </w:r>
      <w:r>
        <w:br/>
      </w:r>
      <w:r>
        <w:rPr>
          <w:rFonts w:ascii="Times New Roman"/>
          <w:b w:val="false"/>
          <w:i w:val="false"/>
          <w:color w:val="000000"/>
          <w:sz w:val="28"/>
        </w:rPr>
        <w:t>
</w:t>
      </w:r>
      <w:r>
        <w:rPr>
          <w:rFonts w:ascii="Times New Roman"/>
          <w:b w:val="false"/>
          <w:i w:val="false"/>
          <w:color w:val="000000"/>
          <w:sz w:val="28"/>
        </w:rPr>
        <w:t>
      3. Адвокаттың нақты істі жүргізуге арналған өкілеттігі сенімхатпен және заң консультациясы немесе адвокаттар алқасының адвокаттық кеңсесі беретін, ал ол өз қызметін жеке-дара жүзеге асырған кезде – адвокаттар алқасының төралқасы беретін ордермен куәландырылады.</w:t>
      </w:r>
      <w:r>
        <w:br/>
      </w:r>
      <w:r>
        <w:rPr>
          <w:rFonts w:ascii="Times New Roman"/>
          <w:b w:val="false"/>
          <w:i w:val="false"/>
          <w:color w:val="000000"/>
          <w:sz w:val="28"/>
        </w:rPr>
        <w:t>
      Адвокаттың осы Кодекстің 61-бабының бірінші бөлігінде тізбеленген процестік әрекеттердің әрқайсысын жасауға өкілеттіктері нотариат куәландырған сенімхатпен немесе нотариат куәландырғанға теңестірілген сенімхатпен расталуға тиіс.</w:t>
      </w:r>
      <w:r>
        <w:br/>
      </w:r>
      <w:r>
        <w:rPr>
          <w:rFonts w:ascii="Times New Roman"/>
          <w:b w:val="false"/>
          <w:i w:val="false"/>
          <w:color w:val="000000"/>
          <w:sz w:val="28"/>
        </w:rPr>
        <w:t>
</w:t>
      </w:r>
      <w:r>
        <w:rPr>
          <w:rFonts w:ascii="Times New Roman"/>
          <w:b w:val="false"/>
          <w:i w:val="false"/>
          <w:color w:val="000000"/>
          <w:sz w:val="28"/>
        </w:rPr>
        <w:t xml:space="preserve">
      4. Заңды тұлғаның атынан сенімхатты тиісті заңды тұлғаның басшысы немесе өзге уәкілетті адамы береді. </w:t>
      </w:r>
      <w:r>
        <w:br/>
      </w:r>
      <w:r>
        <w:rPr>
          <w:rFonts w:ascii="Times New Roman"/>
          <w:b w:val="false"/>
          <w:i w:val="false"/>
          <w:color w:val="000000"/>
          <w:sz w:val="28"/>
        </w:rPr>
        <w:t>
</w:t>
      </w:r>
      <w:r>
        <w:rPr>
          <w:rFonts w:ascii="Times New Roman"/>
          <w:b w:val="false"/>
          <w:i w:val="false"/>
          <w:color w:val="000000"/>
          <w:sz w:val="28"/>
        </w:rPr>
        <w:t>
      5. Осы Кодекстің 59-бабының 6) және 7) тармақшаларында аталған өкілдің өкілеттігі сенімхатта немесе сот отырысының хаттамасына кіргізілген сенім білдірушінің сотта берген ауызша түрдегі өтінішінде көрініс табуы мүмкін.</w:t>
      </w:r>
      <w:r>
        <w:br/>
      </w:r>
      <w:r>
        <w:rPr>
          <w:rFonts w:ascii="Times New Roman"/>
          <w:b w:val="false"/>
          <w:i w:val="false"/>
          <w:color w:val="000000"/>
          <w:sz w:val="28"/>
        </w:rPr>
        <w:t>
      </w:t>
      </w:r>
      <w:r>
        <w:rPr>
          <w:rFonts w:ascii="Times New Roman"/>
          <w:b w:val="false"/>
          <w:i w:val="false"/>
          <w:color w:val="ff0000"/>
          <w:sz w:val="28"/>
        </w:rPr>
        <w:t xml:space="preserve">Ескерту. 62-бапқа өзгерістер енгізілді - ҚР 2011.12.28 </w:t>
      </w:r>
      <w:r>
        <w:rPr>
          <w:rFonts w:ascii="Times New Roman"/>
          <w:b w:val="false"/>
          <w:i w:val="false"/>
          <w:color w:val="000000"/>
          <w:sz w:val="28"/>
        </w:rPr>
        <w:t>N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13"/>
    <w:bookmarkStart w:name="z74" w:id="114"/>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Заңды өкілдер </w:t>
      </w:r>
    </w:p>
    <w:bookmarkEnd w:id="114"/>
    <w:bookmarkStart w:name="z1018" w:id="115"/>
    <w:p>
      <w:pPr>
        <w:spacing w:after="0"/>
        <w:ind w:left="0"/>
        <w:jc w:val="both"/>
      </w:pPr>
      <w:r>
        <w:rPr>
          <w:rFonts w:ascii="Times New Roman"/>
          <w:b w:val="false"/>
          <w:i w:val="false"/>
          <w:color w:val="000000"/>
          <w:sz w:val="28"/>
        </w:rPr>
        <w:t>
      1. Әрекетке қабілетсіз азаматтар мен толық әрекет қабілетіне ие емес немесе сот тәртібімен әрекетке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адамдар қорғайды, олар сотқа өздерінің мәртебесі мен өкілеттіктерін куәландыратын құжаттарды ұсынады.</w:t>
      </w:r>
      <w:r>
        <w:br/>
      </w:r>
      <w:r>
        <w:rPr>
          <w:rFonts w:ascii="Times New Roman"/>
          <w:b w:val="false"/>
          <w:i w:val="false"/>
          <w:color w:val="000000"/>
          <w:sz w:val="28"/>
        </w:rPr>
        <w:t>
</w:t>
      </w:r>
      <w:r>
        <w:rPr>
          <w:rFonts w:ascii="Times New Roman"/>
          <w:b w:val="false"/>
          <w:i w:val="false"/>
          <w:color w:val="000000"/>
          <w:sz w:val="28"/>
        </w:rPr>
        <w:t xml:space="preserve">
      2. Хабар-ошарсыз кеткен деп белгіленген тәртіппен танылған азамат қатысуға тиісті іс бойынша, оның өкілі ретінде хабар-ошарсыз кеткен адамның мүлкіне қамқорлықты жүзеге асыратын адам қатысады. </w:t>
      </w:r>
      <w:r>
        <w:br/>
      </w:r>
      <w:r>
        <w:rPr>
          <w:rFonts w:ascii="Times New Roman"/>
          <w:b w:val="false"/>
          <w:i w:val="false"/>
          <w:color w:val="000000"/>
          <w:sz w:val="28"/>
        </w:rPr>
        <w:t>
</w:t>
      </w:r>
      <w:r>
        <w:rPr>
          <w:rFonts w:ascii="Times New Roman"/>
          <w:b w:val="false"/>
          <w:i w:val="false"/>
          <w:color w:val="000000"/>
          <w:sz w:val="28"/>
        </w:rPr>
        <w:t xml:space="preserve">
      3. Қайтыс болған немесе қайтыс болды деп белгіленген тәртіппен жарияланған адамның мұрагері қатысуға тиісті іс бойынша, егер мұраны әлі ешкім қабылдамаса, мұрагердің өкілі ретінде мұралық мүлікті қорғау мен басқару үшін тағайындалған сақтаушы немесе қамқоршы қатысады. </w:t>
      </w:r>
      <w:r>
        <w:br/>
      </w:r>
      <w:r>
        <w:rPr>
          <w:rFonts w:ascii="Times New Roman"/>
          <w:b w:val="false"/>
          <w:i w:val="false"/>
          <w:color w:val="000000"/>
          <w:sz w:val="28"/>
        </w:rPr>
        <w:t>
</w:t>
      </w:r>
      <w:r>
        <w:rPr>
          <w:rFonts w:ascii="Times New Roman"/>
          <w:b w:val="false"/>
          <w:i w:val="false"/>
          <w:color w:val="000000"/>
          <w:sz w:val="28"/>
        </w:rPr>
        <w:t>
      4. Заңды өкілдер заңда көзделген шектеулермен өкілдік етушілердің атынан жасау құқығы өкілдік берушіге тиесілі барлық іс жүргізу әрекеттерін жасайды. Заңды өкілдер істі сотта жүргізуді басқа өкілге тапсыра алады.</w:t>
      </w:r>
      <w:r>
        <w:br/>
      </w:r>
      <w:r>
        <w:rPr>
          <w:rFonts w:ascii="Times New Roman"/>
          <w:b w:val="false"/>
          <w:i w:val="false"/>
          <w:color w:val="000000"/>
          <w:sz w:val="28"/>
        </w:rPr>
        <w:t>
      </w:t>
      </w:r>
      <w:r>
        <w:rPr>
          <w:rFonts w:ascii="Times New Roman"/>
          <w:b w:val="false"/>
          <w:i w:val="false"/>
          <w:color w:val="ff0000"/>
          <w:sz w:val="28"/>
        </w:rPr>
        <w:t xml:space="preserve">Ескерту. 63-бапқа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15"/>
    <w:bookmarkStart w:name="z75" w:id="116"/>
    <w:p>
      <w:pPr>
        <w:spacing w:after="0"/>
        <w:ind w:left="0"/>
        <w:jc w:val="left"/>
      </w:pPr>
      <w:r>
        <w:rPr>
          <w:rFonts w:ascii="Times New Roman"/>
          <w:b/>
          <w:i w:val="false"/>
          <w:color w:val="000000"/>
        </w:rPr>
        <w:t xml:space="preserve"> 
7-тарау. Дәлелдемелер және дәлелдеу </w:t>
      </w:r>
    </w:p>
    <w:bookmarkEnd w:id="116"/>
    <w:bookmarkStart w:name="z76" w:id="117"/>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Дәлелдемелер </w:t>
      </w:r>
    </w:p>
    <w:bookmarkEnd w:id="117"/>
    <w:bookmarkStart w:name="z1022" w:id="118"/>
    <w:p>
      <w:pPr>
        <w:spacing w:after="0"/>
        <w:ind w:left="0"/>
        <w:jc w:val="both"/>
      </w:pPr>
      <w:r>
        <w:rPr>
          <w:rFonts w:ascii="Times New Roman"/>
          <w:b w:val="false"/>
          <w:i w:val="false"/>
          <w:color w:val="000000"/>
          <w:sz w:val="28"/>
        </w:rPr>
        <w:t xml:space="preserve">
      1. Заңмен көзделген тәртіпте сот тараптардың талаптары мен қарсылықтарын негіздейтін мән-жайлардың бар-жоғын, сондай-ақ істі дұрыс шешу үшін өзге де маңызы бар мән-жайларды солардың негізінде анықтайтын заңды түрде алынған нақты деректер іс бойынша дәлелдемелер болып табылады. </w:t>
      </w:r>
      <w:r>
        <w:br/>
      </w:r>
      <w:r>
        <w:rPr>
          <w:rFonts w:ascii="Times New Roman"/>
          <w:b w:val="false"/>
          <w:i w:val="false"/>
          <w:color w:val="000000"/>
          <w:sz w:val="28"/>
        </w:rPr>
        <w:t>
</w:t>
      </w:r>
      <w:r>
        <w:rPr>
          <w:rFonts w:ascii="Times New Roman"/>
          <w:b w:val="false"/>
          <w:i w:val="false"/>
          <w:color w:val="000000"/>
          <w:sz w:val="28"/>
        </w:rPr>
        <w:t xml:space="preserve">
      2. Бұл нақты деректер тараптардың және үшінші тұлғалардың түсініктемелерімен, куәлардың айғақтарымен, заттай дәлелдемелермен, сарапшылардың қорытындыларымен, іс жүргізу әрекеттерінің хаттамаларымен, iс жүргiзу әрекеттерiнiң барысын және нәтижелерiн көрсететiн сот отырыстары хаттамаларымен және өзге де құжаттармен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End w:id="118"/>
    <w:bookmarkStart w:name="z77" w:id="119"/>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Дәлелдеу міндеті </w:t>
      </w:r>
    </w:p>
    <w:bookmarkEnd w:id="119"/>
    <w:p>
      <w:pPr>
        <w:spacing w:after="0"/>
        <w:ind w:left="0"/>
        <w:jc w:val="both"/>
      </w:pPr>
      <w:r>
        <w:rPr>
          <w:rFonts w:ascii="Times New Roman"/>
          <w:b w:val="false"/>
          <w:i w:val="false"/>
          <w:color w:val="000000"/>
          <w:sz w:val="28"/>
        </w:rPr>
        <w:t xml:space="preserve">      Әр тарап өзінің талаптарының және қарсылықтарының негізі ретінде сілтеме жасайтын мән-жайларды дәлелдеуі тиіс. </w:t>
      </w:r>
    </w:p>
    <w:bookmarkStart w:name="z78" w:id="120"/>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Дәлелдемелерді ұсыну </w:t>
      </w:r>
    </w:p>
    <w:bookmarkEnd w:id="120"/>
    <w:bookmarkStart w:name="z1025" w:id="121"/>
    <w:p>
      <w:pPr>
        <w:spacing w:after="0"/>
        <w:ind w:left="0"/>
        <w:jc w:val="both"/>
      </w:pPr>
      <w:r>
        <w:rPr>
          <w:rFonts w:ascii="Times New Roman"/>
          <w:b w:val="false"/>
          <w:i w:val="false"/>
          <w:color w:val="000000"/>
          <w:sz w:val="28"/>
        </w:rPr>
        <w:t>
      1. Тараптар мен іске қатысатын басқа да адамдар бірінші сатыдағы сотқа дәлелдемелерді ұсынады және олар сот талқылауында зерттеледі.</w:t>
      </w:r>
      <w:r>
        <w:br/>
      </w:r>
      <w:r>
        <w:rPr>
          <w:rFonts w:ascii="Times New Roman"/>
          <w:b w:val="false"/>
          <w:i w:val="false"/>
          <w:color w:val="000000"/>
          <w:sz w:val="28"/>
        </w:rPr>
        <w:t>
</w:t>
      </w:r>
      <w:r>
        <w:rPr>
          <w:rFonts w:ascii="Times New Roman"/>
          <w:b w:val="false"/>
          <w:i w:val="false"/>
          <w:color w:val="000000"/>
          <w:sz w:val="28"/>
        </w:rPr>
        <w:t>
      1-1. Тарап талаптардың немесе оларға қарсы қарсылықтардың негізі ретінде сілтеме жасайтын әрбір дәлелдеменің мазмұны осы дәлелдеме зерттелетін сот талқылауы барысында ашылуға тиіс.</w:t>
      </w:r>
      <w:r>
        <w:br/>
      </w:r>
      <w:r>
        <w:rPr>
          <w:rFonts w:ascii="Times New Roman"/>
          <w:b w:val="false"/>
          <w:i w:val="false"/>
          <w:color w:val="000000"/>
          <w:sz w:val="28"/>
        </w:rPr>
        <w:t>
      Адам сот талқылауы барысында ашылған дәлелдемелерге ғана сілтеме жасауға құқылы.</w:t>
      </w:r>
      <w:r>
        <w:br/>
      </w:r>
      <w:r>
        <w:rPr>
          <w:rFonts w:ascii="Times New Roman"/>
          <w:b w:val="false"/>
          <w:i w:val="false"/>
          <w:color w:val="000000"/>
          <w:sz w:val="28"/>
        </w:rPr>
        <w:t>
</w:t>
      </w:r>
      <w:r>
        <w:rPr>
          <w:rFonts w:ascii="Times New Roman"/>
          <w:b w:val="false"/>
          <w:i w:val="false"/>
          <w:color w:val="000000"/>
          <w:sz w:val="28"/>
        </w:rPr>
        <w:t>
      2. Істі дұрыс шешу үшін маңызы бар мән-жайларды тараптардың және іске қатысушы басқа да тұлғалардың тараптары мен қарсылықтарының негізінде, материалдық және іс жүргізу құқығының қолданылуға тиіс </w:t>
      </w:r>
      <w:r>
        <w:rPr>
          <w:rFonts w:ascii="Times New Roman"/>
          <w:b w:val="false"/>
          <w:i w:val="false"/>
          <w:color w:val="000000"/>
          <w:sz w:val="28"/>
        </w:rPr>
        <w:t>нормаларын</w:t>
      </w:r>
      <w:r>
        <w:rPr>
          <w:rFonts w:ascii="Times New Roman"/>
          <w:b w:val="false"/>
          <w:i w:val="false"/>
          <w:color w:val="000000"/>
          <w:sz w:val="28"/>
        </w:rPr>
        <w:t xml:space="preserve"> ескере отырып, сот анықтайды. </w:t>
      </w:r>
      <w:r>
        <w:br/>
      </w:r>
      <w:r>
        <w:rPr>
          <w:rFonts w:ascii="Times New Roman"/>
          <w:b w:val="false"/>
          <w:i w:val="false"/>
          <w:color w:val="000000"/>
          <w:sz w:val="28"/>
        </w:rPr>
        <w:t>
</w:t>
      </w:r>
      <w:r>
        <w:rPr>
          <w:rFonts w:ascii="Times New Roman"/>
          <w:b w:val="false"/>
          <w:i w:val="false"/>
          <w:color w:val="000000"/>
          <w:sz w:val="28"/>
        </w:rPr>
        <w:t>
      3. Бірінші сатыдағы сот тараптарға және іске қатысатын басқа да адамдарға істі дұрыс шешу үшін қажетті қосымша дәлелдемелер табыс етуді ұсынуға құқылы.</w:t>
      </w:r>
      <w:r>
        <w:br/>
      </w:r>
      <w:r>
        <w:rPr>
          <w:rFonts w:ascii="Times New Roman"/>
          <w:b w:val="false"/>
          <w:i w:val="false"/>
          <w:color w:val="000000"/>
          <w:sz w:val="28"/>
        </w:rPr>
        <w:t>
      Осы Кодексте көзделген жағдайларды қоспағанда, тарапта бар дәлелдемелерді бірінші сатыдағы сотқа ұсынбау осы дәлелдемелерді апелляциялық, кассациялық сатылардағы, қадағалау сатысындағы сотқа ұсыну мүмкіндігін жояды.</w:t>
      </w:r>
      <w:r>
        <w:br/>
      </w:r>
      <w:r>
        <w:rPr>
          <w:rFonts w:ascii="Times New Roman"/>
          <w:b w:val="false"/>
          <w:i w:val="false"/>
          <w:color w:val="000000"/>
          <w:sz w:val="28"/>
        </w:rPr>
        <w:t>
</w:t>
      </w:r>
      <w:r>
        <w:rPr>
          <w:rFonts w:ascii="Times New Roman"/>
          <w:b w:val="false"/>
          <w:i w:val="false"/>
          <w:color w:val="000000"/>
          <w:sz w:val="28"/>
        </w:rPr>
        <w:t>
      4. Тараптар мен іске қатысатын басқа да адамдар үшін дәлелдемелер ұсыну қиын болған жағдайда, бірінші сатыдағы сот олардың өтінішхаты бойынша оларға дәлелдемелерді талап етіп алдыруға жәрдем көрсетеді.</w:t>
      </w:r>
      <w:r>
        <w:br/>
      </w: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 алдында апелляциялық шағымда немесе сот отырысында мәлімделуі мүмкін.</w:t>
      </w:r>
      <w:r>
        <w:br/>
      </w:r>
      <w:r>
        <w:rPr>
          <w:rFonts w:ascii="Times New Roman"/>
          <w:b w:val="false"/>
          <w:i w:val="false"/>
          <w:color w:val="000000"/>
          <w:sz w:val="28"/>
        </w:rPr>
        <w:t>
</w:t>
      </w:r>
      <w:r>
        <w:rPr>
          <w:rFonts w:ascii="Times New Roman"/>
          <w:b w:val="false"/>
          <w:i w:val="false"/>
          <w:color w:val="000000"/>
          <w:sz w:val="28"/>
        </w:rPr>
        <w:t xml:space="preserve">
      5. Дәлелдемелерді сұратып алдыру туралы өтінішінде сол дәлелдемелер көрсетілуге, сондай-ақ осы дәлелдеме арқылы іс үшін маңызы бар қандай мән-жайлар анықталатыны немесе бекерге шақырылатыны, дәлелдемені өз бетінше алуға кедергі келтіретін себептер және оның тұрған жері көрсетілуге тиіс. </w:t>
      </w:r>
      <w:r>
        <w:br/>
      </w:r>
      <w:r>
        <w:rPr>
          <w:rFonts w:ascii="Times New Roman"/>
          <w:b w:val="false"/>
          <w:i w:val="false"/>
          <w:color w:val="000000"/>
          <w:sz w:val="28"/>
        </w:rPr>
        <w:t>
</w:t>
      </w:r>
      <w:r>
        <w:rPr>
          <w:rFonts w:ascii="Times New Roman"/>
          <w:b w:val="false"/>
          <w:i w:val="false"/>
          <w:color w:val="000000"/>
          <w:sz w:val="28"/>
        </w:rPr>
        <w:t xml:space="preserve">
      6. Қажет болған жағдайда сот өтініш берген адамға дәлелдемені алу үшін сұрату береді. Соттың талап еткен дәлелдемесі бар тұлға оны тікелей сотқа жібереді немесе сотқа табыс ету үшін тиісті сұратуы бар адамның қолына береді. Корпоративтік даулар бойынша дәлелдемелерді сот қана талап етуге және олар тікелей сотқа жіберілуге тиіс. </w:t>
      </w:r>
      <w:r>
        <w:br/>
      </w:r>
      <w:r>
        <w:rPr>
          <w:rFonts w:ascii="Times New Roman"/>
          <w:b w:val="false"/>
          <w:i w:val="false"/>
          <w:color w:val="000000"/>
          <w:sz w:val="28"/>
        </w:rPr>
        <w:t>
</w:t>
      </w:r>
      <w:r>
        <w:rPr>
          <w:rFonts w:ascii="Times New Roman"/>
          <w:b w:val="false"/>
          <w:i w:val="false"/>
          <w:color w:val="000000"/>
          <w:sz w:val="28"/>
        </w:rPr>
        <w:t xml:space="preserve">
      7. Сот дәлелдеме талап еткен, оны жалпы немесе сот белгілеген мерзімде беруге мүмкіндігі жоқ лауазымды немесе өзге тұлға соттың сұратуын алған күннен бастап бес күн мерзім ішінде себебін көрсетіп, бұл туралы сотқа хабарлауға міндетті. </w:t>
      </w:r>
      <w:r>
        <w:br/>
      </w:r>
      <w:r>
        <w:rPr>
          <w:rFonts w:ascii="Times New Roman"/>
          <w:b w:val="false"/>
          <w:i w:val="false"/>
          <w:color w:val="000000"/>
          <w:sz w:val="28"/>
        </w:rPr>
        <w:t>
</w:t>
      </w:r>
      <w:r>
        <w:rPr>
          <w:rFonts w:ascii="Times New Roman"/>
          <w:b w:val="false"/>
          <w:i w:val="false"/>
          <w:color w:val="000000"/>
          <w:sz w:val="28"/>
        </w:rPr>
        <w:t>
      8. Хабарламаған, сондай-ақ егер дәлелдеме беру туралы соттың талабы сот дәлелсіз деп таныған себептер бойынша орындалмаған жағдайда, кінәлі лауазымды немесе іске қатыспайтын өзге де тұлғаларға әкімшілік құқық бұзушылық туралы </w:t>
      </w:r>
      <w:r>
        <w:rPr>
          <w:rFonts w:ascii="Times New Roman"/>
          <w:b w:val="false"/>
          <w:i w:val="false"/>
          <w:color w:val="000000"/>
          <w:sz w:val="28"/>
        </w:rPr>
        <w:t>заңдарға</w:t>
      </w:r>
      <w:r>
        <w:rPr>
          <w:rFonts w:ascii="Times New Roman"/>
          <w:b w:val="false"/>
          <w:i w:val="false"/>
          <w:color w:val="000000"/>
          <w:sz w:val="28"/>
        </w:rPr>
        <w:t xml:space="preserve"> сәйкес әкімшілік жазаға қолданылады. </w:t>
      </w:r>
      <w:r>
        <w:br/>
      </w:r>
      <w:r>
        <w:rPr>
          <w:rFonts w:ascii="Times New Roman"/>
          <w:b w:val="false"/>
          <w:i w:val="false"/>
          <w:color w:val="000000"/>
          <w:sz w:val="28"/>
        </w:rPr>
        <w:t>
</w:t>
      </w:r>
      <w:r>
        <w:rPr>
          <w:rFonts w:ascii="Times New Roman"/>
          <w:b w:val="false"/>
          <w:i w:val="false"/>
          <w:color w:val="000000"/>
          <w:sz w:val="28"/>
        </w:rPr>
        <w:t>
      9. Әкімшілік жаза қолдану талап етілген дәлелдемесі бар адамды оны сотқа беру міндетінен босатпайды. Соттың талабын қасақана орындамаған жағдайда аталған тұлғалар </w:t>
      </w:r>
      <w:r>
        <w:rPr>
          <w:rFonts w:ascii="Times New Roman"/>
          <w:b w:val="false"/>
          <w:i w:val="false"/>
          <w:color w:val="000000"/>
          <w:sz w:val="28"/>
        </w:rPr>
        <w:t>қылмыстық жауапқа</w:t>
      </w:r>
      <w:r>
        <w:rPr>
          <w:rFonts w:ascii="Times New Roman"/>
          <w:b w:val="false"/>
          <w:i w:val="false"/>
          <w:color w:val="000000"/>
          <w:sz w:val="28"/>
        </w:rPr>
        <w:t xml:space="preserve"> тартылады. </w:t>
      </w:r>
      <w:r>
        <w:br/>
      </w:r>
      <w:r>
        <w:rPr>
          <w:rFonts w:ascii="Times New Roman"/>
          <w:b w:val="false"/>
          <w:i w:val="false"/>
          <w:color w:val="000000"/>
          <w:sz w:val="28"/>
        </w:rPr>
        <w:t>
</w:t>
      </w:r>
      <w:r>
        <w:rPr>
          <w:rFonts w:ascii="Times New Roman"/>
          <w:b w:val="false"/>
          <w:i w:val="false"/>
          <w:color w:val="000000"/>
          <w:sz w:val="28"/>
        </w:rPr>
        <w:t xml:space="preserve">
      10. Егер тарап сот сұратқан дәлелдемені өзінде ұстап қалса және оны соттың сұратуы бойынша ұсынбаса, ондағы мәліметтер осы тараптың мүдделеріне қарсы бағытталған деп ұйғарылады және ол тарап таныған деп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66-бап өзгерістер енгізілді - ҚР 2008.07.05 </w:t>
      </w:r>
      <w:r>
        <w:rPr>
          <w:rFonts w:ascii="Times New Roman"/>
          <w:b w:val="false"/>
          <w:i w:val="false"/>
          <w:color w:val="000000"/>
          <w:sz w:val="28"/>
        </w:rPr>
        <w:t xml:space="preserve">N 58-IV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21"/>
    <w:bookmarkStart w:name="z79" w:id="122"/>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Дәлелдемелердің қатыстылығы </w:t>
      </w:r>
    </w:p>
    <w:bookmarkEnd w:id="122"/>
    <w:p>
      <w:pPr>
        <w:spacing w:after="0"/>
        <w:ind w:left="0"/>
        <w:jc w:val="both"/>
      </w:pPr>
      <w:r>
        <w:rPr>
          <w:rFonts w:ascii="Times New Roman"/>
          <w:b w:val="false"/>
          <w:i w:val="false"/>
          <w:color w:val="000000"/>
          <w:sz w:val="28"/>
        </w:rPr>
        <w:t xml:space="preserve">      Егер дәлелдеме іс үшін маңызды мән-жайлардың бар екендігі туралы тұжырымдары растайын, теріске шығаратын не оларға күмән келтіретін нақты деректер болса, сот дәлелдемені іске қатысты деп таниды. </w:t>
      </w:r>
    </w:p>
    <w:bookmarkStart w:name="z80" w:id="123"/>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Дәлелдемелерге жол беру </w:t>
      </w:r>
    </w:p>
    <w:bookmarkEnd w:id="123"/>
    <w:bookmarkStart w:name="z1034" w:id="124"/>
    <w:p>
      <w:pPr>
        <w:spacing w:after="0"/>
        <w:ind w:left="0"/>
        <w:jc w:val="both"/>
      </w:pPr>
      <w:r>
        <w:rPr>
          <w:rFonts w:ascii="Times New Roman"/>
          <w:b w:val="false"/>
          <w:i w:val="false"/>
          <w:color w:val="000000"/>
          <w:sz w:val="28"/>
        </w:rPr>
        <w:t xml:space="preserve">
      1. Егер осы Кодексте көзделген тәртіппен алынса, дәлелдемеге жол беруге болады деп танылады. </w:t>
      </w:r>
      <w:r>
        <w:br/>
      </w:r>
      <w:r>
        <w:rPr>
          <w:rFonts w:ascii="Times New Roman"/>
          <w:b w:val="false"/>
          <w:i w:val="false"/>
          <w:color w:val="000000"/>
          <w:sz w:val="28"/>
        </w:rPr>
        <w:t>
</w:t>
      </w:r>
      <w:r>
        <w:rPr>
          <w:rFonts w:ascii="Times New Roman"/>
          <w:b w:val="false"/>
          <w:i w:val="false"/>
          <w:color w:val="000000"/>
          <w:sz w:val="28"/>
        </w:rPr>
        <w:t xml:space="preserve">
      2. Заң бойынша белгілі бір дәлелдемелермен расталуға тиіс істің мән-жайлары ешқандай басқа дәлелдемелермен расталуға тиіс емес. </w:t>
      </w:r>
    </w:p>
    <w:bookmarkEnd w:id="124"/>
    <w:bookmarkStart w:name="z81" w:id="125"/>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Дәлелдемелер ретінде жол беруге болмайтын </w:t>
      </w:r>
      <w:r>
        <w:br/>
      </w:r>
      <w:r>
        <w:rPr>
          <w:rFonts w:ascii="Times New Roman"/>
          <w:b w:val="false"/>
          <w:i w:val="false"/>
          <w:color w:val="000000"/>
          <w:sz w:val="28"/>
        </w:rPr>
        <w:t>
</w:t>
      </w:r>
      <w:r>
        <w:rPr>
          <w:rFonts w:ascii="Times New Roman"/>
          <w:b/>
          <w:i w:val="false"/>
          <w:color w:val="000000"/>
          <w:sz w:val="28"/>
        </w:rPr>
        <w:t xml:space="preserve">              нақты деректер </w:t>
      </w:r>
    </w:p>
    <w:bookmarkEnd w:id="125"/>
    <w:bookmarkStart w:name="z1036" w:id="126"/>
    <w:p>
      <w:pPr>
        <w:spacing w:after="0"/>
        <w:ind w:left="0"/>
        <w:jc w:val="both"/>
      </w:pPr>
      <w:r>
        <w:rPr>
          <w:rFonts w:ascii="Times New Roman"/>
          <w:b w:val="false"/>
          <w:i w:val="false"/>
          <w:color w:val="000000"/>
          <w:sz w:val="28"/>
        </w:rPr>
        <w:t xml:space="preserve">
      1. Нақты деректер, егер олар заң талаптарын бұза отырып, іске қатысушы тұлғалардың заңмен кепілдік берілген құқықтарынан айыру немесе оларды ығыстыру арқылы немесе істі сотта қарауға дайындау кезінде немесе сотта қарағанда азаматтық процестің өзге де ережелерін бұза отырып, оның ішінде: </w:t>
      </w:r>
      <w:r>
        <w:br/>
      </w:r>
      <w:r>
        <w:rPr>
          <w:rFonts w:ascii="Times New Roman"/>
          <w:b w:val="false"/>
          <w:i w:val="false"/>
          <w:color w:val="000000"/>
          <w:sz w:val="28"/>
        </w:rPr>
        <w:t>
</w:t>
      </w:r>
      <w:r>
        <w:rPr>
          <w:rFonts w:ascii="Times New Roman"/>
          <w:b w:val="false"/>
          <w:i w:val="false"/>
          <w:color w:val="000000"/>
          <w:sz w:val="28"/>
        </w:rPr>
        <w:t xml:space="preserve">
      1) күш қолдану, қорқыту, алдау, сол секілді өзге де заңсыз іс-әрекеттерді қолдана отырып; </w:t>
      </w:r>
      <w:r>
        <w:br/>
      </w:r>
      <w:r>
        <w:rPr>
          <w:rFonts w:ascii="Times New Roman"/>
          <w:b w:val="false"/>
          <w:i w:val="false"/>
          <w:color w:val="000000"/>
          <w:sz w:val="28"/>
        </w:rPr>
        <w:t>
</w:t>
      </w:r>
      <w:r>
        <w:rPr>
          <w:rFonts w:ascii="Times New Roman"/>
          <w:b w:val="false"/>
          <w:i w:val="false"/>
          <w:color w:val="000000"/>
          <w:sz w:val="28"/>
        </w:rPr>
        <w:t xml:space="preserve">
      2) оларға түсіндірмеудің, толық немесе дұрыс түсіндірмеудің салдарынан туындаған іске қатысушы адамдардың өз құқықтары мен міндеттеріне қатысты жаңылуын пайдалана отырып; </w:t>
      </w:r>
      <w:r>
        <w:br/>
      </w:r>
      <w:r>
        <w:rPr>
          <w:rFonts w:ascii="Times New Roman"/>
          <w:b w:val="false"/>
          <w:i w:val="false"/>
          <w:color w:val="000000"/>
          <w:sz w:val="28"/>
        </w:rPr>
        <w:t>
</w:t>
      </w:r>
      <w:r>
        <w:rPr>
          <w:rFonts w:ascii="Times New Roman"/>
          <w:b w:val="false"/>
          <w:i w:val="false"/>
          <w:color w:val="000000"/>
          <w:sz w:val="28"/>
        </w:rPr>
        <w:t xml:space="preserve">
      3) осы азаматтық іс бойынша іс жүргізуді жүзеге асыруға құқығы жоқ адамның іс жүргізу іс-әрекетін жүргізуіне байланысты; </w:t>
      </w:r>
      <w:r>
        <w:br/>
      </w:r>
      <w:r>
        <w:rPr>
          <w:rFonts w:ascii="Times New Roman"/>
          <w:b w:val="false"/>
          <w:i w:val="false"/>
          <w:color w:val="000000"/>
          <w:sz w:val="28"/>
        </w:rPr>
        <w:t>
</w:t>
      </w:r>
      <w:r>
        <w:rPr>
          <w:rFonts w:ascii="Times New Roman"/>
          <w:b w:val="false"/>
          <w:i w:val="false"/>
          <w:color w:val="000000"/>
          <w:sz w:val="28"/>
        </w:rPr>
        <w:t xml:space="preserve">
      4) қарсылық білдіруге жататын адамның іс жүргізу іс-әрекетіне қатысуына байланысты; </w:t>
      </w:r>
      <w:r>
        <w:br/>
      </w:r>
      <w:r>
        <w:rPr>
          <w:rFonts w:ascii="Times New Roman"/>
          <w:b w:val="false"/>
          <w:i w:val="false"/>
          <w:color w:val="000000"/>
          <w:sz w:val="28"/>
        </w:rPr>
        <w:t>
</w:t>
      </w:r>
      <w:r>
        <w:rPr>
          <w:rFonts w:ascii="Times New Roman"/>
          <w:b w:val="false"/>
          <w:i w:val="false"/>
          <w:color w:val="000000"/>
          <w:sz w:val="28"/>
        </w:rPr>
        <w:t xml:space="preserve">
      5) іс жүргізу іс-әрекетінің тәртібін айтарлықтай бұза отырып; </w:t>
      </w:r>
      <w:r>
        <w:br/>
      </w:r>
      <w:r>
        <w:rPr>
          <w:rFonts w:ascii="Times New Roman"/>
          <w:b w:val="false"/>
          <w:i w:val="false"/>
          <w:color w:val="000000"/>
          <w:sz w:val="28"/>
        </w:rPr>
        <w:t>
</w:t>
      </w:r>
      <w:r>
        <w:rPr>
          <w:rFonts w:ascii="Times New Roman"/>
          <w:b w:val="false"/>
          <w:i w:val="false"/>
          <w:color w:val="000000"/>
          <w:sz w:val="28"/>
        </w:rPr>
        <w:t xml:space="preserve">
      6) белгісіз көзден немесе сот отырысында анықтала алмайтын көзден; </w:t>
      </w:r>
      <w:r>
        <w:br/>
      </w:r>
      <w:r>
        <w:rPr>
          <w:rFonts w:ascii="Times New Roman"/>
          <w:b w:val="false"/>
          <w:i w:val="false"/>
          <w:color w:val="000000"/>
          <w:sz w:val="28"/>
        </w:rPr>
        <w:t>
</w:t>
      </w:r>
      <w:r>
        <w:rPr>
          <w:rFonts w:ascii="Times New Roman"/>
          <w:b w:val="false"/>
          <w:i w:val="false"/>
          <w:color w:val="000000"/>
          <w:sz w:val="28"/>
        </w:rPr>
        <w:t xml:space="preserve">
      7) дәлелдеу барысында қазіргі ғылыми білімге қайшы келетін әдістерді қолдана отырып алынған болса, олар нақты деректердің растығына әсер етсе немесе әсер етуі мүмкін болса, оларды сот дәлелдемелер ретінде пайдалануға жол беруге болмайды деп тануға тиіс. </w:t>
      </w:r>
      <w:r>
        <w:br/>
      </w:r>
      <w:r>
        <w:rPr>
          <w:rFonts w:ascii="Times New Roman"/>
          <w:b w:val="false"/>
          <w:i w:val="false"/>
          <w:color w:val="000000"/>
          <w:sz w:val="28"/>
        </w:rPr>
        <w:t>
</w:t>
      </w:r>
      <w:r>
        <w:rPr>
          <w:rFonts w:ascii="Times New Roman"/>
          <w:b w:val="false"/>
          <w:i w:val="false"/>
          <w:color w:val="000000"/>
          <w:sz w:val="28"/>
        </w:rPr>
        <w:t>
      2. Іс бойынша іс жүргізу кезінде нақты деректерді дәлелдемелер ретінде пайдалануға жол беруге болмайтындығын, сондай-ақ оларды шектеп пайдаланудың мүмкіндігін өз бастамашылығы бойынша немесе іске қатысушы адамдардың 
</w:t>
      </w:r>
      <w:r>
        <w:rPr>
          <w:rFonts w:ascii="Times New Roman"/>
          <w:b w:val="false"/>
          <w:i w:val="false"/>
          <w:color w:val="000000"/>
          <w:sz w:val="28"/>
        </w:rPr>
        <w:t>
өтініші 
</w:t>
      </w:r>
      <w:r>
        <w:rPr>
          <w:rFonts w:ascii="Times New Roman"/>
          <w:b w:val="false"/>
          <w:i w:val="false"/>
          <w:color w:val="000000"/>
          <w:sz w:val="28"/>
        </w:rPr>
        <w:t xml:space="preserve">
бойынша сот белгілейді. </w:t>
      </w:r>
      <w:r>
        <w:br/>
      </w:r>
      <w:r>
        <w:rPr>
          <w:rFonts w:ascii="Times New Roman"/>
          <w:b w:val="false"/>
          <w:i w:val="false"/>
          <w:color w:val="000000"/>
          <w:sz w:val="28"/>
        </w:rPr>
        <w:t>
</w:t>
      </w:r>
      <w:r>
        <w:rPr>
          <w:rFonts w:ascii="Times New Roman"/>
          <w:b w:val="false"/>
          <w:i w:val="false"/>
          <w:color w:val="000000"/>
          <w:sz w:val="28"/>
        </w:rPr>
        <w:t xml:space="preserve">
      3. Заңды бұза отырып алынған дәлелдемелер заңдық күші жоқ деп танылады және сот шешімінің негізіне жатқызыла алмайды, сондай-ақ іс үшін маңызы бар кез келген мән-жайды дәлелдеу кезінде пайдаланыла алмайды. </w:t>
      </w:r>
      <w:r>
        <w:br/>
      </w:r>
      <w:r>
        <w:rPr>
          <w:rFonts w:ascii="Times New Roman"/>
          <w:b w:val="false"/>
          <w:i w:val="false"/>
          <w:color w:val="000000"/>
          <w:sz w:val="28"/>
        </w:rPr>
        <w:t>
</w:t>
      </w:r>
      <w:r>
        <w:rPr>
          <w:rFonts w:ascii="Times New Roman"/>
          <w:b w:val="false"/>
          <w:i w:val="false"/>
          <w:color w:val="000000"/>
          <w:sz w:val="28"/>
        </w:rPr>
        <w:t xml:space="preserve">
      4. Осы баптың бірінші бөлігінде аталған тәртіп бұзушылықтармен алынған нақты деректер тиісті тәртіп бұзушылықтардың және оларға жол берген адамдардың кінәлілігінің дәлелдемесі ретінде пайдаланылуы мүмкін. </w:t>
      </w:r>
    </w:p>
    <w:bookmarkEnd w:id="126"/>
    <w:bookmarkStart w:name="z82" w:id="127"/>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Дәлелдемелердің растығы </w:t>
      </w:r>
    </w:p>
    <w:bookmarkEnd w:id="127"/>
    <w:p>
      <w:pPr>
        <w:spacing w:after="0"/>
        <w:ind w:left="0"/>
        <w:jc w:val="both"/>
      </w:pPr>
      <w:r>
        <w:rPr>
          <w:rFonts w:ascii="Times New Roman"/>
          <w:b w:val="false"/>
          <w:i w:val="false"/>
          <w:color w:val="000000"/>
          <w:sz w:val="28"/>
        </w:rPr>
        <w:t xml:space="preserve">      Тексеру нәтижесінде дәлелдеменің шындыққа сәйкес келетіні анықталса, дәлелдеме рас деп есептеледі. </w:t>
      </w:r>
    </w:p>
    <w:bookmarkStart w:name="z83" w:id="128"/>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Дәлелдеуден босатудың негіздері </w:t>
      </w:r>
    </w:p>
    <w:bookmarkEnd w:id="128"/>
    <w:bookmarkStart w:name="z1049" w:id="129"/>
    <w:p>
      <w:pPr>
        <w:spacing w:after="0"/>
        <w:ind w:left="0"/>
        <w:jc w:val="both"/>
      </w:pPr>
      <w:r>
        <w:rPr>
          <w:rFonts w:ascii="Times New Roman"/>
          <w:b w:val="false"/>
          <w:i w:val="false"/>
          <w:color w:val="000000"/>
          <w:sz w:val="28"/>
        </w:rPr>
        <w:t xml:space="preserve">
      1. Сот жалпыға белгілі деп таныған мән-жайлар дәлелдеуді қажет етпейді. </w:t>
      </w:r>
      <w:r>
        <w:br/>
      </w:r>
      <w:r>
        <w:rPr>
          <w:rFonts w:ascii="Times New Roman"/>
          <w:b w:val="false"/>
          <w:i w:val="false"/>
          <w:color w:val="000000"/>
          <w:sz w:val="28"/>
        </w:rPr>
        <w:t>
</w:t>
      </w:r>
      <w:r>
        <w:rPr>
          <w:rFonts w:ascii="Times New Roman"/>
          <w:b w:val="false"/>
          <w:i w:val="false"/>
          <w:color w:val="000000"/>
          <w:sz w:val="28"/>
        </w:rPr>
        <w:t xml:space="preserve">
      2. Соттың бұрын қаралған азаматтық іс бойынша заңды күшіне енген шешімімен белгіленген мән-жайлар сот үшін міндетті және сол адамдар қатысатын басқа азаматтық істерді талқылау кезінде қайтадан дәлелденбейді. </w:t>
      </w:r>
      <w:r>
        <w:br/>
      </w:r>
      <w:r>
        <w:rPr>
          <w:rFonts w:ascii="Times New Roman"/>
          <w:b w:val="false"/>
          <w:i w:val="false"/>
          <w:color w:val="000000"/>
          <w:sz w:val="28"/>
        </w:rPr>
        <w:t>
</w:t>
      </w:r>
      <w:r>
        <w:rPr>
          <w:rFonts w:ascii="Times New Roman"/>
          <w:b w:val="false"/>
          <w:i w:val="false"/>
          <w:color w:val="000000"/>
          <w:sz w:val="28"/>
        </w:rPr>
        <w:t>
      3. Соттың қылмыстық іс бойынша күшіне енген талап қоюды қанағаттандыру құқығы танылатын үкімі оған қатысты соттың үкімі болған тұлға әрекеттерінің азаматтық-құқықтық салдары </w:t>
      </w:r>
      <w:r>
        <w:rPr>
          <w:rFonts w:ascii="Times New Roman"/>
          <w:b w:val="false"/>
          <w:i w:val="false"/>
          <w:color w:val="000000"/>
          <w:sz w:val="28"/>
        </w:rPr>
        <w:t>туралы</w:t>
      </w:r>
      <w:r>
        <w:rPr>
          <w:rFonts w:ascii="Times New Roman"/>
          <w:b w:val="false"/>
          <w:i w:val="false"/>
          <w:color w:val="000000"/>
          <w:sz w:val="28"/>
        </w:rPr>
        <w:t> істі қарайтын сот үшін міндетті. Заңды күшіне енген сот үкімі мұндай азаматтық істі қараған сот үшін, осы іс-әрекеттер орын алды ма және оларды осы адам жасады ма деген мәселелер бойынша, сондай-ақ үкіммен белгіленген мән-жайларға және олардың құқықтық бағасына қатысты да міндетті болып табылады.</w:t>
      </w:r>
      <w:r>
        <w:br/>
      </w:r>
      <w:r>
        <w:rPr>
          <w:rFonts w:ascii="Times New Roman"/>
          <w:b w:val="false"/>
          <w:i w:val="false"/>
          <w:color w:val="000000"/>
          <w:sz w:val="28"/>
        </w:rPr>
        <w:t>
</w:t>
      </w:r>
      <w:r>
        <w:rPr>
          <w:rFonts w:ascii="Times New Roman"/>
          <w:b w:val="false"/>
          <w:i w:val="false"/>
          <w:color w:val="000000"/>
          <w:sz w:val="28"/>
        </w:rPr>
        <w:t>
      3-1. Әкімшілік құқық бұзушылық туралы іс бойынша заңды күшіне енген сот қаулысында белгіленген әкімшілік құқық бұзушылық жасаған адамның кінәсі осы адам жасаған әкімшілік құқық бұзушылықтың азаматтық-құқықтық салдарлары туралы істі қарау кезінде қайтадан дәлелденбейді.</w:t>
      </w:r>
      <w:r>
        <w:br/>
      </w:r>
      <w:r>
        <w:rPr>
          <w:rFonts w:ascii="Times New Roman"/>
          <w:b w:val="false"/>
          <w:i w:val="false"/>
          <w:color w:val="000000"/>
          <w:sz w:val="28"/>
        </w:rPr>
        <w:t>
</w:t>
      </w:r>
      <w:r>
        <w:rPr>
          <w:rFonts w:ascii="Times New Roman"/>
          <w:b w:val="false"/>
          <w:i w:val="false"/>
          <w:color w:val="000000"/>
          <w:sz w:val="28"/>
        </w:rPr>
        <w:t xml:space="preserve">
      4. Заңға сәйкес анықталды деп ұйғарылған фактілер азаматтық істі талқылау кезінде дәлелденбейді. Мұндай ұйғарым жалпы тәртіппен теріске шығарылуы мүмкін. </w:t>
      </w:r>
      <w:r>
        <w:br/>
      </w:r>
      <w:r>
        <w:rPr>
          <w:rFonts w:ascii="Times New Roman"/>
          <w:b w:val="false"/>
          <w:i w:val="false"/>
          <w:color w:val="000000"/>
          <w:sz w:val="28"/>
        </w:rPr>
        <w:t>
</w:t>
      </w:r>
      <w:r>
        <w:rPr>
          <w:rFonts w:ascii="Times New Roman"/>
          <w:b w:val="false"/>
          <w:i w:val="false"/>
          <w:color w:val="000000"/>
          <w:sz w:val="28"/>
        </w:rPr>
        <w:t xml:space="preserve">
      5. Егер тиісті құқықтық ресімдер шеңберінде керісінше дәлелденбесе, мына мән-жайлар: </w:t>
      </w:r>
      <w:r>
        <w:br/>
      </w:r>
      <w:r>
        <w:rPr>
          <w:rFonts w:ascii="Times New Roman"/>
          <w:b w:val="false"/>
          <w:i w:val="false"/>
          <w:color w:val="000000"/>
          <w:sz w:val="28"/>
        </w:rPr>
        <w:t>
</w:t>
      </w:r>
      <w:r>
        <w:rPr>
          <w:rFonts w:ascii="Times New Roman"/>
          <w:b w:val="false"/>
          <w:i w:val="false"/>
          <w:color w:val="000000"/>
          <w:sz w:val="28"/>
        </w:rPr>
        <w:t xml:space="preserve">
      1) осы заманғы ғылымда, техникада, өнерде, кәсіпшілікте жалпы қабылданған зерттеу әдістерінің дұрыстығы; </w:t>
      </w:r>
      <w:r>
        <w:br/>
      </w:r>
      <w:r>
        <w:rPr>
          <w:rFonts w:ascii="Times New Roman"/>
          <w:b w:val="false"/>
          <w:i w:val="false"/>
          <w:color w:val="000000"/>
          <w:sz w:val="28"/>
        </w:rPr>
        <w:t>
</w:t>
      </w:r>
      <w:r>
        <w:rPr>
          <w:rFonts w:ascii="Times New Roman"/>
          <w:b w:val="false"/>
          <w:i w:val="false"/>
          <w:color w:val="000000"/>
          <w:sz w:val="28"/>
        </w:rPr>
        <w:t xml:space="preserve">
      2) адамның заңды білуі; </w:t>
      </w:r>
      <w:r>
        <w:br/>
      </w:r>
      <w:r>
        <w:rPr>
          <w:rFonts w:ascii="Times New Roman"/>
          <w:b w:val="false"/>
          <w:i w:val="false"/>
          <w:color w:val="000000"/>
          <w:sz w:val="28"/>
        </w:rPr>
        <w:t>
</w:t>
      </w:r>
      <w:r>
        <w:rPr>
          <w:rFonts w:ascii="Times New Roman"/>
          <w:b w:val="false"/>
          <w:i w:val="false"/>
          <w:color w:val="000000"/>
          <w:sz w:val="28"/>
        </w:rPr>
        <w:t xml:space="preserve">
      3) адамның өзінің қызметтік және кәсіби міндеттерін білуі; </w:t>
      </w:r>
      <w:r>
        <w:br/>
      </w:r>
      <w:r>
        <w:rPr>
          <w:rFonts w:ascii="Times New Roman"/>
          <w:b w:val="false"/>
          <w:i w:val="false"/>
          <w:color w:val="000000"/>
          <w:sz w:val="28"/>
        </w:rPr>
        <w:t>
</w:t>
      </w:r>
      <w:r>
        <w:rPr>
          <w:rFonts w:ascii="Times New Roman"/>
          <w:b w:val="false"/>
          <w:i w:val="false"/>
          <w:color w:val="000000"/>
          <w:sz w:val="28"/>
        </w:rPr>
        <w:t>
      4) олардың бар екендігін растайын құжатты ұсынбаған және арнаулы даярлық немесе білім алған оқу орнын немесе басқа да мекемені көрсетпеген адамда арнаулы даярлықтың немесе білімнің болмауы дәлелдемелерсіз анықталған мән-жайлар болып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71-бапқа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29"/>
    <w:bookmarkStart w:name="z84" w:id="130"/>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Сот тапсырмалары </w:t>
      </w:r>
    </w:p>
    <w:bookmarkEnd w:id="130"/>
    <w:bookmarkStart w:name="z1058" w:id="131"/>
    <w:p>
      <w:pPr>
        <w:spacing w:after="0"/>
        <w:ind w:left="0"/>
        <w:jc w:val="both"/>
      </w:pPr>
      <w:r>
        <w:rPr>
          <w:rFonts w:ascii="Times New Roman"/>
          <w:b w:val="false"/>
          <w:i w:val="false"/>
          <w:color w:val="000000"/>
          <w:sz w:val="28"/>
        </w:rPr>
        <w:t xml:space="preserve">
      1. Істі қараушы сот іске қатысушы адамның басқа қалада немесе ауданда дәлелдемелер жинау қажеттігі туралы өтінішін қанағаттандырған жағдайда тиісті сотқа белгілі бір іс жүргізу әрекетін жасауға тапсырма береді. </w:t>
      </w:r>
      <w:r>
        <w:br/>
      </w:r>
      <w:r>
        <w:rPr>
          <w:rFonts w:ascii="Times New Roman"/>
          <w:b w:val="false"/>
          <w:i w:val="false"/>
          <w:color w:val="000000"/>
          <w:sz w:val="28"/>
        </w:rPr>
        <w:t>
</w:t>
      </w:r>
      <w:r>
        <w:rPr>
          <w:rFonts w:ascii="Times New Roman"/>
          <w:b w:val="false"/>
          <w:i w:val="false"/>
          <w:color w:val="000000"/>
          <w:sz w:val="28"/>
        </w:rPr>
        <w:t xml:space="preserve">
      2. Істі қараушы сот іске қатысушы адамдардың Қазақстан Республикасының құқықтық көмек көрсету жөнінде келісімі бар басқа мемлекетте дәлелдемелер жинау туралы өтінішін қанағаттандырған жағдайда осы келісімнің ережелеріне сәйкес сот тапсырмасын жібереді. </w:t>
      </w:r>
      <w:r>
        <w:br/>
      </w:r>
      <w:r>
        <w:rPr>
          <w:rFonts w:ascii="Times New Roman"/>
          <w:b w:val="false"/>
          <w:i w:val="false"/>
          <w:color w:val="000000"/>
          <w:sz w:val="28"/>
        </w:rPr>
        <w:t>
</w:t>
      </w:r>
      <w:r>
        <w:rPr>
          <w:rFonts w:ascii="Times New Roman"/>
          <w:b w:val="false"/>
          <w:i w:val="false"/>
          <w:color w:val="000000"/>
          <w:sz w:val="28"/>
        </w:rPr>
        <w:t xml:space="preserve">
      3. Соттың тапсырмасы туралы ұйғарымда қаралатын істің мәні, тараптар туралы мәліметтер қысқаша баяндалады, анықтауға жататын мән-жайлар, тапсырманы орындаушы сот жинауға тиіс дәлелдемелер көрсетіледі. Бұл ұйғарым ол жолданған сот үшін міндетті және ол алынған сәттен он күнге дейінгі мерзімде орындалуға тиіс. </w:t>
      </w:r>
    </w:p>
    <w:bookmarkEnd w:id="131"/>
    <w:bookmarkStart w:name="z85" w:id="132"/>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Сот тапсырмасын орындау тәртібі </w:t>
      </w:r>
    </w:p>
    <w:bookmarkEnd w:id="132"/>
    <w:bookmarkStart w:name="z1061" w:id="133"/>
    <w:p>
      <w:pPr>
        <w:spacing w:after="0"/>
        <w:ind w:left="0"/>
        <w:jc w:val="both"/>
      </w:pPr>
      <w:r>
        <w:rPr>
          <w:rFonts w:ascii="Times New Roman"/>
          <w:b w:val="false"/>
          <w:i w:val="false"/>
          <w:color w:val="000000"/>
          <w:sz w:val="28"/>
        </w:rPr>
        <w:t xml:space="preserve">
      1. Соттың тапсырмасын орындау осы Кодексте белгіленген ережелер бойынша сот отырысында жүргізіледі. Іске қатысатын тұлғалар отырыстың өтетін уақыты мен орны туралы құлақтандырылады, алайда оған келмеу тапсырманы орындауға кедергі болып табылмайды. </w:t>
      </w:r>
      <w:r>
        <w:br/>
      </w:r>
      <w:r>
        <w:rPr>
          <w:rFonts w:ascii="Times New Roman"/>
          <w:b w:val="false"/>
          <w:i w:val="false"/>
          <w:color w:val="000000"/>
          <w:sz w:val="28"/>
        </w:rPr>
        <w:t>
</w:t>
      </w:r>
      <w:r>
        <w:rPr>
          <w:rFonts w:ascii="Times New Roman"/>
          <w:b w:val="false"/>
          <w:i w:val="false"/>
          <w:color w:val="000000"/>
          <w:sz w:val="28"/>
        </w:rPr>
        <w:t xml:space="preserve">
      2. Хаттамалар мен тапсырманы орындау кезінде жиналған барлық материалдар дереу істі қарап жатқан сотқа жіберіледі. </w:t>
      </w:r>
      <w:r>
        <w:br/>
      </w:r>
      <w:r>
        <w:rPr>
          <w:rFonts w:ascii="Times New Roman"/>
          <w:b w:val="false"/>
          <w:i w:val="false"/>
          <w:color w:val="000000"/>
          <w:sz w:val="28"/>
        </w:rPr>
        <w:t>
</w:t>
      </w:r>
      <w:r>
        <w:rPr>
          <w:rFonts w:ascii="Times New Roman"/>
          <w:b w:val="false"/>
          <w:i w:val="false"/>
          <w:color w:val="000000"/>
          <w:sz w:val="28"/>
        </w:rPr>
        <w:t xml:space="preserve">
      3. Егер іске қатысатын адамдар немесе тапсырманы орындаушы сотқа түсініктеме немесе айғақ беруші куәлер істі қарайтын сотқа келсе, олар жалпы тәртіпте түсініктеме мен айғақ береді. </w:t>
      </w:r>
    </w:p>
    <w:bookmarkEnd w:id="133"/>
    <w:bookmarkStart w:name="z86" w:id="134"/>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Дәлелдемелерді қамтамасыз ету </w:t>
      </w:r>
    </w:p>
    <w:bookmarkEnd w:id="134"/>
    <w:bookmarkStart w:name="z1064" w:id="135"/>
    <w:p>
      <w:pPr>
        <w:spacing w:after="0"/>
        <w:ind w:left="0"/>
        <w:jc w:val="both"/>
      </w:pPr>
      <w:r>
        <w:rPr>
          <w:rFonts w:ascii="Times New Roman"/>
          <w:b w:val="false"/>
          <w:i w:val="false"/>
          <w:color w:val="000000"/>
          <w:sz w:val="28"/>
        </w:rPr>
        <w:t xml:space="preserve">      1. Өздері үшін қажетті дәлелдемелерді ұсыну соңынан мүмкін болмайды немесе қиындық келтіреді деп қауіптенуге негізі бар іске қатысушы адамдар соттан осы дәлелдемелерді қамтамасыз ету туралы сұрай алады. </w:t>
      </w:r>
      <w:r>
        <w:br/>
      </w:r>
      <w:r>
        <w:rPr>
          <w:rFonts w:ascii="Times New Roman"/>
          <w:b w:val="false"/>
          <w:i w:val="false"/>
          <w:color w:val="000000"/>
          <w:sz w:val="28"/>
        </w:rPr>
        <w:t xml:space="preserve">
      2. Дәлелдемелерді қамтамасыз ету куәлардан жауап алу, сараптама жүргізу, оқиға болған жерді қарап шығу және басқа да әдістер арқылы жүргізіледі. </w:t>
      </w:r>
    </w:p>
    <w:bookmarkEnd w:id="135"/>
    <w:bookmarkStart w:name="z87" w:id="136"/>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Дәлелдемелерді қамтамасыз ету туралы өтініш </w:t>
      </w:r>
    </w:p>
    <w:bookmarkEnd w:id="136"/>
    <w:bookmarkStart w:name="z1065" w:id="137"/>
    <w:p>
      <w:pPr>
        <w:spacing w:after="0"/>
        <w:ind w:left="0"/>
        <w:jc w:val="both"/>
      </w:pPr>
      <w:r>
        <w:rPr>
          <w:rFonts w:ascii="Times New Roman"/>
          <w:b w:val="false"/>
          <w:i w:val="false"/>
          <w:color w:val="000000"/>
          <w:sz w:val="28"/>
        </w:rPr>
        <w:t xml:space="preserve">
      1. Дәлелдемелерді қамтамасыз ету туралы өтініш сотқа дәлелдемелерді қамтамасыз ету жөніндегі іс жүргізу әрекеттері жасалуға тиісті аумақ бойынша беріледі. </w:t>
      </w:r>
      <w:r>
        <w:br/>
      </w:r>
      <w:r>
        <w:rPr>
          <w:rFonts w:ascii="Times New Roman"/>
          <w:b w:val="false"/>
          <w:i w:val="false"/>
          <w:color w:val="000000"/>
          <w:sz w:val="28"/>
        </w:rPr>
        <w:t>
</w:t>
      </w:r>
      <w:r>
        <w:rPr>
          <w:rFonts w:ascii="Times New Roman"/>
          <w:b w:val="false"/>
          <w:i w:val="false"/>
          <w:color w:val="000000"/>
          <w:sz w:val="28"/>
        </w:rPr>
        <w:t xml:space="preserve">
      2. Дәлелдемелерді қамтамасыз ету туралы өтініште қамтамасыз етілуге қажетті дәлелдемелер, растау үшін осы дәлелдемелер қажет мән-жайлар, өтініш берушіні қамтамасыз ету туралы өтініш жасауға итермелеген себептер, сондай-ақ қамтамасыз етілетін дәлелдемелер қажет болып отырған іс көрсетілуге тиіс. </w:t>
      </w:r>
      <w:r>
        <w:br/>
      </w:r>
      <w:r>
        <w:rPr>
          <w:rFonts w:ascii="Times New Roman"/>
          <w:b w:val="false"/>
          <w:i w:val="false"/>
          <w:color w:val="000000"/>
          <w:sz w:val="28"/>
        </w:rPr>
        <w:t>
</w:t>
      </w:r>
      <w:r>
        <w:rPr>
          <w:rFonts w:ascii="Times New Roman"/>
          <w:b w:val="false"/>
          <w:i w:val="false"/>
          <w:color w:val="000000"/>
          <w:sz w:val="28"/>
        </w:rPr>
        <w:t xml:space="preserve">
      3. Дәлелдемелерді қамтамасыз ету туралы өтінішті қарау нәтижесі бойынша сот ұйғарым шығарады. Мұндай өтінішті қабылдаудан бас тарту туралы судьяның ұйғарымына жекеше шағым берілуі мүмкін. </w:t>
      </w:r>
    </w:p>
    <w:bookmarkEnd w:id="137"/>
    <w:bookmarkStart w:name="z88" w:id="138"/>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Дәлелдемелерді қамтамасыз ету тәртібі </w:t>
      </w:r>
    </w:p>
    <w:bookmarkEnd w:id="138"/>
    <w:bookmarkStart w:name="z1068" w:id="139"/>
    <w:p>
      <w:pPr>
        <w:spacing w:after="0"/>
        <w:ind w:left="0"/>
        <w:jc w:val="both"/>
      </w:pPr>
      <w:r>
        <w:rPr>
          <w:rFonts w:ascii="Times New Roman"/>
          <w:b w:val="false"/>
          <w:i w:val="false"/>
          <w:color w:val="000000"/>
          <w:sz w:val="28"/>
        </w:rPr>
        <w:t xml:space="preserve">      1. Дәлелдемелерді қамтамасыз етуді осы Кодексте белгіленген ережелер бойынша судья жүргізеді. </w:t>
      </w:r>
      <w:r>
        <w:br/>
      </w:r>
      <w:r>
        <w:rPr>
          <w:rFonts w:ascii="Times New Roman"/>
          <w:b w:val="false"/>
          <w:i w:val="false"/>
          <w:color w:val="000000"/>
          <w:sz w:val="28"/>
        </w:rPr>
        <w:t>
      2. Істің сотта туындауға дейін дәлелдемелерді қамтамасыз етуді </w:t>
      </w:r>
      <w:r>
        <w:rPr>
          <w:rFonts w:ascii="Times New Roman"/>
          <w:b w:val="false"/>
          <w:i w:val="false"/>
          <w:color w:val="000000"/>
          <w:sz w:val="28"/>
        </w:rPr>
        <w:t>заңдармен</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тәртіппен сотта нотариустар немесе консулдық мекемелердің лауазымды адамдары жүргізеді. </w:t>
      </w:r>
      <w:r>
        <w:br/>
      </w:r>
      <w:r>
        <w:rPr>
          <w:rFonts w:ascii="Times New Roman"/>
          <w:b w:val="false"/>
          <w:i w:val="false"/>
          <w:color w:val="000000"/>
          <w:sz w:val="28"/>
        </w:rPr>
        <w:t>
</w:t>
      </w:r>
      <w:r>
        <w:rPr>
          <w:rFonts w:ascii="Times New Roman"/>
          <w:b w:val="false"/>
          <w:i w:val="false"/>
          <w:color w:val="000000"/>
          <w:sz w:val="28"/>
        </w:rPr>
        <w:t xml:space="preserve">
      3. Өтініш беруші және іске қатысушы басқа тұлғалар дәлелдемелерді қамтамасыз ету уақыты мен орны туралы хабарланады, алайда олардың келмеуі дәлелдемелерді қамтамасыз ету туралы өтінішті қарауға кедергі болып табылмайды. </w:t>
      </w:r>
      <w:r>
        <w:br/>
      </w:r>
      <w:r>
        <w:rPr>
          <w:rFonts w:ascii="Times New Roman"/>
          <w:b w:val="false"/>
          <w:i w:val="false"/>
          <w:color w:val="000000"/>
          <w:sz w:val="28"/>
        </w:rPr>
        <w:t>
</w:t>
      </w:r>
      <w:r>
        <w:rPr>
          <w:rFonts w:ascii="Times New Roman"/>
          <w:b w:val="false"/>
          <w:i w:val="false"/>
          <w:color w:val="000000"/>
          <w:sz w:val="28"/>
        </w:rPr>
        <w:t xml:space="preserve">
      4. Хаттамалар және дәлелдемелерді қамтамасыз ету тәртібімен жиналған нәрсенің бәрі іске қатысушы тұлғаларға хабарлана отырып, істі қараушы сотқа беріледі. </w:t>
      </w:r>
    </w:p>
    <w:bookmarkEnd w:id="139"/>
    <w:bookmarkStart w:name="z89" w:id="140"/>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Дәлелдемелерді бағалау </w:t>
      </w:r>
    </w:p>
    <w:bookmarkEnd w:id="140"/>
    <w:bookmarkStart w:name="z1071" w:id="141"/>
    <w:p>
      <w:pPr>
        <w:spacing w:after="0"/>
        <w:ind w:left="0"/>
        <w:jc w:val="both"/>
      </w:pPr>
      <w:r>
        <w:rPr>
          <w:rFonts w:ascii="Times New Roman"/>
          <w:b w:val="false"/>
          <w:i w:val="false"/>
          <w:color w:val="000000"/>
          <w:sz w:val="28"/>
        </w:rPr>
        <w:t xml:space="preserve">
      1. Әрбір дәлелдеме - қатыстылығы, жол берілуі, растығы, ал барлық жиналған дәлелдемелер жиынтығы азаматтық істі шешу үшін жеткіліктігі тұрғысынан бағалануға тиіс. </w:t>
      </w:r>
      <w:r>
        <w:br/>
      </w:r>
      <w:r>
        <w:rPr>
          <w:rFonts w:ascii="Times New Roman"/>
          <w:b w:val="false"/>
          <w:i w:val="false"/>
          <w:color w:val="000000"/>
          <w:sz w:val="28"/>
        </w:rPr>
        <w:t>
</w:t>
      </w:r>
      <w:r>
        <w:rPr>
          <w:rFonts w:ascii="Times New Roman"/>
          <w:b w:val="false"/>
          <w:i w:val="false"/>
          <w:color w:val="000000"/>
          <w:sz w:val="28"/>
        </w:rPr>
        <w:t xml:space="preserve">
      2. Осы Кодекстің 16-бабына сәйкес судья дәлелдемелерді өзінің ішкі сенімі бойынша бағалайды. </w:t>
      </w:r>
      <w:r>
        <w:br/>
      </w:r>
      <w:r>
        <w:rPr>
          <w:rFonts w:ascii="Times New Roman"/>
          <w:b w:val="false"/>
          <w:i w:val="false"/>
          <w:color w:val="000000"/>
          <w:sz w:val="28"/>
        </w:rPr>
        <w:t>
</w:t>
      </w:r>
      <w:r>
        <w:rPr>
          <w:rFonts w:ascii="Times New Roman"/>
          <w:b w:val="false"/>
          <w:i w:val="false"/>
          <w:color w:val="000000"/>
          <w:sz w:val="28"/>
        </w:rPr>
        <w:t xml:space="preserve">
      3. Дәлелдемелердің жиынтығы, егер іске қатысты дәлелдеуге жататын немесе тарап жоққа шығармаған барлық және әрбір мән-жайлар туралы ақиқатты даусыз айқындауға жол беретін және сенімді дәлелдемелер жиналса, азаматтық істі шешу үшін жеткілікті болып табылады. </w:t>
      </w:r>
    </w:p>
    <w:bookmarkEnd w:id="141"/>
    <w:bookmarkStart w:name="z90" w:id="142"/>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Тараптардың және үшінші тұлғалардың </w:t>
      </w:r>
      <w:r>
        <w:br/>
      </w:r>
      <w:r>
        <w:rPr>
          <w:rFonts w:ascii="Times New Roman"/>
          <w:b w:val="false"/>
          <w:i w:val="false"/>
          <w:color w:val="000000"/>
          <w:sz w:val="28"/>
        </w:rPr>
        <w:t>
</w:t>
      </w:r>
      <w:r>
        <w:rPr>
          <w:rFonts w:ascii="Times New Roman"/>
          <w:b/>
          <w:i w:val="false"/>
          <w:color w:val="000000"/>
          <w:sz w:val="28"/>
        </w:rPr>
        <w:t xml:space="preserve">              түсініктемелері </w:t>
      </w:r>
    </w:p>
    <w:bookmarkEnd w:id="142"/>
    <w:bookmarkStart w:name="z1074" w:id="143"/>
    <w:p>
      <w:pPr>
        <w:spacing w:after="0"/>
        <w:ind w:left="0"/>
        <w:jc w:val="both"/>
      </w:pPr>
      <w:r>
        <w:rPr>
          <w:rFonts w:ascii="Times New Roman"/>
          <w:b w:val="false"/>
          <w:i w:val="false"/>
          <w:color w:val="000000"/>
          <w:sz w:val="28"/>
        </w:rPr>
        <w:t xml:space="preserve">
      1. Тараптардың және үшінші тұлғалардың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 </w:t>
      </w:r>
      <w:r>
        <w:br/>
      </w:r>
      <w:r>
        <w:rPr>
          <w:rFonts w:ascii="Times New Roman"/>
          <w:b w:val="false"/>
          <w:i w:val="false"/>
          <w:color w:val="000000"/>
          <w:sz w:val="28"/>
        </w:rPr>
        <w:t>
</w:t>
      </w:r>
      <w:r>
        <w:rPr>
          <w:rFonts w:ascii="Times New Roman"/>
          <w:b w:val="false"/>
          <w:i w:val="false"/>
          <w:color w:val="000000"/>
          <w:sz w:val="28"/>
        </w:rPr>
        <w:t xml:space="preserve">
      2. Көрсетілген тұлғалардың түсініктемелері ауызша және жазбаша болуы мүмкін. </w:t>
      </w:r>
      <w:r>
        <w:br/>
      </w:r>
      <w:r>
        <w:rPr>
          <w:rFonts w:ascii="Times New Roman"/>
          <w:b w:val="false"/>
          <w:i w:val="false"/>
          <w:color w:val="000000"/>
          <w:sz w:val="28"/>
        </w:rPr>
        <w:t>
</w:t>
      </w:r>
      <w:r>
        <w:rPr>
          <w:rFonts w:ascii="Times New Roman"/>
          <w:b w:val="false"/>
          <w:i w:val="false"/>
          <w:color w:val="000000"/>
          <w:sz w:val="28"/>
        </w:rPr>
        <w:t xml:space="preserve">
      3. Тараптың талабын немесе қарсылығын негіздейтін фактілерді екінші тараптың мойындауы ол тарапты осы фактілерді одан әрі дәлелдеу қажеттігінен босатады. Тарап мойындаған факті сот отырысының хаттамасына енгізіледі және оған фактіні мойындаған тарап қол қояды. Егер фактіні тану жазбаша өтініште баяндалған болса, ол іске қосып тігіледі. </w:t>
      </w:r>
      <w:r>
        <w:br/>
      </w:r>
      <w:r>
        <w:rPr>
          <w:rFonts w:ascii="Times New Roman"/>
          <w:b w:val="false"/>
          <w:i w:val="false"/>
          <w:color w:val="000000"/>
          <w:sz w:val="28"/>
        </w:rPr>
        <w:t>
</w:t>
      </w:r>
      <w:r>
        <w:rPr>
          <w:rFonts w:ascii="Times New Roman"/>
          <w:b w:val="false"/>
          <w:i w:val="false"/>
          <w:color w:val="000000"/>
          <w:sz w:val="28"/>
        </w:rPr>
        <w:t xml:space="preserve">
      4. Егер фактілерді тану шындығында болған мән-жайды жасыру мақсатымен не алдаудың, күш қолданудың, қорқытудың немесе жаңылудың әсерінен жасалғандығына соттың күдігі болса, ол тануды қабылдамай, ол туралы ұйғарым шығарады. Мұндай жағдайда осы фактілер жалпы негізде дәлелденуге тиіс. </w:t>
      </w:r>
    </w:p>
    <w:bookmarkEnd w:id="143"/>
    <w:bookmarkStart w:name="z91" w:id="144"/>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Куәнің айғақтары </w:t>
      </w:r>
    </w:p>
    <w:bookmarkEnd w:id="144"/>
    <w:bookmarkStart w:name="z1078" w:id="145"/>
    <w:p>
      <w:pPr>
        <w:spacing w:after="0"/>
        <w:ind w:left="0"/>
        <w:jc w:val="both"/>
      </w:pPr>
      <w:r>
        <w:rPr>
          <w:rFonts w:ascii="Times New Roman"/>
          <w:b w:val="false"/>
          <w:i w:val="false"/>
          <w:color w:val="000000"/>
          <w:sz w:val="28"/>
        </w:rPr>
        <w:t xml:space="preserve">
      1. Іс үшін маңызы бар мән-жайлар туралы қандай да болмасын мәліметтер өзіне белгілі болған тұлға куә болып табылады. Адамның айғағы, егер ол өзінің хабардар болу көзін көрсете алмаса, дәлелдеме деп танылмайды. </w:t>
      </w:r>
      <w:r>
        <w:br/>
      </w:r>
      <w:r>
        <w:rPr>
          <w:rFonts w:ascii="Times New Roman"/>
          <w:b w:val="false"/>
          <w:i w:val="false"/>
          <w:color w:val="000000"/>
          <w:sz w:val="28"/>
        </w:rPr>
        <w:t>
</w:t>
      </w:r>
      <w:r>
        <w:rPr>
          <w:rFonts w:ascii="Times New Roman"/>
          <w:b w:val="false"/>
          <w:i w:val="false"/>
          <w:color w:val="000000"/>
          <w:sz w:val="28"/>
        </w:rPr>
        <w:t xml:space="preserve">
      2. Куә ретінде: </w:t>
      </w:r>
      <w:r>
        <w:br/>
      </w:r>
      <w:r>
        <w:rPr>
          <w:rFonts w:ascii="Times New Roman"/>
          <w:b w:val="false"/>
          <w:i w:val="false"/>
          <w:color w:val="000000"/>
          <w:sz w:val="28"/>
        </w:rPr>
        <w:t>
</w:t>
      </w:r>
      <w:r>
        <w:rPr>
          <w:rFonts w:ascii="Times New Roman"/>
          <w:b w:val="false"/>
          <w:i w:val="false"/>
          <w:color w:val="000000"/>
          <w:sz w:val="28"/>
        </w:rPr>
        <w:t xml:space="preserve">
      1) балаларды тәрбиелеу туралы даулар бойынша істерді қоспағанда өзінің жастығына, дене немесе психикалық кемістігіне орай фактілерді дұрыс қабылдауға және олар туралы дұрыс айғақ беруге қабілетсіз адамдар; </w:t>
      </w:r>
      <w:r>
        <w:br/>
      </w:r>
      <w:r>
        <w:rPr>
          <w:rFonts w:ascii="Times New Roman"/>
          <w:b w:val="false"/>
          <w:i w:val="false"/>
          <w:color w:val="000000"/>
          <w:sz w:val="28"/>
        </w:rPr>
        <w:t>
</w:t>
      </w:r>
      <w:r>
        <w:rPr>
          <w:rFonts w:ascii="Times New Roman"/>
          <w:b w:val="false"/>
          <w:i w:val="false"/>
          <w:color w:val="000000"/>
          <w:sz w:val="28"/>
        </w:rPr>
        <w:t xml:space="preserve">
      2) өкілдің немесе қорғаушының міндетін атқаруына байланысты өздеріне белгілі болған мән-жайлар туралы - азаматтық іс бойынша өкілдер немесе қылмыстық іс бойынша қорғаушылар; </w:t>
      </w:r>
      <w:r>
        <w:br/>
      </w:r>
      <w:r>
        <w:rPr>
          <w:rFonts w:ascii="Times New Roman"/>
          <w:b w:val="false"/>
          <w:i w:val="false"/>
          <w:color w:val="000000"/>
          <w:sz w:val="28"/>
        </w:rPr>
        <w:t>
</w:t>
      </w:r>
      <w:r>
        <w:rPr>
          <w:rFonts w:ascii="Times New Roman"/>
          <w:b w:val="false"/>
          <w:i w:val="false"/>
          <w:color w:val="000000"/>
          <w:sz w:val="28"/>
        </w:rPr>
        <w:t xml:space="preserve">
      3) шешім немесе үкім шығару кезінде мәселелерді істің мән-жайын кеңесу бөлмесінде талқылау кезінде туындаған мәселелер туралы - судья; </w:t>
      </w:r>
      <w:r>
        <w:br/>
      </w:r>
      <w:r>
        <w:rPr>
          <w:rFonts w:ascii="Times New Roman"/>
          <w:b w:val="false"/>
          <w:i w:val="false"/>
          <w:color w:val="000000"/>
          <w:sz w:val="28"/>
        </w:rPr>
        <w:t>
</w:t>
      </w:r>
      <w:r>
        <w:rPr>
          <w:rFonts w:ascii="Times New Roman"/>
          <w:b w:val="false"/>
          <w:i w:val="false"/>
          <w:color w:val="000000"/>
          <w:sz w:val="28"/>
        </w:rPr>
        <w:t>
      3-1) өз мiндеттерiн орындауға байланысты өзiне белгiлi болған мән-жайлар туралы – төрешi немесе аралық судья;</w:t>
      </w:r>
      <w:r>
        <w:br/>
      </w:r>
      <w:r>
        <w:rPr>
          <w:rFonts w:ascii="Times New Roman"/>
          <w:b w:val="false"/>
          <w:i w:val="false"/>
          <w:color w:val="000000"/>
          <w:sz w:val="28"/>
        </w:rPr>
        <w:t>
</w:t>
      </w:r>
      <w:r>
        <w:rPr>
          <w:rFonts w:ascii="Times New Roman"/>
          <w:b w:val="false"/>
          <w:i w:val="false"/>
          <w:color w:val="000000"/>
          <w:sz w:val="28"/>
        </w:rPr>
        <w:t>
      3-2) заңда көзделген жағдайларды қоспағанда, медиацияны жүргізуге байланысты оған белгілі болған мән-жайлар туралы – медиатор;</w:t>
      </w:r>
      <w:r>
        <w:br/>
      </w:r>
      <w:r>
        <w:rPr>
          <w:rFonts w:ascii="Times New Roman"/>
          <w:b w:val="false"/>
          <w:i w:val="false"/>
          <w:color w:val="000000"/>
          <w:sz w:val="28"/>
        </w:rPr>
        <w:t>
</w:t>
      </w:r>
      <w:r>
        <w:rPr>
          <w:rFonts w:ascii="Times New Roman"/>
          <w:b w:val="false"/>
          <w:i w:val="false"/>
          <w:color w:val="000000"/>
          <w:sz w:val="28"/>
        </w:rPr>
        <w:t xml:space="preserve">
      4) оларға тәубаға келу кезінде сенім білдірген адамдардан белгілі болған мән-жайлар туралы - дін қызметшілері; </w:t>
      </w:r>
      <w:r>
        <w:br/>
      </w:r>
      <w:r>
        <w:rPr>
          <w:rFonts w:ascii="Times New Roman"/>
          <w:b w:val="false"/>
          <w:i w:val="false"/>
          <w:color w:val="000000"/>
          <w:sz w:val="28"/>
        </w:rPr>
        <w:t>
</w:t>
      </w:r>
      <w:r>
        <w:rPr>
          <w:rFonts w:ascii="Times New Roman"/>
          <w:b w:val="false"/>
          <w:i w:val="false"/>
          <w:color w:val="000000"/>
          <w:sz w:val="28"/>
        </w:rPr>
        <w:t xml:space="preserve">
      5) заңда көрсетілген басқа адамдар жауап алуға жатпайды. </w:t>
      </w:r>
      <w:r>
        <w:br/>
      </w:r>
      <w:r>
        <w:rPr>
          <w:rFonts w:ascii="Times New Roman"/>
          <w:b w:val="false"/>
          <w:i w:val="false"/>
          <w:color w:val="000000"/>
          <w:sz w:val="28"/>
        </w:rPr>
        <w:t>
</w:t>
      </w:r>
      <w:r>
        <w:rPr>
          <w:rFonts w:ascii="Times New Roman"/>
          <w:b w:val="false"/>
          <w:i w:val="false"/>
          <w:color w:val="000000"/>
          <w:sz w:val="28"/>
        </w:rPr>
        <w:t>
      3. Адам өз-өзіне, зайыбына (жұбайына) және шеңбері </w:t>
      </w:r>
      <w:r>
        <w:rPr>
          <w:rFonts w:ascii="Times New Roman"/>
          <w:b w:val="false"/>
          <w:i w:val="false"/>
          <w:color w:val="000000"/>
          <w:sz w:val="28"/>
        </w:rPr>
        <w:t>заңмен</w:t>
      </w:r>
      <w:r>
        <w:rPr>
          <w:rFonts w:ascii="Times New Roman"/>
          <w:b w:val="false"/>
          <w:i w:val="false"/>
          <w:color w:val="000000"/>
          <w:sz w:val="28"/>
        </w:rPr>
        <w:t xml:space="preserve"> белгіленетін жақын туыстарына қарсы сотта куәлік айғақ беруден бас тартуға құқылы. </w:t>
      </w:r>
      <w:r>
        <w:br/>
      </w:r>
      <w:r>
        <w:rPr>
          <w:rFonts w:ascii="Times New Roman"/>
          <w:b w:val="false"/>
          <w:i w:val="false"/>
          <w:color w:val="000000"/>
          <w:sz w:val="28"/>
        </w:rPr>
        <w:t>
</w:t>
      </w:r>
      <w:r>
        <w:rPr>
          <w:rFonts w:ascii="Times New Roman"/>
          <w:b w:val="false"/>
          <w:i w:val="false"/>
          <w:color w:val="000000"/>
          <w:sz w:val="28"/>
        </w:rPr>
        <w:t xml:space="preserve">
      4. Куәні шақыру туралы өтініш жасаған адам оның тегін, атын, әкесінің атын және тұратын жерін немесе жұмыс орнын хабарлауға, бұл куәдан жауап алу қажеттілігін негіздеуге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 xml:space="preserve">2 баптан </w:t>
      </w:r>
      <w:r>
        <w:rPr>
          <w:rFonts w:ascii="Times New Roman"/>
          <w:b w:val="false"/>
          <w:i w:val="false"/>
          <w:color w:val="ff0000"/>
          <w:sz w:val="28"/>
        </w:rPr>
        <w:t xml:space="preserve">қараңыз),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45"/>
    <w:bookmarkStart w:name="z92" w:id="146"/>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Куәнің міндеттері мен құқықтары </w:t>
      </w:r>
    </w:p>
    <w:bookmarkEnd w:id="146"/>
    <w:bookmarkStart w:name="z1088" w:id="147"/>
    <w:p>
      <w:pPr>
        <w:spacing w:after="0"/>
        <w:ind w:left="0"/>
        <w:jc w:val="both"/>
      </w:pPr>
      <w:r>
        <w:rPr>
          <w:rFonts w:ascii="Times New Roman"/>
          <w:b w:val="false"/>
          <w:i w:val="false"/>
          <w:color w:val="000000"/>
          <w:sz w:val="28"/>
        </w:rPr>
        <w:t xml:space="preserve">
      1. Куә ретінде шақырылған адам сотқа тағайындалған уақытта келуге және шынайы айғақ беруге міндетті. </w:t>
      </w:r>
      <w:r>
        <w:br/>
      </w:r>
      <w:r>
        <w:rPr>
          <w:rFonts w:ascii="Times New Roman"/>
          <w:b w:val="false"/>
          <w:i w:val="false"/>
          <w:color w:val="000000"/>
          <w:sz w:val="28"/>
        </w:rPr>
        <w:t>
</w:t>
      </w:r>
      <w:r>
        <w:rPr>
          <w:rFonts w:ascii="Times New Roman"/>
          <w:b w:val="false"/>
          <w:i w:val="false"/>
          <w:color w:val="000000"/>
          <w:sz w:val="28"/>
        </w:rPr>
        <w:t xml:space="preserve">
      2. Науқастығының, қарттығының, мүгедектігінің немесе басқа да дәлелді себептерінің салдарынан соттың шақыруы бойынша келуге жағдайы болмаса, сот куәдан өзі барған жерінде жауап алуы мүмкін. </w:t>
      </w:r>
      <w:r>
        <w:br/>
      </w:r>
      <w:r>
        <w:rPr>
          <w:rFonts w:ascii="Times New Roman"/>
          <w:b w:val="false"/>
          <w:i w:val="false"/>
          <w:color w:val="000000"/>
          <w:sz w:val="28"/>
        </w:rPr>
        <w:t>
</w:t>
      </w:r>
      <w:r>
        <w:rPr>
          <w:rFonts w:ascii="Times New Roman"/>
          <w:b w:val="false"/>
          <w:i w:val="false"/>
          <w:color w:val="000000"/>
          <w:sz w:val="28"/>
        </w:rPr>
        <w:t>
      3. Көрінеу жалған айғақ бергені және заңда көзделмеген негіздер бойынша айғақ беруден бас тартқаны немесе жалтарғаны үшін куә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w:t>
      </w:r>
      <w:r>
        <w:rPr>
          <w:rFonts w:ascii="Times New Roman"/>
          <w:b w:val="false"/>
          <w:i w:val="false"/>
          <w:color w:val="000000"/>
          <w:sz w:val="28"/>
        </w:rPr>
        <w:t xml:space="preserve">-баптарында көзделген жауаптылықта болады. </w:t>
      </w:r>
      <w:r>
        <w:br/>
      </w:r>
      <w:r>
        <w:rPr>
          <w:rFonts w:ascii="Times New Roman"/>
          <w:b w:val="false"/>
          <w:i w:val="false"/>
          <w:color w:val="000000"/>
          <w:sz w:val="28"/>
        </w:rPr>
        <w:t>
</w:t>
      </w:r>
      <w:r>
        <w:rPr>
          <w:rFonts w:ascii="Times New Roman"/>
          <w:b w:val="false"/>
          <w:i w:val="false"/>
          <w:color w:val="000000"/>
          <w:sz w:val="28"/>
        </w:rPr>
        <w:t>
      4. Куәнің сотқа шақырылуына байланысты шығындарды өтеттіруге және уақытын жоғалтуына байланысты ақшалай өтемақы алуға құқығы бар. Шығындар мен өтемақылардың мөлшері Қазақстан Республикасының заңдарымен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80-бапқа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p>
    <w:bookmarkEnd w:id="147"/>
    <w:bookmarkStart w:name="z93" w:id="148"/>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Жазбаша дәлелдемелер </w:t>
      </w:r>
    </w:p>
    <w:bookmarkEnd w:id="148"/>
    <w:p>
      <w:pPr>
        <w:spacing w:after="0"/>
        <w:ind w:left="0"/>
        <w:jc w:val="both"/>
      </w:pPr>
      <w:r>
        <w:rPr>
          <w:rFonts w:ascii="Times New Roman"/>
          <w:b w:val="false"/>
          <w:i w:val="false"/>
          <w:color w:val="000000"/>
          <w:sz w:val="28"/>
        </w:rPr>
        <w:t xml:space="preserve">      Іс үшін маңызы бар мән-жайлар туралы мәліметтерді қамтитын актілер, құжаттар, іскерлік немесе жеке сипаттағы хаттар жазбаша дәлелдемелер болып табылады. </w:t>
      </w:r>
    </w:p>
    <w:bookmarkStart w:name="z94" w:id="149"/>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Жазбаша дәлелдемелерді жинау тәртібі </w:t>
      </w:r>
    </w:p>
    <w:bookmarkEnd w:id="149"/>
    <w:bookmarkStart w:name="z1092" w:id="150"/>
    <w:p>
      <w:pPr>
        <w:spacing w:after="0"/>
        <w:ind w:left="0"/>
        <w:jc w:val="both"/>
      </w:pPr>
      <w:r>
        <w:rPr>
          <w:rFonts w:ascii="Times New Roman"/>
          <w:b w:val="false"/>
          <w:i w:val="false"/>
          <w:color w:val="000000"/>
          <w:sz w:val="28"/>
        </w:rPr>
        <w:t xml:space="preserve">
      1. Жазбаша дәлелдемелерді тараптар және іске қатысушы басқа да тұлғалар тапсыруы, сондай-ақ олардың өтініші бойынша сот талап етуі мүмкін. </w:t>
      </w:r>
      <w:r>
        <w:br/>
      </w:r>
      <w:r>
        <w:rPr>
          <w:rFonts w:ascii="Times New Roman"/>
          <w:b w:val="false"/>
          <w:i w:val="false"/>
          <w:color w:val="000000"/>
          <w:sz w:val="28"/>
        </w:rPr>
        <w:t>
</w:t>
      </w:r>
      <w:r>
        <w:rPr>
          <w:rFonts w:ascii="Times New Roman"/>
          <w:b w:val="false"/>
          <w:i w:val="false"/>
          <w:color w:val="000000"/>
          <w:sz w:val="28"/>
        </w:rPr>
        <w:t xml:space="preserve">
      2. Егер құжаттарда ұйымдар, лауазымды адамдар баяндаған немесе куәландырған мәліметтер азаматтық іс үшін маңызы болса, дәлелдемелер болып танылады. Құжаттарға, соның ішінде осы Кодекстің 66-бабында көзделген тәртіппен алынған, талап етілген немесе табыс етілген компьютерлік хабарламаны қамтитын материалдар, фото және кино түсірілімдер, дыбыс және бейне жазбалар да жатады. </w:t>
      </w:r>
      <w:r>
        <w:br/>
      </w:r>
      <w:r>
        <w:rPr>
          <w:rFonts w:ascii="Times New Roman"/>
          <w:b w:val="false"/>
          <w:i w:val="false"/>
          <w:color w:val="000000"/>
          <w:sz w:val="28"/>
        </w:rPr>
        <w:t>
</w:t>
      </w:r>
      <w:r>
        <w:rPr>
          <w:rFonts w:ascii="Times New Roman"/>
          <w:b w:val="false"/>
          <w:i w:val="false"/>
          <w:color w:val="000000"/>
          <w:sz w:val="28"/>
        </w:rPr>
        <w:t xml:space="preserve">
      3. Соттың алдында іске қатысатын немесе қатыспайтын тұлғалардан жазбаша дәлелдемелер талап ету туралы өтініш жасайтын тұлға осы дәлелдемені көрсетуге, оларды өз бетінше алуға кедергі болатын себептерді, өзі дәлелдемелерді сол тұлғаларда деп санайтын негіздерін көрсетуге тиіс. </w:t>
      </w:r>
      <w:r>
        <w:br/>
      </w:r>
      <w:r>
        <w:rPr>
          <w:rFonts w:ascii="Times New Roman"/>
          <w:b w:val="false"/>
          <w:i w:val="false"/>
          <w:color w:val="000000"/>
          <w:sz w:val="28"/>
        </w:rPr>
        <w:t>
</w:t>
      </w:r>
      <w:r>
        <w:rPr>
          <w:rFonts w:ascii="Times New Roman"/>
          <w:b w:val="false"/>
          <w:i w:val="false"/>
          <w:color w:val="000000"/>
          <w:sz w:val="28"/>
        </w:rPr>
        <w:t xml:space="preserve">
      4. Соттың азаматтардан немесе заңды тұлғалардан талап ететін жазбаша дәлелдемелері тікелей сотқа жіберіледі. </w:t>
      </w:r>
      <w:r>
        <w:br/>
      </w:r>
      <w:r>
        <w:rPr>
          <w:rFonts w:ascii="Times New Roman"/>
          <w:b w:val="false"/>
          <w:i w:val="false"/>
          <w:color w:val="000000"/>
          <w:sz w:val="28"/>
        </w:rPr>
        <w:t>
</w:t>
      </w:r>
      <w:r>
        <w:rPr>
          <w:rFonts w:ascii="Times New Roman"/>
          <w:b w:val="false"/>
          <w:i w:val="false"/>
          <w:color w:val="000000"/>
          <w:sz w:val="28"/>
        </w:rPr>
        <w:t xml:space="preserve">
      5. Сот жазбаша дәлелдеме талап ету туралы өтініш берген тұлғаға соңынан сотқа табыс ету үшін алу құқығын беретін сұрату бере алады. </w:t>
      </w:r>
    </w:p>
    <w:bookmarkEnd w:id="150"/>
    <w:bookmarkStart w:name="z95" w:id="151"/>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Сотқа жазбаша дәлелдемелер табыс ету </w:t>
      </w:r>
      <w:r>
        <w:br/>
      </w:r>
      <w:r>
        <w:rPr>
          <w:rFonts w:ascii="Times New Roman"/>
          <w:b w:val="false"/>
          <w:i w:val="false"/>
          <w:color w:val="000000"/>
          <w:sz w:val="28"/>
        </w:rPr>
        <w:t>
</w:t>
      </w:r>
      <w:r>
        <w:rPr>
          <w:rFonts w:ascii="Times New Roman"/>
          <w:b/>
          <w:i w:val="false"/>
          <w:color w:val="000000"/>
          <w:sz w:val="28"/>
        </w:rPr>
        <w:t xml:space="preserve">              міндеттілігі </w:t>
      </w:r>
    </w:p>
    <w:bookmarkEnd w:id="151"/>
    <w:bookmarkStart w:name="z1097" w:id="152"/>
    <w:p>
      <w:pPr>
        <w:spacing w:after="0"/>
        <w:ind w:left="0"/>
        <w:jc w:val="both"/>
      </w:pPr>
      <w:r>
        <w:rPr>
          <w:rFonts w:ascii="Times New Roman"/>
          <w:b w:val="false"/>
          <w:i w:val="false"/>
          <w:color w:val="000000"/>
          <w:sz w:val="28"/>
        </w:rPr>
        <w:t xml:space="preserve">
      1. Талап етілген жазбаша дәлелдемелерді табыс ету немесе оны сот белгілеген мерзімде табыс ету мүмкіндігі жоқ тұлғалар бұл туралы себептерін көрсете отырып, сотқа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2. Сот хабардар етілмеген жағдайда, сондай-ақ соттың жазбаша дәлелдемелерін табыс ету талабы сот дәлелсіз деп таныған себептер бойынша орындалмаса, іске қатысушы тұлғалар - он айлық есептік көрсеткіш мөлшерінде, ал соттың қайталама және одан кейінгі талаптарын орындамаған жағдайда, жиырма айлық есептік көрсеткіш мөлшерінде айыппұл төлейді. Айыппұл салу өзінде жазбаша дәлелдемені ұстап отырған тұлғаны сот талап еткен затты беру міндетінен босатпайды. </w:t>
      </w:r>
      <w:r>
        <w:br/>
      </w:r>
      <w:r>
        <w:rPr>
          <w:rFonts w:ascii="Times New Roman"/>
          <w:b w:val="false"/>
          <w:i w:val="false"/>
          <w:color w:val="000000"/>
          <w:sz w:val="28"/>
        </w:rPr>
        <w:t>
</w:t>
      </w:r>
      <w:r>
        <w:rPr>
          <w:rFonts w:ascii="Times New Roman"/>
          <w:b w:val="false"/>
          <w:i w:val="false"/>
          <w:color w:val="000000"/>
          <w:sz w:val="28"/>
        </w:rPr>
        <w:t>
      3. Жазбаша дәлелдемелер, әдетте, түпнұсқа қалпында беріледі. Егер құжаттың көшірмесі берілсе, сот, қажет болған жағдайда, түпнұсқаның берілуін талап етуге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тек электрондық құжатты ғана пайдалануға жол берілмейтін жағдайларды қоспағанда, электрондық цифрлық қолтаңбалармен куәландырылған электрондық құжаттар түпнұсқадағы жазбаша құжаттармен бірдей болады.</w:t>
      </w:r>
      <w:r>
        <w:br/>
      </w:r>
      <w:r>
        <w:rPr>
          <w:rFonts w:ascii="Times New Roman"/>
          <w:b w:val="false"/>
          <w:i w:val="false"/>
          <w:color w:val="000000"/>
          <w:sz w:val="28"/>
        </w:rPr>
        <w:t>
      </w:t>
      </w:r>
      <w:r>
        <w:rPr>
          <w:rFonts w:ascii="Times New Roman"/>
          <w:b w:val="false"/>
          <w:i w:val="false"/>
          <w:color w:val="ff0000"/>
          <w:sz w:val="28"/>
        </w:rPr>
        <w:t xml:space="preserve">Ескерту. 83-бапқа өзгерту енгізілді - ҚР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52"/>
    <w:bookmarkStart w:name="z96" w:id="153"/>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Жазбаша дәлелдемелерді сақталып тұрған </w:t>
      </w:r>
      <w:r>
        <w:br/>
      </w:r>
      <w:r>
        <w:rPr>
          <w:rFonts w:ascii="Times New Roman"/>
          <w:b w:val="false"/>
          <w:i w:val="false"/>
          <w:color w:val="000000"/>
          <w:sz w:val="28"/>
        </w:rPr>
        <w:t>
</w:t>
      </w:r>
      <w:r>
        <w:rPr>
          <w:rFonts w:ascii="Times New Roman"/>
          <w:b/>
          <w:i w:val="false"/>
          <w:color w:val="000000"/>
          <w:sz w:val="28"/>
        </w:rPr>
        <w:t xml:space="preserve">              жерінде қарау және зерттеу </w:t>
      </w:r>
    </w:p>
    <w:bookmarkEnd w:id="153"/>
    <w:p>
      <w:pPr>
        <w:spacing w:after="0"/>
        <w:ind w:left="0"/>
        <w:jc w:val="both"/>
      </w:pPr>
      <w:r>
        <w:rPr>
          <w:rFonts w:ascii="Times New Roman"/>
          <w:b w:val="false"/>
          <w:i w:val="false"/>
          <w:color w:val="000000"/>
          <w:sz w:val="28"/>
        </w:rPr>
        <w:t xml:space="preserve">      Жазбаша дәлелдемелерді сотқа беру қиын болған ретте сот тиісінше куәландырылған көшірмелерді және үзінділерді беруді талап ете алады немесе жазбаша дәлелдемелерді олар сақталып қойылған жерде қарай алады және зерттей алады. </w:t>
      </w:r>
    </w:p>
    <w:bookmarkStart w:name="z97" w:id="154"/>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Түпнұсқа жазбаша дәлелдемелерді қайтару </w:t>
      </w:r>
    </w:p>
    <w:bookmarkEnd w:id="154"/>
    <w:bookmarkStart w:name="z1101" w:id="155"/>
    <w:p>
      <w:pPr>
        <w:spacing w:after="0"/>
        <w:ind w:left="0"/>
        <w:jc w:val="both"/>
      </w:pPr>
      <w:r>
        <w:rPr>
          <w:rFonts w:ascii="Times New Roman"/>
          <w:b w:val="false"/>
          <w:i w:val="false"/>
          <w:color w:val="000000"/>
          <w:sz w:val="28"/>
        </w:rPr>
        <w:t xml:space="preserve">      1. Түпнұсқа жазбаша дәлелдемелер, сондай-ақ істегі жеке хаттар оларды табыс еткен тұлғалардың өтініші бойынша сот шешімі заңды күшіне енгеннен кейін оларға қайтарылуы мүмкін. Бұл орайда істе жазбаша дәлелдемелердің судья куәландырған көшірмесі қалады. </w:t>
      </w:r>
      <w:r>
        <w:br/>
      </w:r>
      <w:r>
        <w:rPr>
          <w:rFonts w:ascii="Times New Roman"/>
          <w:b w:val="false"/>
          <w:i w:val="false"/>
          <w:color w:val="000000"/>
          <w:sz w:val="28"/>
        </w:rPr>
        <w:t xml:space="preserve">
      2. Жазбаша дәлелдемелер соттың шешімі заңды күшіне енгенге дейін, егер сот мүмкін деп тапса, оларды табыс еткен тұлғаларға қайтарылуы мүмкін. </w:t>
      </w:r>
    </w:p>
    <w:bookmarkEnd w:id="155"/>
    <w:bookmarkStart w:name="z98" w:id="156"/>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Заттай дәлелдемелер </w:t>
      </w:r>
    </w:p>
    <w:bookmarkEnd w:id="156"/>
    <w:p>
      <w:pPr>
        <w:spacing w:after="0"/>
        <w:ind w:left="0"/>
        <w:jc w:val="both"/>
      </w:pPr>
      <w:r>
        <w:rPr>
          <w:rFonts w:ascii="Times New Roman"/>
          <w:b w:val="false"/>
          <w:i w:val="false"/>
          <w:color w:val="000000"/>
          <w:sz w:val="28"/>
        </w:rPr>
        <w:t xml:space="preserve">      Егер заттар өзінің сыртқы түрімен, қасиеттерімен немесе өзге де белгілерімен іс үшін маңызы бар мән-жайды анықтау құралы бола алады деп ұйғаруға негіз болса, олар заттай дәлелдемелер деп танылады. </w:t>
      </w:r>
    </w:p>
    <w:bookmarkStart w:name="z99" w:id="157"/>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Заттай дәлелдемелерді сақтау және қарау </w:t>
      </w:r>
    </w:p>
    <w:bookmarkEnd w:id="157"/>
    <w:bookmarkStart w:name="z1102" w:id="158"/>
    <w:p>
      <w:pPr>
        <w:spacing w:after="0"/>
        <w:ind w:left="0"/>
        <w:jc w:val="both"/>
      </w:pPr>
      <w:r>
        <w:rPr>
          <w:rFonts w:ascii="Times New Roman"/>
          <w:b w:val="false"/>
          <w:i w:val="false"/>
          <w:color w:val="000000"/>
          <w:sz w:val="28"/>
        </w:rPr>
        <w:t>
      1. Заттай дәлелдемелер істе </w:t>
      </w:r>
      <w:r>
        <w:rPr>
          <w:rFonts w:ascii="Times New Roman"/>
          <w:b w:val="false"/>
          <w:i w:val="false"/>
          <w:color w:val="000000"/>
          <w:sz w:val="28"/>
        </w:rPr>
        <w:t>сақталады</w:t>
      </w:r>
      <w:r>
        <w:rPr>
          <w:rFonts w:ascii="Times New Roman"/>
          <w:b w:val="false"/>
          <w:i w:val="false"/>
          <w:color w:val="000000"/>
          <w:sz w:val="28"/>
        </w:rPr>
        <w:t xml:space="preserve"> немесе айрықша тізілім бойынша соттың заттай дәлелдемелер сақтау камерасына өткізіледі. Сот заттай дәлелдемелерді өзгеріссіз қалпында сақтауға шара қабылдайды. </w:t>
      </w:r>
      <w:r>
        <w:br/>
      </w:r>
      <w:r>
        <w:rPr>
          <w:rFonts w:ascii="Times New Roman"/>
          <w:b w:val="false"/>
          <w:i w:val="false"/>
          <w:color w:val="000000"/>
          <w:sz w:val="28"/>
        </w:rPr>
        <w:t>
</w:t>
      </w:r>
      <w:r>
        <w:rPr>
          <w:rFonts w:ascii="Times New Roman"/>
          <w:b w:val="false"/>
          <w:i w:val="false"/>
          <w:color w:val="000000"/>
          <w:sz w:val="28"/>
        </w:rPr>
        <w:t xml:space="preserve">
      2. Сотқа әкелу мүмкін емес заттар тұрған жерінде сақталады. Оларды сот қарап, хаттамада егжей-тегжейлі сипаттауға, ал қажет болған жағдайда суретке түсіруге және мөрмен бекітілуге тиіс. Заттай дәлелдемелерді қарау хаттамасы іске қосып тігіледі. </w:t>
      </w:r>
      <w:r>
        <w:br/>
      </w:r>
      <w:r>
        <w:rPr>
          <w:rFonts w:ascii="Times New Roman"/>
          <w:b w:val="false"/>
          <w:i w:val="false"/>
          <w:color w:val="000000"/>
          <w:sz w:val="28"/>
        </w:rPr>
        <w:t>
</w:t>
      </w:r>
      <w:r>
        <w:rPr>
          <w:rFonts w:ascii="Times New Roman"/>
          <w:b w:val="false"/>
          <w:i w:val="false"/>
          <w:color w:val="000000"/>
          <w:sz w:val="28"/>
        </w:rPr>
        <w:t xml:space="preserve">
      3. Заттай дәлелдемелерді сақтау жөніндегі шығындар осы Кодекстің 110-бабына сәйкес тараптар арасында бөлінуі мүмкін. </w:t>
      </w:r>
    </w:p>
    <w:bookmarkEnd w:id="158"/>
    <w:bookmarkStart w:name="z100" w:id="159"/>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Тез бүлінетін заттай дәлелдемелерді қарау </w:t>
      </w:r>
    </w:p>
    <w:bookmarkEnd w:id="159"/>
    <w:bookmarkStart w:name="z1105" w:id="160"/>
    <w:p>
      <w:pPr>
        <w:spacing w:after="0"/>
        <w:ind w:left="0"/>
        <w:jc w:val="both"/>
      </w:pPr>
      <w:r>
        <w:rPr>
          <w:rFonts w:ascii="Times New Roman"/>
          <w:b w:val="false"/>
          <w:i w:val="false"/>
          <w:color w:val="000000"/>
          <w:sz w:val="28"/>
        </w:rPr>
        <w:t xml:space="preserve">
      1. Тез бүлінетін заттай дәлелдемелерді сот дереу қарап шығады және зерттейді, одан кейін оларды қарап шығуға әкелген адамға қайтарады. </w:t>
      </w:r>
      <w:r>
        <w:br/>
      </w:r>
      <w:r>
        <w:rPr>
          <w:rFonts w:ascii="Times New Roman"/>
          <w:b w:val="false"/>
          <w:i w:val="false"/>
          <w:color w:val="000000"/>
          <w:sz w:val="28"/>
        </w:rPr>
        <w:t>
</w:t>
      </w:r>
      <w:r>
        <w:rPr>
          <w:rFonts w:ascii="Times New Roman"/>
          <w:b w:val="false"/>
          <w:i w:val="false"/>
          <w:color w:val="000000"/>
          <w:sz w:val="28"/>
        </w:rPr>
        <w:t xml:space="preserve">
      2. Мұндай заттай дәлелдемелерді қарап, зерттеу орны мен уақыты туралы іске қатысушы адамдар, егер олар заттай дәлелдемелерді тұрған жерінде қарау кезінде келе алса, хабарланады. Хабарланған іске қатысушы адамдардың келмеуі заттай дәлелдемелерді қарап, зерттеуге кедергі келтірмейді. Қарап шығу және зерттеу деректері хаттамаға енгізіледі. </w:t>
      </w:r>
      <w:r>
        <w:br/>
      </w:r>
      <w:r>
        <w:rPr>
          <w:rFonts w:ascii="Times New Roman"/>
          <w:b w:val="false"/>
          <w:i w:val="false"/>
          <w:color w:val="000000"/>
          <w:sz w:val="28"/>
        </w:rPr>
        <w:t>
</w:t>
      </w:r>
      <w:r>
        <w:rPr>
          <w:rFonts w:ascii="Times New Roman"/>
          <w:b w:val="false"/>
          <w:i w:val="false"/>
          <w:color w:val="000000"/>
          <w:sz w:val="28"/>
        </w:rPr>
        <w:t xml:space="preserve">
      3. Тез бүлінетін заттай дәлелдемелерді қарап шығу, оның нәтижелерін жазу осы Кодекстің 87-бабының екінші және үшінші бөліктерінде көзделген тәртіппен жүргізіледі. </w:t>
      </w:r>
    </w:p>
    <w:bookmarkEnd w:id="160"/>
    <w:bookmarkStart w:name="z101" w:id="161"/>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Заттай дәлелдемелерге билік ету </w:t>
      </w:r>
    </w:p>
    <w:bookmarkEnd w:id="161"/>
    <w:bookmarkStart w:name="z1108" w:id="162"/>
    <w:p>
      <w:pPr>
        <w:spacing w:after="0"/>
        <w:ind w:left="0"/>
        <w:jc w:val="both"/>
      </w:pPr>
      <w:r>
        <w:rPr>
          <w:rFonts w:ascii="Times New Roman"/>
          <w:b w:val="false"/>
          <w:i w:val="false"/>
          <w:color w:val="000000"/>
          <w:sz w:val="28"/>
        </w:rPr>
        <w:t xml:space="preserve">
      1. Осы Кодекстің 88-бабының бірінші бөлігінде көзделгендерден басқа, заттай дәлелдемелер соттың шешімі заңды күшіне енгеннен кейін олар алынған адамдарға қайтарылады немесе сот бұл заттарға құқығын таныған адамдарға беріледі немесе сот белгілеген тәртіппен өткізіледі. </w:t>
      </w:r>
      <w:r>
        <w:br/>
      </w:r>
      <w:r>
        <w:rPr>
          <w:rFonts w:ascii="Times New Roman"/>
          <w:b w:val="false"/>
          <w:i w:val="false"/>
          <w:color w:val="000000"/>
          <w:sz w:val="28"/>
        </w:rPr>
        <w:t>
</w:t>
      </w:r>
      <w:r>
        <w:rPr>
          <w:rFonts w:ascii="Times New Roman"/>
          <w:b w:val="false"/>
          <w:i w:val="false"/>
          <w:color w:val="000000"/>
          <w:sz w:val="28"/>
        </w:rPr>
        <w:t xml:space="preserve">
      2. Заң бойынша азаматтардың иелігінде бола алмайтын заттар тиісті ұйымдарға беріледі. </w:t>
      </w:r>
      <w:r>
        <w:br/>
      </w:r>
      <w:r>
        <w:rPr>
          <w:rFonts w:ascii="Times New Roman"/>
          <w:b w:val="false"/>
          <w:i w:val="false"/>
          <w:color w:val="000000"/>
          <w:sz w:val="28"/>
        </w:rPr>
        <w:t>
</w:t>
      </w:r>
      <w:r>
        <w:rPr>
          <w:rFonts w:ascii="Times New Roman"/>
          <w:b w:val="false"/>
          <w:i w:val="false"/>
          <w:color w:val="000000"/>
          <w:sz w:val="28"/>
        </w:rPr>
        <w:t xml:space="preserve">
      3. Заттай дәлелдемелер оларды сот қарап шығып зерттегеннен кейін, егер олар алынған тұлғалар өтініш жасаса және мұндай өтінішті қанағаттандыру істі дұрыс шешу үшін кедергі келтірмесе, іс жүргізу аяқталғанға дейін оларға қайтарылуы мүмкін. </w:t>
      </w:r>
      <w:r>
        <w:br/>
      </w:r>
      <w:r>
        <w:rPr>
          <w:rFonts w:ascii="Times New Roman"/>
          <w:b w:val="false"/>
          <w:i w:val="false"/>
          <w:color w:val="000000"/>
          <w:sz w:val="28"/>
        </w:rPr>
        <w:t>
</w:t>
      </w:r>
      <w:r>
        <w:rPr>
          <w:rFonts w:ascii="Times New Roman"/>
          <w:b w:val="false"/>
          <w:i w:val="false"/>
          <w:color w:val="000000"/>
          <w:sz w:val="28"/>
        </w:rPr>
        <w:t>
      4. Заттай дәлелдемелерге билік ету мәселелері бойынша сот ұйғарым шығарады.</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162"/>
    <w:bookmarkStart w:name="z102" w:id="163"/>
    <w:p>
      <w:pPr>
        <w:spacing w:after="0"/>
        <w:ind w:left="0"/>
        <w:jc w:val="both"/>
      </w:pPr>
      <w:r>
        <w:rPr>
          <w:rFonts w:ascii="Times New Roman"/>
          <w:b w:val="false"/>
          <w:i w:val="false"/>
          <w:color w:val="000000"/>
          <w:sz w:val="28"/>
        </w:rPr>
        <w:t>
      </w:t>
      </w:r>
      <w:r>
        <w:rPr>
          <w:rFonts w:ascii="Times New Roman"/>
          <w:b/>
          <w:i w:val="false"/>
          <w:color w:val="000000"/>
          <w:sz w:val="28"/>
        </w:rPr>
        <w:t xml:space="preserve">90-бап. Дәлелдеу процесіндегі ғылыми-техникалық </w:t>
      </w:r>
      <w:r>
        <w:br/>
      </w:r>
      <w:r>
        <w:rPr>
          <w:rFonts w:ascii="Times New Roman"/>
          <w:b w:val="false"/>
          <w:i w:val="false"/>
          <w:color w:val="000000"/>
          <w:sz w:val="28"/>
        </w:rPr>
        <w:t>
               </w:t>
      </w:r>
      <w:r>
        <w:rPr>
          <w:rFonts w:ascii="Times New Roman"/>
          <w:b/>
          <w:i w:val="false"/>
          <w:color w:val="000000"/>
          <w:sz w:val="28"/>
        </w:rPr>
        <w:t xml:space="preserve">құралдар </w:t>
      </w:r>
    </w:p>
    <w:bookmarkEnd w:id="163"/>
    <w:bookmarkStart w:name="z1112" w:id="164"/>
    <w:p>
      <w:pPr>
        <w:spacing w:after="0"/>
        <w:ind w:left="0"/>
        <w:jc w:val="both"/>
      </w:pPr>
      <w:r>
        <w:rPr>
          <w:rFonts w:ascii="Times New Roman"/>
          <w:b w:val="false"/>
          <w:i w:val="false"/>
          <w:color w:val="000000"/>
          <w:sz w:val="28"/>
        </w:rPr>
        <w:t>
      1. Іс бойынша дәлелдеу процесінде ғылыми-техникалық құралдарды сот, тараптар, сондай-ақ сарапшы және маман өздері осы Кодексте көзделген іс жүргізу міндеттерін атқаруы кезінде пайдалана алады.</w:t>
      </w:r>
      <w:r>
        <w:br/>
      </w:r>
      <w:r>
        <w:rPr>
          <w:rFonts w:ascii="Times New Roman"/>
          <w:b w:val="false"/>
          <w:i w:val="false"/>
          <w:color w:val="000000"/>
          <w:sz w:val="28"/>
        </w:rPr>
        <w:t>
</w:t>
      </w:r>
      <w:r>
        <w:rPr>
          <w:rFonts w:ascii="Times New Roman"/>
          <w:b w:val="false"/>
          <w:i w:val="false"/>
          <w:color w:val="000000"/>
          <w:sz w:val="28"/>
        </w:rPr>
        <w:t xml:space="preserve">
      2. Ғылыми-техникалық құралдарды пайдалану кезінде жәрдем көрсету үшін сот маман шақыруы мүмкін. </w:t>
      </w:r>
      <w:r>
        <w:br/>
      </w:r>
      <w:r>
        <w:rPr>
          <w:rFonts w:ascii="Times New Roman"/>
          <w:b w:val="false"/>
          <w:i w:val="false"/>
          <w:color w:val="000000"/>
          <w:sz w:val="28"/>
        </w:rPr>
        <w:t>
</w:t>
      </w:r>
      <w:r>
        <w:rPr>
          <w:rFonts w:ascii="Times New Roman"/>
          <w:b w:val="false"/>
          <w:i w:val="false"/>
          <w:color w:val="000000"/>
          <w:sz w:val="28"/>
        </w:rPr>
        <w:t xml:space="preserve">
      3. Ғылыми-техникалық құралдарды қолдануға, егер олар: </w:t>
      </w:r>
      <w:r>
        <w:br/>
      </w:r>
      <w:r>
        <w:rPr>
          <w:rFonts w:ascii="Times New Roman"/>
          <w:b w:val="false"/>
          <w:i w:val="false"/>
          <w:color w:val="000000"/>
          <w:sz w:val="28"/>
        </w:rPr>
        <w:t>
</w:t>
      </w:r>
      <w:r>
        <w:rPr>
          <w:rFonts w:ascii="Times New Roman"/>
          <w:b w:val="false"/>
          <w:i w:val="false"/>
          <w:color w:val="000000"/>
          <w:sz w:val="28"/>
        </w:rPr>
        <w:t xml:space="preserve">
      1) заңда тікелей көзделсе немесе оның нормалары мен принциптеріне қайшы келмесе; </w:t>
      </w:r>
      <w:r>
        <w:br/>
      </w:r>
      <w:r>
        <w:rPr>
          <w:rFonts w:ascii="Times New Roman"/>
          <w:b w:val="false"/>
          <w:i w:val="false"/>
          <w:color w:val="000000"/>
          <w:sz w:val="28"/>
        </w:rPr>
        <w:t>
</w:t>
      </w:r>
      <w:r>
        <w:rPr>
          <w:rFonts w:ascii="Times New Roman"/>
          <w:b w:val="false"/>
          <w:i w:val="false"/>
          <w:color w:val="000000"/>
          <w:sz w:val="28"/>
        </w:rPr>
        <w:t xml:space="preserve">
      2) ғылымилығы жарамды болса; </w:t>
      </w:r>
      <w:r>
        <w:br/>
      </w:r>
      <w:r>
        <w:rPr>
          <w:rFonts w:ascii="Times New Roman"/>
          <w:b w:val="false"/>
          <w:i w:val="false"/>
          <w:color w:val="000000"/>
          <w:sz w:val="28"/>
        </w:rPr>
        <w:t>
</w:t>
      </w:r>
      <w:r>
        <w:rPr>
          <w:rFonts w:ascii="Times New Roman"/>
          <w:b w:val="false"/>
          <w:i w:val="false"/>
          <w:color w:val="000000"/>
          <w:sz w:val="28"/>
        </w:rPr>
        <w:t xml:space="preserve">
      3) іс бойынша іс жүргізудің тиімділігін қамтамасыз ететін болса; </w:t>
      </w:r>
      <w:r>
        <w:br/>
      </w:r>
      <w:r>
        <w:rPr>
          <w:rFonts w:ascii="Times New Roman"/>
          <w:b w:val="false"/>
          <w:i w:val="false"/>
          <w:color w:val="000000"/>
          <w:sz w:val="28"/>
        </w:rPr>
        <w:t>
</w:t>
      </w:r>
      <w:r>
        <w:rPr>
          <w:rFonts w:ascii="Times New Roman"/>
          <w:b w:val="false"/>
          <w:i w:val="false"/>
          <w:color w:val="000000"/>
          <w:sz w:val="28"/>
        </w:rPr>
        <w:t xml:space="preserve">
      4) қауіпсіз болса, жол беруге болады деп танылады. </w:t>
      </w:r>
      <w:r>
        <w:br/>
      </w:r>
      <w:r>
        <w:rPr>
          <w:rFonts w:ascii="Times New Roman"/>
          <w:b w:val="false"/>
          <w:i w:val="false"/>
          <w:color w:val="000000"/>
          <w:sz w:val="28"/>
        </w:rPr>
        <w:t>
</w:t>
      </w:r>
      <w:r>
        <w:rPr>
          <w:rFonts w:ascii="Times New Roman"/>
          <w:b w:val="false"/>
          <w:i w:val="false"/>
          <w:color w:val="000000"/>
          <w:sz w:val="28"/>
        </w:rPr>
        <w:t xml:space="preserve">
      4. Ғылыми-техникалық құралдарды жасырын қолданудың нәтижесі, мұндай қолдануға заңмен жол берілетін жағдайларды қоспағанда, дәлелдеме ретінде пайдаланылмайды. </w:t>
      </w:r>
      <w:r>
        <w:br/>
      </w:r>
      <w:r>
        <w:rPr>
          <w:rFonts w:ascii="Times New Roman"/>
          <w:b w:val="false"/>
          <w:i w:val="false"/>
          <w:color w:val="000000"/>
          <w:sz w:val="28"/>
        </w:rPr>
        <w:t>
</w:t>
      </w:r>
      <w:r>
        <w:rPr>
          <w:rFonts w:ascii="Times New Roman"/>
          <w:b w:val="false"/>
          <w:i w:val="false"/>
          <w:color w:val="000000"/>
          <w:sz w:val="28"/>
        </w:rPr>
        <w:t xml:space="preserve">
      5. Ғылыми-техникалық құралдарды пайдалану тарап ұсынған анықтамамен белгіленеді немесе ғылыми-техникалық құралдардың деректері, оларды пайдаланудың шарттары мен тәртібі, бұл құралдар қолданылған объектілер және оларды пайдаланудың нәтижелері көрсетіле отырып, сот жүргізген тиісті іс жүргізу әрекетінің хаттамасында не сот отырысының хаттамасында көрсетіледі. </w:t>
      </w:r>
      <w:r>
        <w:br/>
      </w:r>
      <w:r>
        <w:rPr>
          <w:rFonts w:ascii="Times New Roman"/>
          <w:b w:val="false"/>
          <w:i w:val="false"/>
          <w:color w:val="000000"/>
          <w:sz w:val="28"/>
        </w:rPr>
        <w:t>
</w:t>
      </w:r>
      <w:r>
        <w:rPr>
          <w:rFonts w:ascii="Times New Roman"/>
          <w:b w:val="false"/>
          <w:i w:val="false"/>
          <w:color w:val="000000"/>
          <w:sz w:val="28"/>
        </w:rPr>
        <w:t>
      6. Ғылыми-техникалық құралдардың көмегімен алынған құжаттар мен басқа да материалдарды зерттеу, сақтау және оларға билік ету осы Кодекстің 87 және 89-баптарында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90-бапқа өзгерту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64"/>
    <w:bookmarkStart w:name="z103" w:id="165"/>
    <w:p>
      <w:pPr>
        <w:spacing w:after="0"/>
        <w:ind w:left="0"/>
        <w:jc w:val="both"/>
      </w:pPr>
      <w:r>
        <w:rPr>
          <w:rFonts w:ascii="Times New Roman"/>
          <w:b w:val="false"/>
          <w:i w:val="false"/>
          <w:color w:val="000000"/>
          <w:sz w:val="28"/>
        </w:rPr>
        <w:t>
      </w:t>
      </w:r>
      <w:r>
        <w:rPr>
          <w:rFonts w:ascii="Times New Roman"/>
          <w:b/>
          <w:i w:val="false"/>
          <w:color w:val="000000"/>
          <w:sz w:val="28"/>
        </w:rPr>
        <w:t xml:space="preserve">91-бап. Сараптама тағайындау </w:t>
      </w:r>
    </w:p>
    <w:bookmarkEnd w:id="165"/>
    <w:bookmarkStart w:name="z1122" w:id="166"/>
    <w:p>
      <w:pPr>
        <w:spacing w:after="0"/>
        <w:ind w:left="0"/>
        <w:jc w:val="both"/>
      </w:pPr>
      <w:r>
        <w:rPr>
          <w:rFonts w:ascii="Times New Roman"/>
          <w:b w:val="false"/>
          <w:i w:val="false"/>
          <w:color w:val="000000"/>
          <w:sz w:val="28"/>
        </w:rPr>
        <w:t>
      1. Сараптама сарапшы арнаулы ғылыми білім негізінде жүргізетін оның объектілерін зерттеу нәтижесінде іс үшін маңызы бар мән-жайлар анықталуы мүмкін жағдайда тағайындалады. Азаматтық сот ісін жүргізуге қатысушы өзге адамдардың мұндай білімінің болуы сотты тиісті жағдайларда сараптама тағайындау қажеттігінен босатпайды.</w:t>
      </w:r>
      <w:r>
        <w:br/>
      </w:r>
      <w:r>
        <w:rPr>
          <w:rFonts w:ascii="Times New Roman"/>
          <w:b w:val="false"/>
          <w:i w:val="false"/>
          <w:color w:val="000000"/>
          <w:sz w:val="28"/>
        </w:rPr>
        <w:t>
</w:t>
      </w:r>
      <w:r>
        <w:rPr>
          <w:rFonts w:ascii="Times New Roman"/>
          <w:b w:val="false"/>
          <w:i w:val="false"/>
          <w:color w:val="000000"/>
          <w:sz w:val="28"/>
        </w:rPr>
        <w:t xml:space="preserve">
      2. Істе ревизия, тексеру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 </w:t>
      </w:r>
      <w:r>
        <w:br/>
      </w:r>
      <w:r>
        <w:rPr>
          <w:rFonts w:ascii="Times New Roman"/>
          <w:b w:val="false"/>
          <w:i w:val="false"/>
          <w:color w:val="000000"/>
          <w:sz w:val="28"/>
        </w:rPr>
        <w:t>
</w:t>
      </w:r>
      <w:r>
        <w:rPr>
          <w:rFonts w:ascii="Times New Roman"/>
          <w:b w:val="false"/>
          <w:i w:val="false"/>
          <w:color w:val="000000"/>
          <w:sz w:val="28"/>
        </w:rPr>
        <w:t xml:space="preserve">
      3. Сот сараптаманы тараптың өтініші бойынша және өз бастамасы бойынша тағайындайды. </w:t>
      </w:r>
      <w:r>
        <w:br/>
      </w:r>
      <w:r>
        <w:rPr>
          <w:rFonts w:ascii="Times New Roman"/>
          <w:b w:val="false"/>
          <w:i w:val="false"/>
          <w:color w:val="000000"/>
          <w:sz w:val="28"/>
        </w:rPr>
        <w:t>
</w:t>
      </w:r>
      <w:r>
        <w:rPr>
          <w:rFonts w:ascii="Times New Roman"/>
          <w:b w:val="false"/>
          <w:i w:val="false"/>
          <w:color w:val="000000"/>
          <w:sz w:val="28"/>
        </w:rPr>
        <w:t xml:space="preserve">
      4. Сарапшы ретінде арнайы ғылыми білімі бар іске мүдделі емес адам шақырылуы мүмкін. Сот сараптамасын жүргізу: </w:t>
      </w:r>
      <w:r>
        <w:br/>
      </w:r>
      <w:r>
        <w:rPr>
          <w:rFonts w:ascii="Times New Roman"/>
          <w:b w:val="false"/>
          <w:i w:val="false"/>
          <w:color w:val="000000"/>
          <w:sz w:val="28"/>
        </w:rPr>
        <w:t>
</w:t>
      </w:r>
      <w:r>
        <w:rPr>
          <w:rFonts w:ascii="Times New Roman"/>
          <w:b w:val="false"/>
          <w:i w:val="false"/>
          <w:color w:val="000000"/>
          <w:sz w:val="28"/>
        </w:rPr>
        <w:t xml:space="preserve">
      1) сот сараптамасы органдарының қызметкерлеріне; </w:t>
      </w:r>
      <w:r>
        <w:br/>
      </w:r>
      <w:r>
        <w:rPr>
          <w:rFonts w:ascii="Times New Roman"/>
          <w:b w:val="false"/>
          <w:i w:val="false"/>
          <w:color w:val="000000"/>
          <w:sz w:val="28"/>
        </w:rPr>
        <w:t>
</w:t>
      </w:r>
      <w:r>
        <w:rPr>
          <w:rFonts w:ascii="Times New Roman"/>
          <w:b w:val="false"/>
          <w:i w:val="false"/>
          <w:color w:val="000000"/>
          <w:sz w:val="28"/>
        </w:rPr>
        <w:t>
      2) лицензия негізінде сот-сараптама қызметін жүзеге асыратын жеке тұлғаларға;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заң</w:t>
      </w:r>
      <w:r>
        <w:rPr>
          <w:rFonts w:ascii="Times New Roman"/>
          <w:b w:val="false"/>
          <w:i w:val="false"/>
          <w:color w:val="000000"/>
          <w:sz w:val="28"/>
        </w:rPr>
        <w:t xml:space="preserve"> талаптарына сәйкес бір жолғы тәртіппен өзге де адамдарға тапсырылуы мүмкін. </w:t>
      </w:r>
      <w:r>
        <w:br/>
      </w:r>
      <w:r>
        <w:rPr>
          <w:rFonts w:ascii="Times New Roman"/>
          <w:b w:val="false"/>
          <w:i w:val="false"/>
          <w:color w:val="000000"/>
          <w:sz w:val="28"/>
        </w:rPr>
        <w:t>
</w:t>
      </w:r>
      <w:r>
        <w:rPr>
          <w:rFonts w:ascii="Times New Roman"/>
          <w:b w:val="false"/>
          <w:i w:val="false"/>
          <w:color w:val="000000"/>
          <w:sz w:val="28"/>
        </w:rPr>
        <w:t xml:space="preserve">
      5. Іске қатысушы тұлғалар соттан сараптама ісін жүргізуді арнайы қажетті ғылыми білімі бар нақты адамға тапсыру туралы сұрай алады. </w:t>
      </w:r>
      <w:r>
        <w:br/>
      </w:r>
      <w:r>
        <w:rPr>
          <w:rFonts w:ascii="Times New Roman"/>
          <w:b w:val="false"/>
          <w:i w:val="false"/>
          <w:color w:val="000000"/>
          <w:sz w:val="28"/>
        </w:rPr>
        <w:t>
</w:t>
      </w:r>
      <w:r>
        <w:rPr>
          <w:rFonts w:ascii="Times New Roman"/>
          <w:b w:val="false"/>
          <w:i w:val="false"/>
          <w:color w:val="000000"/>
          <w:sz w:val="28"/>
        </w:rPr>
        <w:t xml:space="preserve">
      6. Сараптама жүргізу іске қатысушылар ұсынған тұлғалардың біріне тапсырылуы мүмкін. Соттың сараптама жүргізу тапсырылған адамды шақырту талабы аталған адам жұмыс істейтін ұйымның басшысы үшін міндетті. </w:t>
      </w:r>
      <w:r>
        <w:br/>
      </w:r>
      <w:r>
        <w:rPr>
          <w:rFonts w:ascii="Times New Roman"/>
          <w:b w:val="false"/>
          <w:i w:val="false"/>
          <w:color w:val="000000"/>
          <w:sz w:val="28"/>
        </w:rPr>
        <w:t>
</w:t>
      </w:r>
      <w:r>
        <w:rPr>
          <w:rFonts w:ascii="Times New Roman"/>
          <w:b w:val="false"/>
          <w:i w:val="false"/>
          <w:color w:val="000000"/>
          <w:sz w:val="28"/>
        </w:rPr>
        <w:t xml:space="preserve">
      7. Іске қатысушы әрбір адам сарапшының алдына қойылуы тиіс мәселелерді сотқа қоюға құқылы. Сарапшы қорытынды беруге тиіс мәселелердің түпкілікті шеңберін сот айқындайды.Ұсынылған мәселелерді қабылдамауды сот дәлелдеуге міндетті. Соттың сараптама тағайындау туралы ұйғарымына шағым жасалуы және наразылық білдірілуі мүмкін. </w:t>
      </w:r>
      <w:r>
        <w:br/>
      </w:r>
      <w:r>
        <w:rPr>
          <w:rFonts w:ascii="Times New Roman"/>
          <w:b w:val="false"/>
          <w:i w:val="false"/>
          <w:color w:val="000000"/>
          <w:sz w:val="28"/>
        </w:rPr>
        <w:t>
</w:t>
      </w:r>
      <w:r>
        <w:rPr>
          <w:rFonts w:ascii="Times New Roman"/>
          <w:b w:val="false"/>
          <w:i w:val="false"/>
          <w:color w:val="000000"/>
          <w:sz w:val="28"/>
        </w:rPr>
        <w:t xml:space="preserve">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 бермесе, сотқа беруге мүмкіндік болмайтын немесе қиындық келтіретін өзіне тиісті объектілерді зерттеуге мүмкіндік бермесе), ал істің мән-жайлары бойынша мұндай тараптың қатысуынсыз сараптама жүргізу мүмкін болмаса, сот қай тараптың сараптамадан жалтарғанына, сондай-ақ ол үшін оның қаншалықты маңызы барлығына қарай анықтау үшін сараптама тағайындалған фактіні анықталған немесе жоққа шығарылған деп тануға құқылы. </w:t>
      </w:r>
      <w:r>
        <w:br/>
      </w:r>
      <w:r>
        <w:rPr>
          <w:rFonts w:ascii="Times New Roman"/>
          <w:b w:val="false"/>
          <w:i w:val="false"/>
          <w:color w:val="000000"/>
          <w:sz w:val="28"/>
        </w:rPr>
        <w:t>
</w:t>
      </w:r>
      <w:r>
        <w:rPr>
          <w:rFonts w:ascii="Times New Roman"/>
          <w:b w:val="false"/>
          <w:i w:val="false"/>
          <w:color w:val="000000"/>
          <w:sz w:val="28"/>
        </w:rPr>
        <w:t>
      9. Сараптаманың тағайындалуы туралы сот </w:t>
      </w:r>
      <w:r>
        <w:rPr>
          <w:rFonts w:ascii="Times New Roman"/>
          <w:b w:val="false"/>
          <w:i w:val="false"/>
          <w:color w:val="000000"/>
          <w:sz w:val="28"/>
        </w:rPr>
        <w:t>ұйғарым</w:t>
      </w:r>
      <w:r>
        <w:rPr>
          <w:rFonts w:ascii="Times New Roman"/>
          <w:b w:val="false"/>
          <w:i w:val="false"/>
          <w:color w:val="000000"/>
          <w:sz w:val="28"/>
        </w:rPr>
        <w:t xml:space="preserve"> шығарады.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Сараптама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сараптамаға жіберілетін объектілер және олардың шығу тегі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жүргізу тапсырылған адамның тегі көрсетіледі. Соттың сараптама тағайындау туралы ұйғарымы ол жіберілген және өз құзыретіне кіретін органдардың немесе адамдардың орындауы үшін міндетті.</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2001.11.06 </w:t>
      </w:r>
      <w:r>
        <w:rPr>
          <w:rFonts w:ascii="Times New Roman"/>
          <w:b w:val="false"/>
          <w:i w:val="false"/>
          <w:color w:val="000000"/>
          <w:sz w:val="28"/>
        </w:rPr>
        <w:t>N 251-II</w:t>
      </w:r>
      <w:r>
        <w:rPr>
          <w:rFonts w:ascii="Times New Roman"/>
          <w:b w:val="false"/>
          <w:i w:val="false"/>
          <w:color w:val="ff0000"/>
          <w:sz w:val="28"/>
        </w:rPr>
        <w:t xml:space="preserve">, </w:t>
      </w:r>
      <w:r>
        <w:rPr>
          <w:rFonts w:ascii="Times New Roman"/>
          <w:b w:val="false"/>
          <w:i w:val="false"/>
          <w:color w:val="ff0000"/>
          <w:sz w:val="28"/>
        </w:rPr>
        <w:t xml:space="preserve">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02.07.2013 </w:t>
      </w:r>
      <w:r>
        <w:rPr>
          <w:rFonts w:ascii="Times New Roman"/>
          <w:b w:val="false"/>
          <w:i w:val="false"/>
          <w:color w:val="00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66"/>
    <w:bookmarkStart w:name="z510" w:id="167"/>
    <w:p>
      <w:pPr>
        <w:spacing w:after="0"/>
        <w:ind w:left="0"/>
        <w:jc w:val="both"/>
      </w:pPr>
      <w:r>
        <w:rPr>
          <w:rFonts w:ascii="Times New Roman"/>
          <w:b w:val="false"/>
          <w:i w:val="false"/>
          <w:color w:val="000000"/>
          <w:sz w:val="28"/>
        </w:rPr>
        <w:t>
      </w:t>
      </w:r>
      <w:r>
        <w:rPr>
          <w:rFonts w:ascii="Times New Roman"/>
          <w:b/>
          <w:i w:val="false"/>
          <w:color w:val="000000"/>
          <w:sz w:val="28"/>
        </w:rPr>
        <w:t xml:space="preserve">91-1-бап. Үлгiлердi алу </w:t>
      </w:r>
    </w:p>
    <w:bookmarkEnd w:id="167"/>
    <w:bookmarkStart w:name="z1136" w:id="168"/>
    <w:p>
      <w:pPr>
        <w:spacing w:after="0"/>
        <w:ind w:left="0"/>
        <w:jc w:val="both"/>
      </w:pPr>
      <w:r>
        <w:rPr>
          <w:rFonts w:ascii="Times New Roman"/>
          <w:b w:val="false"/>
          <w:i w:val="false"/>
          <w:color w:val="000000"/>
          <w:sz w:val="28"/>
        </w:rPr>
        <w:t xml:space="preserve">
      1. Судья, егер үлгiлердi зерттеудiң iс үшiн маңызы бар болса, оларды, оның iшiнде тiрi адамның, мәйiттiң, жануардың, заттың, нәрсенiң қасиеттерiн бейнелейтiн үлгілердi алуға құқылы. </w:t>
      </w:r>
      <w:r>
        <w:br/>
      </w:r>
      <w:r>
        <w:rPr>
          <w:rFonts w:ascii="Times New Roman"/>
          <w:b w:val="false"/>
          <w:i w:val="false"/>
          <w:color w:val="000000"/>
          <w:sz w:val="28"/>
        </w:rPr>
        <w:t>
</w:t>
      </w:r>
      <w:r>
        <w:rPr>
          <w:rFonts w:ascii="Times New Roman"/>
          <w:b w:val="false"/>
          <w:i w:val="false"/>
          <w:color w:val="000000"/>
          <w:sz w:val="28"/>
        </w:rPr>
        <w:t xml:space="preserve">
      2. Үлгiлерге материалдардың, заттардың, шикiзаттардың, дайын өнiмнiң сынамалары да жатады. </w:t>
      </w:r>
      <w:r>
        <w:br/>
      </w:r>
      <w:r>
        <w:rPr>
          <w:rFonts w:ascii="Times New Roman"/>
          <w:b w:val="false"/>
          <w:i w:val="false"/>
          <w:color w:val="000000"/>
          <w:sz w:val="28"/>
        </w:rPr>
        <w:t>
</w:t>
      </w:r>
      <w:r>
        <w:rPr>
          <w:rFonts w:ascii="Times New Roman"/>
          <w:b w:val="false"/>
          <w:i w:val="false"/>
          <w:color w:val="000000"/>
          <w:sz w:val="28"/>
        </w:rPr>
        <w:t xml:space="preserve">
      3. Үлгiлердi алу туралы дәлелдi ұйғарым шығарылады, онда: үлгiлердi алатын адам; үлгілер алынуы тиiс адам (ұйым); нақты қандай үлгiлер және қандай санда алынуы тиiс екенi; адам үлгiлердi алу үшiн қашан және кiмге келуi тиiс екенi; үлгiлер алынғаннан кейiн олардың қашан және кiмге табыс етілуi тиiс екенi көрсетілуi қажет. </w:t>
      </w:r>
      <w:r>
        <w:br/>
      </w:r>
      <w:r>
        <w:rPr>
          <w:rFonts w:ascii="Times New Roman"/>
          <w:b w:val="false"/>
          <w:i w:val="false"/>
          <w:color w:val="000000"/>
          <w:sz w:val="28"/>
        </w:rPr>
        <w:t>
</w:t>
      </w:r>
      <w:r>
        <w:rPr>
          <w:rFonts w:ascii="Times New Roman"/>
          <w:b w:val="false"/>
          <w:i w:val="false"/>
          <w:color w:val="000000"/>
          <w:sz w:val="28"/>
        </w:rPr>
        <w:t xml:space="preserve">
      4. Үлгiлердi судьяның жеке өзi алуы, ал қажет болса, егер бұл әрекет үлгiлер алынатын жынысы басқа адамды жалаңаштап шешiндiрумен байланысты болмаса және ерекше кәсiби дағдыны талап етпесе, маманның қатысуымен алуы мүмкiн. Өзге жағдайларда үлгілердi судьяның тапсырмасы бойынша маман алуы мүмкiн. </w:t>
      </w:r>
      <w:r>
        <w:br/>
      </w:r>
      <w:r>
        <w:rPr>
          <w:rFonts w:ascii="Times New Roman"/>
          <w:b w:val="false"/>
          <w:i w:val="false"/>
          <w:color w:val="000000"/>
          <w:sz w:val="28"/>
        </w:rPr>
        <w:t>
</w:t>
      </w:r>
      <w:r>
        <w:rPr>
          <w:rFonts w:ascii="Times New Roman"/>
          <w:b w:val="false"/>
          <w:i w:val="false"/>
          <w:color w:val="000000"/>
          <w:sz w:val="28"/>
        </w:rPr>
        <w:t xml:space="preserve">
      5. Үлгiлердi алу құқығы судьяда, сарапшыда немесе маманда болады. </w:t>
      </w:r>
      <w:r>
        <w:br/>
      </w:r>
      <w:r>
        <w:rPr>
          <w:rFonts w:ascii="Times New Roman"/>
          <w:b w:val="false"/>
          <w:i w:val="false"/>
          <w:color w:val="000000"/>
          <w:sz w:val="28"/>
        </w:rPr>
        <w:t>
</w:t>
      </w:r>
      <w:r>
        <w:rPr>
          <w:rFonts w:ascii="Times New Roman"/>
          <w:b w:val="false"/>
          <w:i w:val="false"/>
          <w:color w:val="000000"/>
          <w:sz w:val="28"/>
        </w:rPr>
        <w:t xml:space="preserve">
      6. Yлгiлердi алу сараптамалық зерттеудiң бiр бөлiгi болып табылатын жағдайларда, оны сарапшы жүргiзуi мүмкiн. </w:t>
      </w:r>
      <w:r>
        <w:br/>
      </w:r>
      <w:r>
        <w:rPr>
          <w:rFonts w:ascii="Times New Roman"/>
          <w:b w:val="false"/>
          <w:i w:val="false"/>
          <w:color w:val="000000"/>
          <w:sz w:val="28"/>
        </w:rPr>
        <w:t>
</w:t>
      </w:r>
      <w:r>
        <w:rPr>
          <w:rFonts w:ascii="Times New Roman"/>
          <w:b w:val="false"/>
          <w:i w:val="false"/>
          <w:color w:val="000000"/>
          <w:sz w:val="28"/>
        </w:rPr>
        <w:t xml:space="preserve">
      7. Yлгiлер тараптардан, сондай-ақ үшiншi тұлғалардан алынуы мүмкiн. </w:t>
      </w:r>
      <w:r>
        <w:br/>
      </w:r>
      <w:r>
        <w:rPr>
          <w:rFonts w:ascii="Times New Roman"/>
          <w:b w:val="false"/>
          <w:i w:val="false"/>
          <w:color w:val="000000"/>
          <w:sz w:val="28"/>
        </w:rPr>
        <w:t>
</w:t>
      </w:r>
      <w:r>
        <w:rPr>
          <w:rFonts w:ascii="Times New Roman"/>
          <w:b w:val="false"/>
          <w:i w:val="false"/>
          <w:color w:val="000000"/>
          <w:sz w:val="28"/>
        </w:rPr>
        <w:t xml:space="preserve">
      8. Судья адамды өзiне шақырады, оны, қолхат ала отырып, үлгiлердi алғаны туралы ұйғарыммен таныстырады, оған және осы iс жүргiзу әрекеттерiне қатысушы өзге де адамдарға олардың құқықтары мен мiндеттерiн түсiндiредi. </w:t>
      </w:r>
      <w:r>
        <w:br/>
      </w:r>
      <w:r>
        <w:rPr>
          <w:rFonts w:ascii="Times New Roman"/>
          <w:b w:val="false"/>
          <w:i w:val="false"/>
          <w:color w:val="000000"/>
          <w:sz w:val="28"/>
        </w:rPr>
        <w:t>
</w:t>
      </w:r>
      <w:r>
        <w:rPr>
          <w:rFonts w:ascii="Times New Roman"/>
          <w:b w:val="false"/>
          <w:i w:val="false"/>
          <w:color w:val="000000"/>
          <w:sz w:val="28"/>
        </w:rPr>
        <w:t xml:space="preserve">
      9. Судьяның жеке өзi немесе маманның қатысуымен қажеттi әрекеттердi жүргiзедi, үлгiлердi алады, оларды орайды және мөр басады. </w:t>
      </w:r>
      <w:r>
        <w:br/>
      </w:r>
      <w:r>
        <w:rPr>
          <w:rFonts w:ascii="Times New Roman"/>
          <w:b w:val="false"/>
          <w:i w:val="false"/>
          <w:color w:val="000000"/>
          <w:sz w:val="28"/>
        </w:rPr>
        <w:t>
</w:t>
      </w:r>
      <w:r>
        <w:rPr>
          <w:rFonts w:ascii="Times New Roman"/>
          <w:b w:val="false"/>
          <w:i w:val="false"/>
          <w:color w:val="000000"/>
          <w:sz w:val="28"/>
        </w:rPr>
        <w:t xml:space="preserve">
      10. Yлгiлердi алу нәтижелерi iс жүргiзу әрекеттерiнiң (сот отырысының) хаттамасында тiркеледi, онда жүргiзiлу ретiн сақтай отырып, үлгiлердi алу үшiн жасалған әрекеттер, бұл ретте қолданылған ғылыми-зерттеу және басқа да әдiстер мен рәсiмдер, сондай-ақ үлгiлердiң өздерi жазылады. </w:t>
      </w:r>
      <w:r>
        <w:br/>
      </w: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2006.07.04 N </w:t>
      </w:r>
      <w:r>
        <w:rPr>
          <w:rFonts w:ascii="Times New Roman"/>
          <w:b w:val="false"/>
          <w:i w:val="false"/>
          <w:color w:val="000000"/>
          <w:sz w:val="28"/>
        </w:rPr>
        <w:t>151</w:t>
      </w:r>
      <w:r>
        <w:rPr>
          <w:rFonts w:ascii="Times New Roman"/>
          <w:b w:val="false"/>
          <w:i w:val="false"/>
          <w:color w:val="ff0000"/>
          <w:sz w:val="28"/>
        </w:rPr>
        <w:t> </w:t>
      </w:r>
      <w:r>
        <w:rPr>
          <w:rFonts w:ascii="Times New Roman"/>
          <w:b w:val="false"/>
          <w:i w:val="false"/>
          <w:color w:val="ff0000"/>
          <w:sz w:val="28"/>
        </w:rPr>
        <w:t xml:space="preserve">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68"/>
    <w:bookmarkStart w:name="z511" w:id="169"/>
    <w:p>
      <w:pPr>
        <w:spacing w:after="0"/>
        <w:ind w:left="0"/>
        <w:jc w:val="both"/>
      </w:pPr>
      <w:r>
        <w:rPr>
          <w:rFonts w:ascii="Times New Roman"/>
          <w:b w:val="false"/>
          <w:i w:val="false"/>
          <w:color w:val="000000"/>
          <w:sz w:val="28"/>
        </w:rPr>
        <w:t>
      </w:t>
      </w:r>
      <w:r>
        <w:rPr>
          <w:rFonts w:ascii="Times New Roman"/>
          <w:b/>
          <w:i w:val="false"/>
          <w:color w:val="000000"/>
          <w:sz w:val="28"/>
        </w:rPr>
        <w:t>91-2-бап. Маманның немесе сарапшының тірі адамнан</w:t>
      </w:r>
      <w:r>
        <w:br/>
      </w:r>
      <w:r>
        <w:rPr>
          <w:rFonts w:ascii="Times New Roman"/>
          <w:b w:val="false"/>
          <w:i w:val="false"/>
          <w:color w:val="000000"/>
          <w:sz w:val="28"/>
        </w:rPr>
        <w:t>
                 </w:t>
      </w:r>
      <w:r>
        <w:rPr>
          <w:rFonts w:ascii="Times New Roman"/>
          <w:b/>
          <w:i w:val="false"/>
          <w:color w:val="000000"/>
          <w:sz w:val="28"/>
        </w:rPr>
        <w:t>үлгiлердi алуы</w:t>
      </w:r>
    </w:p>
    <w:bookmarkEnd w:id="169"/>
    <w:p>
      <w:pPr>
        <w:spacing w:after="0"/>
        <w:ind w:left="0"/>
        <w:jc w:val="both"/>
      </w:pPr>
      <w:r>
        <w:rPr>
          <w:rFonts w:ascii="Times New Roman"/>
          <w:b w:val="false"/>
          <w:i w:val="false"/>
          <w:color w:val="ff0000"/>
          <w:sz w:val="28"/>
        </w:rPr>
        <w:t xml:space="preserve">      Ескерту. Тақырып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146" w:id="170"/>
    <w:p>
      <w:pPr>
        <w:spacing w:after="0"/>
        <w:ind w:left="0"/>
        <w:jc w:val="both"/>
      </w:pPr>
      <w:r>
        <w:rPr>
          <w:rFonts w:ascii="Times New Roman"/>
          <w:b w:val="false"/>
          <w:i w:val="false"/>
          <w:color w:val="000000"/>
          <w:sz w:val="28"/>
        </w:rPr>
        <w:t>
      1. Судья өзiнен үлгілер алынуға тиiс адамды, сондай-ақ тиiстi үлгілерді алу туралы ұйғарымды маманға жiбередi. Ұйғарымда осы процестік әрекетке барлық қатысушылардың құқықтары мен мiндеттерi көрсетiлуге тиiс.</w:t>
      </w:r>
      <w:r>
        <w:br/>
      </w:r>
      <w:r>
        <w:rPr>
          <w:rFonts w:ascii="Times New Roman"/>
          <w:b w:val="false"/>
          <w:i w:val="false"/>
          <w:color w:val="000000"/>
          <w:sz w:val="28"/>
        </w:rPr>
        <w:t>
</w:t>
      </w:r>
      <w:r>
        <w:rPr>
          <w:rFonts w:ascii="Times New Roman"/>
          <w:b w:val="false"/>
          <w:i w:val="false"/>
          <w:color w:val="000000"/>
          <w:sz w:val="28"/>
        </w:rPr>
        <w:t>
      2. Маман судьяның тапсыруы бойынша қажеттi әрекеттердi жүргізеді және сараптамалық зерттеу үшін талап етілетін үлгілердi алады. Yлгiлер қапталады және мөрленеді, содан кейiн маман жасаған ресми құжатпен бiрге судьяға жiберiледi.</w:t>
      </w:r>
      <w:r>
        <w:br/>
      </w:r>
      <w:r>
        <w:rPr>
          <w:rFonts w:ascii="Times New Roman"/>
          <w:b w:val="false"/>
          <w:i w:val="false"/>
          <w:color w:val="000000"/>
          <w:sz w:val="28"/>
        </w:rPr>
        <w:t>
</w:t>
      </w:r>
      <w:r>
        <w:rPr>
          <w:rFonts w:ascii="Times New Roman"/>
          <w:b w:val="false"/>
          <w:i w:val="false"/>
          <w:color w:val="000000"/>
          <w:sz w:val="28"/>
        </w:rPr>
        <w:t xml:space="preserve">
      3. Сарапшы зерттеу процесiнде сынақ үлгiлер дайындауы мүмкiн, бұл туралы ол қорытындыда хабарлайды.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5. Сарапшы зерттеу жүргiзгеннен кейiн үлгiлердi оралған және мөр басылған түрде өзiнiң қорытындысына қоса тiркейдi. </w:t>
      </w:r>
      <w:r>
        <w:br/>
      </w:r>
      <w:r>
        <w:rPr>
          <w:rFonts w:ascii="Times New Roman"/>
          <w:b w:val="false"/>
          <w:i w:val="false"/>
          <w:color w:val="000000"/>
          <w:sz w:val="28"/>
        </w:rPr>
        <w:t>
</w:t>
      </w:r>
      <w:r>
        <w:rPr>
          <w:rFonts w:ascii="Times New Roman"/>
          <w:b w:val="false"/>
          <w:i w:val="false"/>
          <w:color w:val="000000"/>
          <w:sz w:val="28"/>
        </w:rPr>
        <w:t xml:space="preserve">
      6. Егер үлгiлердi судьяның тапсырмасы бойынша маман немесе сарапшы алған болса, онда ол ресми құжат жасап, оған iс жүргiзу әрекетiне барлық қатысушылар қол қояды және iс материалдарына қоса тiркеу үшiн судьяға берiледi. </w:t>
      </w:r>
      <w:r>
        <w:br/>
      </w:r>
      <w:r>
        <w:rPr>
          <w:rFonts w:ascii="Times New Roman"/>
          <w:b w:val="false"/>
          <w:i w:val="false"/>
          <w:color w:val="000000"/>
          <w:sz w:val="28"/>
        </w:rPr>
        <w:t>
</w:t>
      </w:r>
      <w:r>
        <w:rPr>
          <w:rFonts w:ascii="Times New Roman"/>
          <w:b w:val="false"/>
          <w:i w:val="false"/>
          <w:color w:val="000000"/>
          <w:sz w:val="28"/>
        </w:rPr>
        <w:t xml:space="preserve">
      7. Алынған үлгiлер оралған және мөр басылған түрде хаттамаға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91-2-баппен толықтырылды - ҚР 2006.07.04. N </w:t>
      </w:r>
      <w:r>
        <w:rPr>
          <w:rFonts w:ascii="Times New Roman"/>
          <w:b w:val="false"/>
          <w:i w:val="false"/>
          <w:color w:val="000000"/>
          <w:sz w:val="28"/>
        </w:rPr>
        <w:t xml:space="preserve">151 </w:t>
      </w:r>
      <w:r>
        <w:rPr>
          <w:rFonts w:ascii="Times New Roman"/>
          <w:b w:val="false"/>
          <w:i w:val="false"/>
          <w:color w:val="ff0000"/>
          <w:sz w:val="28"/>
        </w:rPr>
        <w:t xml:space="preserve">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70"/>
    <w:bookmarkStart w:name="z512" w:id="171"/>
    <w:p>
      <w:pPr>
        <w:spacing w:after="0"/>
        <w:ind w:left="0"/>
        <w:jc w:val="both"/>
      </w:pPr>
      <w:r>
        <w:rPr>
          <w:rFonts w:ascii="Times New Roman"/>
          <w:b w:val="false"/>
          <w:i w:val="false"/>
          <w:color w:val="000000"/>
          <w:sz w:val="28"/>
        </w:rPr>
        <w:t>
</w:t>
      </w:r>
      <w:r>
        <w:rPr>
          <w:rFonts w:ascii="Times New Roman"/>
          <w:b/>
          <w:i w:val="false"/>
          <w:color w:val="000000"/>
          <w:sz w:val="28"/>
        </w:rPr>
        <w:t xml:space="preserve">      91-3-бап. Үлгiлердi алу кезiнде тұлғаның құқықтарын </w:t>
      </w:r>
      <w:r>
        <w:br/>
      </w:r>
      <w:r>
        <w:rPr>
          <w:rFonts w:ascii="Times New Roman"/>
          <w:b w:val="false"/>
          <w:i w:val="false"/>
          <w:color w:val="000000"/>
          <w:sz w:val="28"/>
        </w:rPr>
        <w:t>
</w:t>
      </w:r>
      <w:r>
        <w:rPr>
          <w:rFonts w:ascii="Times New Roman"/>
          <w:b/>
          <w:i w:val="false"/>
          <w:color w:val="000000"/>
          <w:sz w:val="28"/>
        </w:rPr>
        <w:t xml:space="preserve">                қорғау </w:t>
      </w:r>
    </w:p>
    <w:bookmarkEnd w:id="171"/>
    <w:p>
      <w:pPr>
        <w:spacing w:after="0"/>
        <w:ind w:left="0"/>
        <w:jc w:val="both"/>
      </w:pPr>
      <w:r>
        <w:rPr>
          <w:rFonts w:ascii="Times New Roman"/>
          <w:b w:val="false"/>
          <w:i w:val="false"/>
          <w:color w:val="000000"/>
          <w:sz w:val="28"/>
        </w:rPr>
        <w:t xml:space="preserve">      Үлгілердi алу әдiстерi мен ғылыми-техникалық құралдары адамның өмірі мен денсаулығы үшін қауіпсіз болуы тиіс. Қатты ауыру сезінуін тудыратын күрделi медициналық рәсiмдердi немесе әдiстердi қолдануға үлгiлер алынуға тиiстi адам жазбаша келiсiм бергенде ғана, ал егер ол кәмелетке толмаған немесе психикалық аурумен ауыратын болса, бұған қоса оның заңды өкiлдерiнiң де келiсiмiмен жол берiледi. </w:t>
      </w:r>
      <w:r>
        <w:br/>
      </w:r>
      <w:r>
        <w:rPr>
          <w:rFonts w:ascii="Times New Roman"/>
          <w:b w:val="false"/>
          <w:i w:val="false"/>
          <w:color w:val="000000"/>
          <w:sz w:val="28"/>
        </w:rPr>
        <w:t>
</w:t>
      </w:r>
      <w:r>
        <w:rPr>
          <w:rFonts w:ascii="Times New Roman"/>
          <w:b w:val="false"/>
          <w:i w:val="false"/>
          <w:color w:val="ff0000"/>
          <w:sz w:val="28"/>
        </w:rPr>
        <w:t xml:space="preserve">      Ескерту. 91-3-баппен толықтырылды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Start w:name="z104" w:id="172"/>
    <w:p>
      <w:pPr>
        <w:spacing w:after="0"/>
        <w:ind w:left="0"/>
        <w:jc w:val="both"/>
      </w:pPr>
      <w:r>
        <w:rPr>
          <w:rFonts w:ascii="Times New Roman"/>
          <w:b w:val="false"/>
          <w:i w:val="false"/>
          <w:color w:val="000000"/>
          <w:sz w:val="28"/>
        </w:rPr>
        <w:t>
      </w:t>
      </w:r>
      <w:r>
        <w:rPr>
          <w:rFonts w:ascii="Times New Roman"/>
          <w:b/>
          <w:i w:val="false"/>
          <w:color w:val="000000"/>
          <w:sz w:val="28"/>
        </w:rPr>
        <w:t>92-бап. Сарапшының құқықтары мен міндеттері</w:t>
      </w:r>
    </w:p>
    <w:bookmarkEnd w:id="172"/>
    <w:bookmarkStart w:name="z707" w:id="173"/>
    <w:p>
      <w:pPr>
        <w:spacing w:after="0"/>
        <w:ind w:left="0"/>
        <w:jc w:val="both"/>
      </w:pPr>
      <w:r>
        <w:rPr>
          <w:rFonts w:ascii="Times New Roman"/>
          <w:b w:val="false"/>
          <w:i w:val="false"/>
          <w:color w:val="000000"/>
          <w:sz w:val="28"/>
        </w:rPr>
        <w:t>
      1. Сарапшының: сараптама нысанасына қатысты іс материалдарымен танысуға; қорытынды беру үшін қажетті қосымша материалдарды өзіне беру туралы өтінішті мәлімдеуге; соттың рұқсатымен іс жүргізу әрекеттерін жүргізуге және сот отырысына қатысуға және оларға қатысушы адамдарға сараптама нысанасына қатысты сұрақтар қоюға;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 сот сараптамасын тағайындаған соттың келісімі бойынша сот-сараптамалық зерттеу барысында анықталған, азаматтық іс үшін маңызы бар, сараптама тағайындау туралы ұйғарымда қамтылған мәселелердің шегінен тыс мән-жайлар бойынша өз құзыреті шегінде қорытынды беруге;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 сараптама жүргізу кезінде соттың және іс жүргізуге қатысушы өзге де адамдардың өзінің құқықтарына нұқсан келтіретін шешімдері мен әрекеттеріне шағым жасауға;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r>
        <w:br/>
      </w:r>
      <w:r>
        <w:rPr>
          <w:rFonts w:ascii="Times New Roman"/>
          <w:b w:val="false"/>
          <w:i w:val="false"/>
          <w:color w:val="000000"/>
          <w:sz w:val="28"/>
        </w:rPr>
        <w:t>
</w:t>
      </w:r>
      <w:r>
        <w:rPr>
          <w:rFonts w:ascii="Times New Roman"/>
          <w:b w:val="false"/>
          <w:i w:val="false"/>
          <w:color w:val="000000"/>
          <w:sz w:val="28"/>
        </w:rPr>
        <w:t>
      2. Сарапшы: соттан бөлек, іске қатысушы адамдармен сараптама жүргізуге байланысты мәселелер бойынша келіссөздер жүргізуге; сараптамалық зерттеу үшін материалдарды дербес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әкеп соғуы мүмкін зерттеулер жүргізуге құқылы емес.</w:t>
      </w:r>
      <w:r>
        <w:br/>
      </w:r>
      <w:r>
        <w:rPr>
          <w:rFonts w:ascii="Times New Roman"/>
          <w:b w:val="false"/>
          <w:i w:val="false"/>
          <w:color w:val="000000"/>
          <w:sz w:val="28"/>
        </w:rPr>
        <w:t>
</w:t>
      </w:r>
      <w:r>
        <w:rPr>
          <w:rFonts w:ascii="Times New Roman"/>
          <w:b w:val="false"/>
          <w:i w:val="false"/>
          <w:color w:val="000000"/>
          <w:sz w:val="28"/>
        </w:rPr>
        <w:t>
      3. Сарапшы: соттың шақыртуы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97-бабында көзделген жағдайларда, қорытынды беруден бас тартуға және қорытынды берудің мүмкін еместігі туралы дәлелді жазбаша хабарлама жасауға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мән-жайы туралы мәліметтерді және сараптама жүргізуге байланысты өзіне белгілі болған өзге де мәліметтерді жария етпеуге міндетті.</w:t>
      </w:r>
      <w:r>
        <w:br/>
      </w:r>
      <w:r>
        <w:rPr>
          <w:rFonts w:ascii="Times New Roman"/>
          <w:b w:val="false"/>
          <w:i w:val="false"/>
          <w:color w:val="000000"/>
          <w:sz w:val="28"/>
        </w:rPr>
        <w:t>
</w:t>
      </w: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5. Сот сараптамасы органының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73"/>
    <w:bookmarkStart w:name="z105" w:id="174"/>
    <w:p>
      <w:pPr>
        <w:spacing w:after="0"/>
        <w:ind w:left="0"/>
        <w:jc w:val="both"/>
      </w:pPr>
      <w:r>
        <w:rPr>
          <w:rFonts w:ascii="Times New Roman"/>
          <w:b w:val="false"/>
          <w:i w:val="false"/>
          <w:color w:val="000000"/>
          <w:sz w:val="28"/>
        </w:rPr>
        <w:t>
      </w:t>
      </w:r>
      <w:r>
        <w:rPr>
          <w:rFonts w:ascii="Times New Roman"/>
          <w:b/>
          <w:i w:val="false"/>
          <w:color w:val="000000"/>
          <w:sz w:val="28"/>
        </w:rPr>
        <w:t>93-бап. Сараптама жүргізу тәртібі</w:t>
      </w:r>
    </w:p>
    <w:bookmarkEnd w:id="174"/>
    <w:bookmarkStart w:name="z712" w:id="175"/>
    <w:p>
      <w:pPr>
        <w:spacing w:after="0"/>
        <w:ind w:left="0"/>
        <w:jc w:val="both"/>
      </w:pPr>
      <w:r>
        <w:rPr>
          <w:rFonts w:ascii="Times New Roman"/>
          <w:b w:val="false"/>
          <w:i w:val="false"/>
          <w:color w:val="000000"/>
          <w:sz w:val="28"/>
        </w:rPr>
        <w:t>
      1. Сараптама сотта немесе зерттеу сипатына не сот отырысында зерттеу үшін объектілерді жеткізудің мүмкін еместігіне немесе қиындығына қарай соттан тыс жүргізіледі. Сараптама жүргізілген кезде сараптама тағайындаған соттың рұқсатымен сараптама объектілері зерттеу жүргізу және қорытынды беру үшін қаншалықты қажет болса, сол шамада ғана бүлдірілуі немесе пайдаланылуы мүмкін. Аталған рұқсат сот сараптамасын тағайындау туралы ұйғарымда немесе сот сарапшысының өтінішін қанағаттандыру туралы не оны қанағаттандырудан ішінара бас тарту туралы дәлелді ұйғарымда қамтылуға тиіс.</w:t>
      </w:r>
      <w:r>
        <w:br/>
      </w:r>
      <w:r>
        <w:rPr>
          <w:rFonts w:ascii="Times New Roman"/>
          <w:b w:val="false"/>
          <w:i w:val="false"/>
          <w:color w:val="000000"/>
          <w:sz w:val="28"/>
        </w:rPr>
        <w:t>
</w:t>
      </w:r>
      <w:r>
        <w:rPr>
          <w:rFonts w:ascii="Times New Roman"/>
          <w:b w:val="false"/>
          <w:i w:val="false"/>
          <w:color w:val="000000"/>
          <w:sz w:val="28"/>
        </w:rPr>
        <w:t>
      2. Сараптамалық зерттеу объектілерінің дұрыстығына және жол берілгендігіне сот кепілдік береді.</w:t>
      </w:r>
      <w:r>
        <w:br/>
      </w:r>
      <w:r>
        <w:rPr>
          <w:rFonts w:ascii="Times New Roman"/>
          <w:b w:val="false"/>
          <w:i w:val="false"/>
          <w:color w:val="000000"/>
          <w:sz w:val="28"/>
        </w:rPr>
        <w:t>
</w:t>
      </w:r>
      <w:r>
        <w:rPr>
          <w:rFonts w:ascii="Times New Roman"/>
          <w:b w:val="false"/>
          <w:i w:val="false"/>
          <w:color w:val="000000"/>
          <w:sz w:val="28"/>
        </w:rPr>
        <w:t>
      3. Сараптамалық зерттеу объектілері, егер олардың көлемдері және қасиеттері мүмкіндік берсе, сарапшыға буып-түйілген және мөрмен бекітілген күйінде беріледі. Қалған жағдайларда сараптаманы тағайындаған сот сарапшыны зерттеу объектілері орналасқан жерге жеткізуді, оларға кедергісіз кол жеткізуді және зерттеу жүргізу үшін қажетті жағдайларды қамтамасыз етуге тиіс.</w:t>
      </w:r>
      <w:r>
        <w:br/>
      </w:r>
      <w:r>
        <w:rPr>
          <w:rFonts w:ascii="Times New Roman"/>
          <w:b w:val="false"/>
          <w:i w:val="false"/>
          <w:color w:val="000000"/>
          <w:sz w:val="28"/>
        </w:rPr>
        <w:t>
</w:t>
      </w:r>
      <w:r>
        <w:rPr>
          <w:rFonts w:ascii="Times New Roman"/>
          <w:b w:val="false"/>
          <w:i w:val="false"/>
          <w:color w:val="000000"/>
          <w:sz w:val="28"/>
        </w:rPr>
        <w:t>
      4. іске қатысушы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қатысушы адамдардың сараптама жүргізу кезінде қатысуы туралы өтінішті қанағаттандырған жағдайда, аталған адамдарға сараптама жүргізілетін орын мен уақыт туралы хабарланады. Хабарландырылған адамдардың келмеуі сараптама жүргізуге кедергі келтірілмейді.</w:t>
      </w:r>
      <w:r>
        <w:br/>
      </w:r>
      <w:r>
        <w:rPr>
          <w:rFonts w:ascii="Times New Roman"/>
          <w:b w:val="false"/>
          <w:i w:val="false"/>
          <w:color w:val="000000"/>
          <w:sz w:val="28"/>
        </w:rPr>
        <w:t>
</w:t>
      </w:r>
      <w:r>
        <w:rPr>
          <w:rFonts w:ascii="Times New Roman"/>
          <w:b w:val="false"/>
          <w:i w:val="false"/>
          <w:color w:val="000000"/>
          <w:sz w:val="28"/>
        </w:rPr>
        <w:t>
      5. Соттан тыс сараптама жүргізу кезінде іске қатысушы адамдар қатысқан жағдайда, сот приставының міндетті түрде қатысуын сот айқындайды.</w:t>
      </w:r>
      <w:r>
        <w:br/>
      </w:r>
      <w:r>
        <w:rPr>
          <w:rFonts w:ascii="Times New Roman"/>
          <w:b w:val="false"/>
          <w:i w:val="false"/>
          <w:color w:val="000000"/>
          <w:sz w:val="28"/>
        </w:rPr>
        <w:t>
</w:t>
      </w:r>
      <w:r>
        <w:rPr>
          <w:rFonts w:ascii="Times New Roman"/>
          <w:b w:val="false"/>
          <w:i w:val="false"/>
          <w:color w:val="000000"/>
          <w:sz w:val="28"/>
        </w:rPr>
        <w:t>
      6. Сараптама жүргізу сот сараптамасы органына тапсырылған кезде, сот сараптама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 тағайындаған сотқа хабарлайды.</w:t>
      </w:r>
      <w:r>
        <w:br/>
      </w:r>
      <w:r>
        <w:rPr>
          <w:rFonts w:ascii="Times New Roman"/>
          <w:b w:val="false"/>
          <w:i w:val="false"/>
          <w:color w:val="000000"/>
          <w:sz w:val="28"/>
        </w:rPr>
        <w:t>
</w:t>
      </w:r>
      <w:r>
        <w:rPr>
          <w:rFonts w:ascii="Times New Roman"/>
          <w:b w:val="false"/>
          <w:i w:val="false"/>
          <w:color w:val="000000"/>
          <w:sz w:val="28"/>
        </w:rPr>
        <w:t>
      7. Сот сараптамасы органының басшысы: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жағдайы нақты сараптама міндеттерін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 бұзыла отырып ұсынылса, дәлелдерді көрсете отырып, сотқа сараптама тағайындау туралы ұйғарымды орындамастан, оны жүргізу үшін ұсынылған объектілерді қайтаруға; сот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w:t>
      </w:r>
      <w:r>
        <w:br/>
      </w:r>
      <w:r>
        <w:rPr>
          <w:rFonts w:ascii="Times New Roman"/>
          <w:b w:val="false"/>
          <w:i w:val="false"/>
          <w:color w:val="000000"/>
          <w:sz w:val="28"/>
        </w:rPr>
        <w:t>
      Сот сараптамасы органы басшысының заңда көзделген өзге құқықтары да бар.</w:t>
      </w:r>
      <w:r>
        <w:br/>
      </w:r>
      <w:r>
        <w:rPr>
          <w:rFonts w:ascii="Times New Roman"/>
          <w:b w:val="false"/>
          <w:i w:val="false"/>
          <w:color w:val="000000"/>
          <w:sz w:val="28"/>
        </w:rPr>
        <w:t>
</w:t>
      </w:r>
      <w:r>
        <w:rPr>
          <w:rFonts w:ascii="Times New Roman"/>
          <w:b w:val="false"/>
          <w:i w:val="false"/>
          <w:color w:val="000000"/>
          <w:sz w:val="28"/>
        </w:rPr>
        <w:t>
      8. Сот сараптамасы органының басшысы: сот сараптамасын жүргізу үшін қажетті объектілерді оны тағайындау туралы ұйғарымсыз талап етіп алдыруға; оны жүргізуге осы мекемеде жұмыс істемейтін адамдарды соттың келісімінсіз дербес тартуға; сарапшыға нақты сараптама бойынша қорытындылардың мазмұнын алдын ала шешетін нұсқаулар беруге құқылы емес.</w:t>
      </w:r>
      <w:r>
        <w:br/>
      </w:r>
      <w:r>
        <w:rPr>
          <w:rFonts w:ascii="Times New Roman"/>
          <w:b w:val="false"/>
          <w:i w:val="false"/>
          <w:color w:val="000000"/>
          <w:sz w:val="28"/>
        </w:rPr>
        <w:t>
</w:t>
      </w:r>
      <w:r>
        <w:rPr>
          <w:rFonts w:ascii="Times New Roman"/>
          <w:b w:val="false"/>
          <w:i w:val="false"/>
          <w:color w:val="000000"/>
          <w:sz w:val="28"/>
        </w:rPr>
        <w:t>
      9. Сот сараптамасы органының басшысы: сот сараптамасын тағайындау туралы ұйғарымды және зерттеу объектілерін алысымен, заңның талаптарын ескере отырып, осы сот сараптамасы органының нақты сот сарапшысына немесе сот сарапшылары комиссиясына жүргізуді тапсыруға; сот сарапшысының тәуелсіздігі принципін бұзбастан сот сараптамасын жүргізу мерзімінің сақталуына, жүргізіліп жатқан зерттеулердің жан-жақтылығына, толықтығы мен объективтілігіне, сот сараптамасы объектілерінің сақталуын қамтамасыз етуге бақылауды қамтамасыз етуге; сот сараптамасын жүргізуді ұйымдастыруға байланысты өзіне белгілі болған мәліметтерді жария етпеуге міндетті.</w:t>
      </w:r>
      <w:r>
        <w:br/>
      </w:r>
      <w:r>
        <w:rPr>
          <w:rFonts w:ascii="Times New Roman"/>
          <w:b w:val="false"/>
          <w:i w:val="false"/>
          <w:color w:val="000000"/>
          <w:sz w:val="28"/>
        </w:rPr>
        <w:t>
</w:t>
      </w:r>
      <w:r>
        <w:rPr>
          <w:rFonts w:ascii="Times New Roman"/>
          <w:b w:val="false"/>
          <w:i w:val="false"/>
          <w:color w:val="000000"/>
          <w:sz w:val="28"/>
        </w:rPr>
        <w:t>
      10. Егер сараптама жүргізуді сот сараптамасы органының қызметкері болып табылмайтын адамға тапсыру ұйғарылса, сот оны тағайындау туралы ұйғарым шығарылғанға дейін оның жеке басына және сарапшыдан бас тартуға осы Кодекстің 41-бабында көзделген негіздердің жоқ екендігіне көз жеткізуге тиіс.</w:t>
      </w:r>
      <w:r>
        <w:br/>
      </w:r>
      <w:r>
        <w:rPr>
          <w:rFonts w:ascii="Times New Roman"/>
          <w:b w:val="false"/>
          <w:i w:val="false"/>
          <w:color w:val="000000"/>
          <w:sz w:val="28"/>
        </w:rPr>
        <w:t>
</w:t>
      </w:r>
      <w:r>
        <w:rPr>
          <w:rFonts w:ascii="Times New Roman"/>
          <w:b w:val="false"/>
          <w:i w:val="false"/>
          <w:color w:val="000000"/>
          <w:sz w:val="28"/>
        </w:rPr>
        <w:t>
      11. Сот сараптама тағайындау туралы ұйғарым шығарады, оны сарапшыға тапсырады, оған осы Кодекстің 92-бабында көзделген құқықтары мен міндеттерін түсіндіреді және көрінеу жалған қорытынды бергені үшін қылмыстық жауаптылық туралы ескертеді. Сот осы іс-әрекеттердің орындалуы жөнінде сараптама тағайындау туралы ұйғарымға белгі қояды, ол сарапшының қолымен куәландырылады. Сарапшы жасаған мәлімдеме және оның өтініші дәл осылайша бекітіледі. Сот сарапшының өтінішін қабылдамау туралы дәлелді ұйғарым шығарады.</w:t>
      </w:r>
      <w:r>
        <w:br/>
      </w:r>
      <w:r>
        <w:rPr>
          <w:rFonts w:ascii="Times New Roman"/>
          <w:b w:val="false"/>
          <w:i w:val="false"/>
          <w:color w:val="000000"/>
          <w:sz w:val="28"/>
        </w:rPr>
        <w:t>
</w:t>
      </w:r>
      <w:r>
        <w:rPr>
          <w:rFonts w:ascii="Times New Roman"/>
          <w:b w:val="false"/>
          <w:i w:val="false"/>
          <w:color w:val="000000"/>
          <w:sz w:val="28"/>
        </w:rPr>
        <w:t>
      12. Сараптама жүргізуге байланысты шығыстарды өтеу, сондай-ақ сарапшының еңбегіне ақы төлеу осы Кодекстің 108-бабының ережелері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75"/>
    <w:bookmarkStart w:name="z106" w:id="176"/>
    <w:p>
      <w:pPr>
        <w:spacing w:after="0"/>
        <w:ind w:left="0"/>
        <w:jc w:val="both"/>
      </w:pPr>
      <w:r>
        <w:rPr>
          <w:rFonts w:ascii="Times New Roman"/>
          <w:b w:val="false"/>
          <w:i w:val="false"/>
          <w:color w:val="000000"/>
          <w:sz w:val="28"/>
        </w:rPr>
        <w:t>
      </w:t>
      </w:r>
      <w:r>
        <w:rPr>
          <w:rFonts w:ascii="Times New Roman"/>
          <w:b/>
          <w:i w:val="false"/>
          <w:color w:val="000000"/>
          <w:sz w:val="28"/>
        </w:rPr>
        <w:t xml:space="preserve">94-бап. Жеке және комиссиялық сараптама </w:t>
      </w:r>
    </w:p>
    <w:bookmarkEnd w:id="176"/>
    <w:bookmarkStart w:name="z1153" w:id="177"/>
    <w:p>
      <w:pPr>
        <w:spacing w:after="0"/>
        <w:ind w:left="0"/>
        <w:jc w:val="both"/>
      </w:pPr>
      <w:r>
        <w:rPr>
          <w:rFonts w:ascii="Times New Roman"/>
          <w:b w:val="false"/>
          <w:i w:val="false"/>
          <w:color w:val="000000"/>
          <w:sz w:val="28"/>
        </w:rPr>
        <w:t xml:space="preserve">
      1. Сараптама жүргізуді сарапшы жеке не сарапшылар комиссиясы жүзеге асырады. </w:t>
      </w:r>
      <w:r>
        <w:br/>
      </w:r>
      <w:r>
        <w:rPr>
          <w:rFonts w:ascii="Times New Roman"/>
          <w:b w:val="false"/>
          <w:i w:val="false"/>
          <w:color w:val="000000"/>
          <w:sz w:val="28"/>
        </w:rPr>
        <w:t>
</w:t>
      </w:r>
      <w:r>
        <w:rPr>
          <w:rFonts w:ascii="Times New Roman"/>
          <w:b w:val="false"/>
          <w:i w:val="false"/>
          <w:color w:val="000000"/>
          <w:sz w:val="28"/>
        </w:rPr>
        <w:t xml:space="preserve">
      2. Комиссиялық сараптама күрделі сараптамалық зерттеулер жүргізу қажет болған жағдайларда тағайындалады және оны бір мамандықтағы кемінде екі сарапшы жүргізеді. </w:t>
      </w:r>
      <w:r>
        <w:br/>
      </w:r>
      <w:r>
        <w:rPr>
          <w:rFonts w:ascii="Times New Roman"/>
          <w:b w:val="false"/>
          <w:i w:val="false"/>
          <w:color w:val="000000"/>
          <w:sz w:val="28"/>
        </w:rPr>
        <w:t>
</w:t>
      </w:r>
      <w:r>
        <w:rPr>
          <w:rFonts w:ascii="Times New Roman"/>
          <w:b w:val="false"/>
          <w:i w:val="false"/>
          <w:color w:val="000000"/>
          <w:sz w:val="28"/>
        </w:rPr>
        <w:t xml:space="preserve">
      3. Комиссиялық сот сараптамасы жүргізілген кезде сот сарапшыларының әрқайсысы сот-сараптамалық зерттеуді толық көлемінде тәуелсіз және дербес жүргізеді. Сараптамалық комиссияның мүшелері алынған нәтижелерді бірлесіп талдайды және ортақ пікірге келе отырып, қорытындыға қол қояды не қорытынды берудің мүмкін еместігі туралы хабарламаға қол қояды. Сарапшылар арасында келіспеушілік болған жағдайда олардың әрқайсысы немесе сарапшылардың бір бөлігі жеке қорытынды береді не пікірі комиссияның басқа мүшелерінің қорытындысымен сәйкес келмейтін сарапшы пікірін қорытындыда жеке тұжырымдайды. </w:t>
      </w:r>
      <w:r>
        <w:br/>
      </w:r>
      <w:r>
        <w:rPr>
          <w:rFonts w:ascii="Times New Roman"/>
          <w:b w:val="false"/>
          <w:i w:val="false"/>
          <w:color w:val="000000"/>
          <w:sz w:val="28"/>
        </w:rPr>
        <w:t>
</w:t>
      </w: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болып табылады. Сот сараптамасы органының басшысы табыс етілген материалдар бойынша комиссиялық сараптама жүргізу туралы өз бетінше шешім қабылдауға және оны жүргізуді ұйымдастыруға құқылы.</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77"/>
    <w:bookmarkStart w:name="z107" w:id="178"/>
    <w:p>
      <w:pPr>
        <w:spacing w:after="0"/>
        <w:ind w:left="0"/>
        <w:jc w:val="both"/>
      </w:pPr>
      <w:r>
        <w:rPr>
          <w:rFonts w:ascii="Times New Roman"/>
          <w:b w:val="false"/>
          <w:i w:val="false"/>
          <w:color w:val="000000"/>
          <w:sz w:val="28"/>
        </w:rPr>
        <w:t>
      </w:t>
      </w:r>
      <w:r>
        <w:rPr>
          <w:rFonts w:ascii="Times New Roman"/>
          <w:b/>
          <w:i w:val="false"/>
          <w:color w:val="000000"/>
          <w:sz w:val="28"/>
        </w:rPr>
        <w:t xml:space="preserve">95-бап. Кешенді сараптама </w:t>
      </w:r>
    </w:p>
    <w:bookmarkEnd w:id="178"/>
    <w:bookmarkStart w:name="z1157" w:id="179"/>
    <w:p>
      <w:pPr>
        <w:spacing w:after="0"/>
        <w:ind w:left="0"/>
        <w:jc w:val="both"/>
      </w:pPr>
      <w:r>
        <w:rPr>
          <w:rFonts w:ascii="Times New Roman"/>
          <w:b w:val="false"/>
          <w:i w:val="false"/>
          <w:color w:val="000000"/>
          <w:sz w:val="28"/>
        </w:rPr>
        <w:t xml:space="preserve">
      1. Кешенді сараптама іс үшін маңызы бар мән-жайларды анықтау үшін әртүрлі білім саласының негізінде зерттеулер жүргізу қажет болған жағдайларда тағайындалады және оны мамандығы әртүрлі сарапшылар өздерінің құзыреті шеңберінде жүргізеді. </w:t>
      </w:r>
      <w:r>
        <w:br/>
      </w:r>
      <w:r>
        <w:rPr>
          <w:rFonts w:ascii="Times New Roman"/>
          <w:b w:val="false"/>
          <w:i w:val="false"/>
          <w:color w:val="000000"/>
          <w:sz w:val="28"/>
        </w:rPr>
        <w:t>
</w:t>
      </w:r>
      <w:r>
        <w:rPr>
          <w:rFonts w:ascii="Times New Roman"/>
          <w:b w:val="false"/>
          <w:i w:val="false"/>
          <w:color w:val="000000"/>
          <w:sz w:val="28"/>
        </w:rPr>
        <w:t xml:space="preserve">
      2. Кешенді сараптаманың қорытындысында әрбір сарапшының қандай зерттеуді, оны қандай көлемде жүргізгені және оның қандай қорытындыға келгені көрсетілуге тиіс. Әрбір сарапшы қорытындының осы зерттеулер мазмұндалған бөлігіне қол қояды. </w:t>
      </w:r>
      <w:r>
        <w:br/>
      </w:r>
      <w:r>
        <w:rPr>
          <w:rFonts w:ascii="Times New Roman"/>
          <w:b w:val="false"/>
          <w:i w:val="false"/>
          <w:color w:val="000000"/>
          <w:sz w:val="28"/>
        </w:rPr>
        <w:t>
</w:t>
      </w:r>
      <w:r>
        <w:rPr>
          <w:rFonts w:ascii="Times New Roman"/>
          <w:b w:val="false"/>
          <w:i w:val="false"/>
          <w:color w:val="000000"/>
          <w:sz w:val="28"/>
        </w:rPr>
        <w:t xml:space="preserve">
      3. Әрбір сарапшы жүргізген зерттеулер нәтижелерінің негізінде олар анықтау үшін сараптама тағайындалған мән-жайлар туралы ортақ қорытынды (қорытындылар) тұжырымдайды. Ортақ қорытындыны (қорытындыларды) алынған нәтижелерді бағалауға құзыреті бар сарапшылар ғана тұжырымдайды және оған қол қояды. Егер комиссияның түпкілікті қорытындысына немесе оның бір бөлігінде сарапшылардың бірі (жекелеген сарапшылар) анықтаған фактілер негіз болса, онда бұл туралы қорытындыда көрсетілуге тиіс. </w:t>
      </w:r>
      <w:r>
        <w:br/>
      </w:r>
      <w:r>
        <w:rPr>
          <w:rFonts w:ascii="Times New Roman"/>
          <w:b w:val="false"/>
          <w:i w:val="false"/>
          <w:color w:val="000000"/>
          <w:sz w:val="28"/>
        </w:rPr>
        <w:t>
</w:t>
      </w:r>
      <w:r>
        <w:rPr>
          <w:rFonts w:ascii="Times New Roman"/>
          <w:b w:val="false"/>
          <w:i w:val="false"/>
          <w:color w:val="000000"/>
          <w:sz w:val="28"/>
        </w:rPr>
        <w:t xml:space="preserve">
      4. Сарапшылар арасында келіспеушіліктер болған жағдайда зерттеулердің нәтижелері осы Кодекстің 94-бабының үшінші бөлігіне сәйкес ресімделеді. </w:t>
      </w:r>
      <w:r>
        <w:br/>
      </w:r>
      <w:r>
        <w:rPr>
          <w:rFonts w:ascii="Times New Roman"/>
          <w:b w:val="false"/>
          <w:i w:val="false"/>
          <w:color w:val="000000"/>
          <w:sz w:val="28"/>
        </w:rPr>
        <w:t>
</w:t>
      </w:r>
      <w:r>
        <w:rPr>
          <w:rFonts w:ascii="Times New Roman"/>
          <w:b w:val="false"/>
          <w:i w:val="false"/>
          <w:color w:val="000000"/>
          <w:sz w:val="28"/>
        </w:rPr>
        <w:t xml:space="preserve">
      5. Сот сараптамасы органына тапсырылған кешенді сараптама жүргізуді ұйымдастыру оның басшысына жүктеледі. Сот сараптамасы органының басшысы сондай-ақ табыс етілген материалдар бойынша кешенді сараптама жүргізу туралы өз бетінше шешім қабылдауға және оны жүргізуді ұйымдастыруға құқылы. </w:t>
      </w:r>
    </w:p>
    <w:bookmarkEnd w:id="179"/>
    <w:bookmarkStart w:name="z108" w:id="180"/>
    <w:p>
      <w:pPr>
        <w:spacing w:after="0"/>
        <w:ind w:left="0"/>
        <w:jc w:val="both"/>
      </w:pPr>
      <w:r>
        <w:rPr>
          <w:rFonts w:ascii="Times New Roman"/>
          <w:b w:val="false"/>
          <w:i w:val="false"/>
          <w:color w:val="000000"/>
          <w:sz w:val="28"/>
        </w:rPr>
        <w:t>
      </w:t>
      </w:r>
      <w:r>
        <w:rPr>
          <w:rFonts w:ascii="Times New Roman"/>
          <w:b/>
          <w:i w:val="false"/>
          <w:color w:val="000000"/>
          <w:sz w:val="28"/>
        </w:rPr>
        <w:t>96-бап. Сарапшының қорытындысы</w:t>
      </w:r>
    </w:p>
    <w:bookmarkEnd w:id="180"/>
    <w:bookmarkStart w:name="z724" w:id="181"/>
    <w:p>
      <w:pPr>
        <w:spacing w:after="0"/>
        <w:ind w:left="0"/>
        <w:jc w:val="both"/>
      </w:pPr>
      <w:r>
        <w:rPr>
          <w:rFonts w:ascii="Times New Roman"/>
          <w:b w:val="false"/>
          <w:i w:val="false"/>
          <w:color w:val="000000"/>
          <w:sz w:val="28"/>
        </w:rPr>
        <w:t>
      1. Сарапшының қорытындысы - сот немесе тараптар сарапшының алдына қойған мәселелер бойынша сараптама объектілерін арнаулы ғылыми білімді пайдалана отырып жүргізілген зерттеуге негізделіп, осы Кодексте көзделген жазбаша нысанда ұсынылған қорытындылар.</w:t>
      </w:r>
      <w:r>
        <w:br/>
      </w:r>
      <w:r>
        <w:rPr>
          <w:rFonts w:ascii="Times New Roman"/>
          <w:b w:val="false"/>
          <w:i w:val="false"/>
          <w:color w:val="000000"/>
          <w:sz w:val="28"/>
        </w:rPr>
        <w:t>
</w:t>
      </w: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 (өздерінің) қол қоюымен және жеке мөрімен куәландырып, сараптама тағайындаған сотқа жібереді. Сараптаманы сот сараптамасы органы жүргізген жағдайда сарапшының (сарапшылардың) қолы аталған органның мөрімен расталады.</w:t>
      </w:r>
      <w:r>
        <w:br/>
      </w:r>
      <w:r>
        <w:rPr>
          <w:rFonts w:ascii="Times New Roman"/>
          <w:b w:val="false"/>
          <w:i w:val="false"/>
          <w:color w:val="000000"/>
          <w:sz w:val="28"/>
        </w:rPr>
        <w:t>
</w:t>
      </w:r>
      <w:r>
        <w:rPr>
          <w:rFonts w:ascii="Times New Roman"/>
          <w:b w:val="false"/>
          <w:i w:val="false"/>
          <w:color w:val="000000"/>
          <w:sz w:val="28"/>
        </w:rPr>
        <w:t>
      3. Сарапшының қорытындысында: оның ресімделген күні, сараптаманың жүргізілген мерзімдері және орны; сот сараптамасын жүргізудің негіздері; сот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мамандығы, мамандығы бойынша жұмыс стажы, ғылыми дәрежесі және ғылыми атағы, атқаратын қызметі); көрінеу жалған қорытынды бергені үшін қылмыстық жауаптылық туралы өзінің ескертілгені туралы сарапшының қолымен куәландырылған белгі; сарапшының (сарапшылардың) алдына қойылған мәселелер: сараптама жүргізу кезінде процеске қатысқан қатысушылар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w:t>
      </w:r>
      <w:r>
        <w:rPr>
          <w:rFonts w:ascii="Times New Roman"/>
          <w:b w:val="false"/>
          <w:i w:val="false"/>
          <w:color w:val="000000"/>
          <w:sz w:val="28"/>
        </w:rPr>
        <w:t>
      4. Егер осы Кодекстің 97-бабында көрсетілген мән-жайлар зерттеу барысында анықталса, қорытындыда қойылған сұрақтардың бәріне немесе олардың кейбіреуіне жауап берудің мүмкін еместігінің негіздемесі қамтылуға тиіс.</w:t>
      </w:r>
      <w:r>
        <w:br/>
      </w:r>
      <w:r>
        <w:rPr>
          <w:rFonts w:ascii="Times New Roman"/>
          <w:b w:val="false"/>
          <w:i w:val="false"/>
          <w:color w:val="000000"/>
          <w:sz w:val="28"/>
        </w:rPr>
        <w:t>
</w:t>
      </w: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r>
        <w:br/>
      </w:r>
      <w:r>
        <w:rPr>
          <w:rFonts w:ascii="Times New Roman"/>
          <w:b w:val="false"/>
          <w:i w:val="false"/>
          <w:color w:val="000000"/>
          <w:sz w:val="28"/>
        </w:rPr>
        <w:t>
</w:t>
      </w:r>
      <w:r>
        <w:rPr>
          <w:rFonts w:ascii="Times New Roman"/>
          <w:b w:val="false"/>
          <w:i w:val="false"/>
          <w:color w:val="000000"/>
          <w:sz w:val="28"/>
        </w:rPr>
        <w:t>
      6. Осы Кодекстің 98-1-бабында көзделген тәртіппен жүргізілген жауап алу барысында сарапшының берген айғақтары ол бұрын берген қорытындыны түсіндіру, толықтыру не нақтылау бөлігінде ғана дәлелдемелер болып табылады.</w:t>
      </w:r>
      <w:r>
        <w:br/>
      </w:r>
      <w:r>
        <w:rPr>
          <w:rFonts w:ascii="Times New Roman"/>
          <w:b w:val="false"/>
          <w:i w:val="false"/>
          <w:color w:val="000000"/>
          <w:sz w:val="28"/>
        </w:rPr>
        <w:t>
</w:t>
      </w:r>
      <w:r>
        <w:rPr>
          <w:rFonts w:ascii="Times New Roman"/>
          <w:b w:val="false"/>
          <w:i w:val="false"/>
          <w:color w:val="000000"/>
          <w:sz w:val="28"/>
        </w:rPr>
        <w:t>
      7. Сарапшының қорытындысы сот үшін міндетті болып табылмайды, алайда оның қорытындымен келіспеуі дәлелді болуға тиіс.</w:t>
      </w:r>
      <w:r>
        <w:br/>
      </w: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81"/>
    <w:bookmarkStart w:name="z109" w:id="182"/>
    <w:p>
      <w:pPr>
        <w:spacing w:after="0"/>
        <w:ind w:left="0"/>
        <w:jc w:val="both"/>
      </w:pPr>
      <w:r>
        <w:rPr>
          <w:rFonts w:ascii="Times New Roman"/>
          <w:b w:val="false"/>
          <w:i w:val="false"/>
          <w:color w:val="000000"/>
          <w:sz w:val="28"/>
        </w:rPr>
        <w:t>
       </w:t>
      </w:r>
      <w:r>
        <w:rPr>
          <w:rFonts w:ascii="Times New Roman"/>
          <w:b/>
          <w:i w:val="false"/>
          <w:color w:val="000000"/>
          <w:sz w:val="28"/>
        </w:rPr>
        <w:t>97-бап. Қорытынды берудің мүмкін еместегі туралы</w:t>
      </w:r>
      <w:r>
        <w:br/>
      </w:r>
      <w:r>
        <w:rPr>
          <w:rFonts w:ascii="Times New Roman"/>
          <w:b w:val="false"/>
          <w:i w:val="false"/>
          <w:color w:val="000000"/>
          <w:sz w:val="28"/>
        </w:rPr>
        <w:t>
               </w:t>
      </w:r>
      <w:r>
        <w:rPr>
          <w:rFonts w:ascii="Times New Roman"/>
          <w:b/>
          <w:i w:val="false"/>
          <w:color w:val="000000"/>
          <w:sz w:val="28"/>
        </w:rPr>
        <w:t xml:space="preserve">хабарлама </w:t>
      </w:r>
    </w:p>
    <w:bookmarkEnd w:id="182"/>
    <w:p>
      <w:pPr>
        <w:spacing w:after="0"/>
        <w:ind w:left="0"/>
        <w:jc w:val="both"/>
      </w:pPr>
      <w:r>
        <w:rPr>
          <w:rFonts w:ascii="Times New Roman"/>
          <w:b w:val="false"/>
          <w:i w:val="false"/>
          <w:color w:val="000000"/>
          <w:sz w:val="28"/>
        </w:rPr>
        <w:t xml:space="preserve">      Егер сарапшының зерттеу жүргізгенге дейін оның алдына қойылған мәселелер өзінің арнайы білімдерінің шегінен тыс екеніне не оған ұсынылған материалдар қорытынды беру үшін жарамсыз немесе жеткіліксіз екеніне және олардың толықтырылуы мүмкін емес екеніне, не ғылым мен сараптама практикасының жай-күйі қойылған сұрақтарға жауап беруге мүмкіндік бермейтініне көзі жетсе, ол қорытынды берудің мүмкін еместегі туралы дәлелді хабарлама жазып, оны сотқа жібереді. </w:t>
      </w:r>
    </w:p>
    <w:bookmarkStart w:name="z110" w:id="183"/>
    <w:p>
      <w:pPr>
        <w:spacing w:after="0"/>
        <w:ind w:left="0"/>
        <w:jc w:val="both"/>
      </w:pPr>
      <w:r>
        <w:rPr>
          <w:rFonts w:ascii="Times New Roman"/>
          <w:b w:val="false"/>
          <w:i w:val="false"/>
          <w:color w:val="000000"/>
          <w:sz w:val="28"/>
        </w:rPr>
        <w:t>
      </w:t>
      </w:r>
      <w:r>
        <w:rPr>
          <w:rFonts w:ascii="Times New Roman"/>
          <w:b/>
          <w:i w:val="false"/>
          <w:color w:val="000000"/>
          <w:sz w:val="28"/>
        </w:rPr>
        <w:t xml:space="preserve">98-бап. Қосымша және қайталама сараптама </w:t>
      </w:r>
    </w:p>
    <w:bookmarkEnd w:id="183"/>
    <w:bookmarkStart w:name="z1162" w:id="184"/>
    <w:p>
      <w:pPr>
        <w:spacing w:after="0"/>
        <w:ind w:left="0"/>
        <w:jc w:val="both"/>
      </w:pPr>
      <w:r>
        <w:rPr>
          <w:rFonts w:ascii="Times New Roman"/>
          <w:b w:val="false"/>
          <w:i w:val="false"/>
          <w:color w:val="000000"/>
          <w:sz w:val="28"/>
        </w:rPr>
        <w:t xml:space="preserve">
      1. Қосымша сараптама қорытынды жеткілікті түрде айқын немесе толық болмаған, сондай-ақ алдыңғы зерттеуге байланысты қосымша мәселелерді шешу қажеттілігі туындаған кезде тағайындалады. </w:t>
      </w:r>
      <w:r>
        <w:br/>
      </w:r>
      <w:r>
        <w:rPr>
          <w:rFonts w:ascii="Times New Roman"/>
          <w:b w:val="false"/>
          <w:i w:val="false"/>
          <w:color w:val="000000"/>
          <w:sz w:val="28"/>
        </w:rPr>
        <w:t>
</w:t>
      </w:r>
      <w:r>
        <w:rPr>
          <w:rFonts w:ascii="Times New Roman"/>
          <w:b w:val="false"/>
          <w:i w:val="false"/>
          <w:color w:val="000000"/>
          <w:sz w:val="28"/>
        </w:rPr>
        <w:t xml:space="preserve">
      2. Қосымша сараптама жүргізу сол сарапшының өзіне немесе басқа сарапшыға тапсырылуы мүмкін. </w:t>
      </w:r>
      <w:r>
        <w:br/>
      </w:r>
      <w:r>
        <w:rPr>
          <w:rFonts w:ascii="Times New Roman"/>
          <w:b w:val="false"/>
          <w:i w:val="false"/>
          <w:color w:val="000000"/>
          <w:sz w:val="28"/>
        </w:rPr>
        <w:t>
</w:t>
      </w:r>
      <w:r>
        <w:rPr>
          <w:rFonts w:ascii="Times New Roman"/>
          <w:b w:val="false"/>
          <w:i w:val="false"/>
          <w:color w:val="000000"/>
          <w:sz w:val="28"/>
        </w:rPr>
        <w:t xml:space="preserve">
      3. Қайталама сараптама сарапшының алдыңғы қорытындысы жеткілікті түрде негізделмеген не оның қорытындылары күмән тудырған, не сараптама жүргізудің іс жүргізу нормалары елеулі бұзылған кезде дәл сол объектілерді зерттеу және дәл сол мәселелерді шешу үшін тағайындалады. </w:t>
      </w:r>
      <w:r>
        <w:br/>
      </w:r>
      <w:r>
        <w:rPr>
          <w:rFonts w:ascii="Times New Roman"/>
          <w:b w:val="false"/>
          <w:i w:val="false"/>
          <w:color w:val="000000"/>
          <w:sz w:val="28"/>
        </w:rPr>
        <w:t>
</w:t>
      </w:r>
      <w:r>
        <w:rPr>
          <w:rFonts w:ascii="Times New Roman"/>
          <w:b w:val="false"/>
          <w:i w:val="false"/>
          <w:color w:val="000000"/>
          <w:sz w:val="28"/>
        </w:rPr>
        <w:t xml:space="preserve">
      4. Қайталама сараптама тағайындау туралы ұйғарымда алдыңғы сараптаманың нәтижелеріне келіспеудің дәлелдері келтірілуге тиіс. </w:t>
      </w:r>
      <w:r>
        <w:br/>
      </w:r>
      <w:r>
        <w:rPr>
          <w:rFonts w:ascii="Times New Roman"/>
          <w:b w:val="false"/>
          <w:i w:val="false"/>
          <w:color w:val="000000"/>
          <w:sz w:val="28"/>
        </w:rPr>
        <w:t>
</w:t>
      </w:r>
      <w:r>
        <w:rPr>
          <w:rFonts w:ascii="Times New Roman"/>
          <w:b w:val="false"/>
          <w:i w:val="false"/>
          <w:color w:val="000000"/>
          <w:sz w:val="28"/>
        </w:rPr>
        <w:t xml:space="preserve">
      5. Қайталама сараптама жүргізу сарапшылар комиссиясына тапсырылады. Алдыңғы сараптаманы жүргізген сарапшылар қайталама сараптама жүргізілген кезде қатысып, комиссияға түсініктемелер бере алады, алайда олар сараптамалық зерттеуге және қорытынды жасауға қатыспайды. </w:t>
      </w:r>
      <w:r>
        <w:br/>
      </w:r>
      <w:r>
        <w:rPr>
          <w:rFonts w:ascii="Times New Roman"/>
          <w:b w:val="false"/>
          <w:i w:val="false"/>
          <w:color w:val="000000"/>
          <w:sz w:val="28"/>
        </w:rPr>
        <w:t>
</w:t>
      </w:r>
      <w:r>
        <w:rPr>
          <w:rFonts w:ascii="Times New Roman"/>
          <w:b w:val="false"/>
          <w:i w:val="false"/>
          <w:color w:val="000000"/>
          <w:sz w:val="28"/>
        </w:rPr>
        <w:t>
      6. Қосымша және қайталама сараптама жүргізу тапсырылған кезде сарапшыға (сарапшыларға) алдыңғы сараптамалардың қорытындылары табыс етілуге тиіс.</w:t>
      </w:r>
      <w:r>
        <w:br/>
      </w:r>
      <w:r>
        <w:rPr>
          <w:rFonts w:ascii="Times New Roman"/>
          <w:b w:val="false"/>
          <w:i w:val="false"/>
          <w:color w:val="000000"/>
          <w:sz w:val="28"/>
        </w:rPr>
        <w:t>
</w:t>
      </w:r>
      <w:r>
        <w:rPr>
          <w:rFonts w:ascii="Times New Roman"/>
          <w:b w:val="false"/>
          <w:i w:val="false"/>
          <w:color w:val="000000"/>
          <w:sz w:val="28"/>
        </w:rPr>
        <w:t>
      7. Егер екінші немесе реті бойынша келесі сараптама бірнеше негіздер бойынша тағайындалып, олардың бірі - қосымша, ал басқалары қайталама сараптамаға жататын болса, мұндай сараптама қайталама сараптама жүргізу ережелері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84"/>
    <w:bookmarkStart w:name="z736" w:id="18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98-1-бап. Сарапшыдан жауап алу</w:t>
      </w:r>
    </w:p>
    <w:bookmarkEnd w:id="185"/>
    <w:bookmarkStart w:name="z731" w:id="186"/>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r>
        <w:br/>
      </w:r>
      <w:r>
        <w:rPr>
          <w:rFonts w:ascii="Times New Roman"/>
          <w:b w:val="false"/>
          <w:i w:val="false"/>
          <w:color w:val="000000"/>
          <w:sz w:val="28"/>
        </w:rPr>
        <w:t>
</w:t>
      </w: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қатысты емес мән-жайлар бойынша жауап алуға болмайды.</w:t>
      </w:r>
      <w:r>
        <w:br/>
      </w:r>
      <w:r>
        <w:rPr>
          <w:rFonts w:ascii="Times New Roman"/>
          <w:b w:val="false"/>
          <w:i w:val="false"/>
          <w:color w:val="000000"/>
          <w:sz w:val="28"/>
        </w:rPr>
        <w:t>
</w:t>
      </w:r>
      <w:r>
        <w:rPr>
          <w:rFonts w:ascii="Times New Roman"/>
          <w:b w:val="false"/>
          <w:i w:val="false"/>
          <w:color w:val="000000"/>
          <w:sz w:val="28"/>
        </w:rPr>
        <w:t>
      3. Өтініші бойынша сараптама тағайындалған тарап сарапшыдан бірінші болып жауап алады.</w:t>
      </w:r>
      <w:r>
        <w:br/>
      </w:r>
      <w:r>
        <w:rPr>
          <w:rFonts w:ascii="Times New Roman"/>
          <w:b w:val="false"/>
          <w:i w:val="false"/>
          <w:color w:val="000000"/>
          <w:sz w:val="28"/>
        </w:rPr>
        <w:t>
</w:t>
      </w:r>
      <w:r>
        <w:rPr>
          <w:rFonts w:ascii="Times New Roman"/>
          <w:b w:val="false"/>
          <w:i w:val="false"/>
          <w:color w:val="000000"/>
          <w:sz w:val="28"/>
        </w:rPr>
        <w:t>
      4. Егер сараптама тараптар арасындағы келісім бойынша немесе соттың бастамасы бойынша жүргізілсе, сарапшыға бірінші болып талапкер, содан кейін жауапкер сұрақтар қояды.</w:t>
      </w:r>
      <w:r>
        <w:br/>
      </w:r>
      <w:r>
        <w:rPr>
          <w:rFonts w:ascii="Times New Roman"/>
          <w:b w:val="false"/>
          <w:i w:val="false"/>
          <w:color w:val="000000"/>
          <w:sz w:val="28"/>
        </w:rPr>
        <w:t>
</w:t>
      </w:r>
      <w:r>
        <w:rPr>
          <w:rFonts w:ascii="Times New Roman"/>
          <w:b w:val="false"/>
          <w:i w:val="false"/>
          <w:color w:val="000000"/>
          <w:sz w:val="28"/>
        </w:rPr>
        <w:t>
      5. Сот жауап алудың кез келген сәтінде сарапшыға сұрақ қоюға құқылы.</w:t>
      </w:r>
      <w:r>
        <w:br/>
      </w:r>
      <w:r>
        <w:rPr>
          <w:rFonts w:ascii="Times New Roman"/>
          <w:b w:val="false"/>
          <w:i w:val="false"/>
          <w:color w:val="000000"/>
          <w:sz w:val="28"/>
        </w:rPr>
        <w:t>
</w:t>
      </w:r>
      <w:r>
        <w:rPr>
          <w:rFonts w:ascii="Times New Roman"/>
          <w:b w:val="false"/>
          <w:i w:val="false"/>
          <w:color w:val="ff0000"/>
          <w:sz w:val="28"/>
        </w:rPr>
        <w:t xml:space="preserve">      Ескерту. Кодекс 98-1-баппен толықтырылды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86"/>
    <w:bookmarkStart w:name="z111" w:id="187"/>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Маманды іс жүргізу әрекеттеріне </w:t>
      </w:r>
      <w:r>
        <w:br/>
      </w:r>
      <w:r>
        <w:rPr>
          <w:rFonts w:ascii="Times New Roman"/>
          <w:b w:val="false"/>
          <w:i w:val="false"/>
          <w:color w:val="000000"/>
          <w:sz w:val="28"/>
        </w:rPr>
        <w:t>
</w:t>
      </w:r>
      <w:r>
        <w:rPr>
          <w:rFonts w:ascii="Times New Roman"/>
          <w:b/>
          <w:i w:val="false"/>
          <w:color w:val="000000"/>
          <w:sz w:val="28"/>
        </w:rPr>
        <w:t xml:space="preserve">              қатыстыруға тарту </w:t>
      </w:r>
    </w:p>
    <w:bookmarkEnd w:id="187"/>
    <w:bookmarkStart w:name="z1169" w:id="188"/>
    <w:p>
      <w:pPr>
        <w:spacing w:after="0"/>
        <w:ind w:left="0"/>
        <w:jc w:val="both"/>
      </w:pPr>
      <w:r>
        <w:rPr>
          <w:rFonts w:ascii="Times New Roman"/>
          <w:b w:val="false"/>
          <w:i w:val="false"/>
          <w:color w:val="000000"/>
          <w:sz w:val="28"/>
        </w:rPr>
        <w:t xml:space="preserve">
      1. Сот ғылыми-техникалық құралдарды қолдануға консультациялар (түсiндiрмелер) беру және көмектесу арқылы дәлелдемелердi жинауда, зерттеуде және бағалауда жәрдем көрсету мақсатында сот отырысына немесе iс жүргiзу әрекеттерiне қатыстыру үшiн iстiң нәтижесiне мүдделi емес, арнаулы білiмi бар кәмелетке толған адамды маман ретiнде тартуы мүмкiн. </w:t>
      </w:r>
      <w:r>
        <w:br/>
      </w:r>
      <w:r>
        <w:rPr>
          <w:rFonts w:ascii="Times New Roman"/>
          <w:b w:val="false"/>
          <w:i w:val="false"/>
          <w:color w:val="000000"/>
          <w:sz w:val="28"/>
        </w:rPr>
        <w:t>
</w:t>
      </w:r>
      <w:r>
        <w:rPr>
          <w:rFonts w:ascii="Times New Roman"/>
          <w:b w:val="false"/>
          <w:i w:val="false"/>
          <w:color w:val="000000"/>
          <w:sz w:val="28"/>
        </w:rPr>
        <w:t xml:space="preserve">
      Сот тараптың өтініші бойынша да мамандарды тартуға құқылы. Iске қатысатын адамдар арнаулы бiлiмi бар нақты адамды маман ретiнде тарту туралы сотқа өтiнiш жасай алады. </w:t>
      </w:r>
      <w:r>
        <w:br/>
      </w:r>
      <w:r>
        <w:rPr>
          <w:rFonts w:ascii="Times New Roman"/>
          <w:b w:val="false"/>
          <w:i w:val="false"/>
          <w:color w:val="000000"/>
          <w:sz w:val="28"/>
        </w:rPr>
        <w:t>
</w:t>
      </w:r>
      <w:r>
        <w:rPr>
          <w:rFonts w:ascii="Times New Roman"/>
          <w:b w:val="false"/>
          <w:i w:val="false"/>
          <w:color w:val="000000"/>
          <w:sz w:val="28"/>
        </w:rPr>
        <w:t xml:space="preserve">
      2. Маманды тағайындау сот ұйғарымымен ресімделеді. </w:t>
      </w:r>
      <w:r>
        <w:br/>
      </w:r>
      <w:r>
        <w:rPr>
          <w:rFonts w:ascii="Times New Roman"/>
          <w:b w:val="false"/>
          <w:i w:val="false"/>
          <w:color w:val="000000"/>
          <w:sz w:val="28"/>
        </w:rPr>
        <w:t>
</w:t>
      </w:r>
      <w:r>
        <w:rPr>
          <w:rFonts w:ascii="Times New Roman"/>
          <w:b w:val="false"/>
          <w:i w:val="false"/>
          <w:color w:val="000000"/>
          <w:sz w:val="28"/>
        </w:rPr>
        <w:t xml:space="preserve">
      3. Маман ретінде шақырылған адамның: өзінің шақырылуы мақсатын білуге; егер арналуы білімі мен дағдысы болмаса, іс бойынша іс жүргізуге қатысудан бас тартуға; соттың рұқсатымен іс жүргізу әрекетіне қатысушыларға сұрақтар беруге; іс жүргізу әрекетіне қатысушылардың назарын дәлелдемелердi жинауға, зерттеуге және бағалауға жәрдем көрсету кезінде, ғылыми-техникалық құралдарды қолдану, сараптама тағайындау үшін материалдарды дайындау кезінде өзінің іс-әрекетіне байланысты мән-жайларға аударуға; өзі қатысқан іс жүргізу әрекетінің хаттамасымен, сондай-ақ сот отырысы хаттамасының тиісті бөлігімен танысуға және өзінің қатысуымен жүргізілген әрекеттердің барысы мен нәтижелері көрсетілуінің толымдығы мен дұрыстығына қатысты хаттамаға енгізілуге тиісті мәлімдемелер мен ескертпелер жасауға; соттың іс-әрекетіне шағым жасауға; өзінің іс жүргізу әрекеттеріне қатысуға байланысты өзіне келтірілген шығындарға өтем және іс бойынша іс жүргізуге қатысу оның қызметтік міндеттерінің шеңберіне кірмейтін болса, орындалған жұмыс үшін сыйақы алуға құқығы бар. </w:t>
      </w:r>
      <w:r>
        <w:br/>
      </w:r>
      <w:r>
        <w:rPr>
          <w:rFonts w:ascii="Times New Roman"/>
          <w:b w:val="false"/>
          <w:i w:val="false"/>
          <w:color w:val="000000"/>
          <w:sz w:val="28"/>
        </w:rPr>
        <w:t>
</w:t>
      </w:r>
      <w:r>
        <w:rPr>
          <w:rFonts w:ascii="Times New Roman"/>
          <w:b w:val="false"/>
          <w:i w:val="false"/>
          <w:color w:val="000000"/>
          <w:sz w:val="28"/>
        </w:rPr>
        <w:t xml:space="preserve">
      4. Маман болып тағайындалған адам: соттың шақыруы бойынша келуге; арнаулы білімді, дағдылар мен ғылыми-техникалық құралдарды пайдалана отырып, іс жүргізу әрекеттерін жүргізуге және сот ісін қарауға қатысуға; консультациялар беруге, өзі орындаған әрекеттер бойынша түсініктемелер беруге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99-бапқа өзгерту енгізілді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End w:id="188"/>
    <w:bookmarkStart w:name="z112" w:id="189"/>
    <w:p>
      <w:pPr>
        <w:spacing w:after="0"/>
        <w:ind w:left="0"/>
        <w:jc w:val="left"/>
      </w:pPr>
      <w:r>
        <w:rPr>
          <w:rFonts w:ascii="Times New Roman"/>
          <w:b/>
          <w:i w:val="false"/>
          <w:color w:val="000000"/>
        </w:rPr>
        <w:t xml:space="preserve"> 
8-тарау. Сот шығындары </w:t>
      </w:r>
    </w:p>
    <w:bookmarkEnd w:id="189"/>
    <w:bookmarkStart w:name="z113" w:id="190"/>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Сот шығындары ұғымы және олардың құрамы </w:t>
      </w:r>
    </w:p>
    <w:bookmarkEnd w:id="190"/>
    <w:p>
      <w:pPr>
        <w:spacing w:after="0"/>
        <w:ind w:left="0"/>
        <w:jc w:val="both"/>
      </w:pPr>
      <w:r>
        <w:rPr>
          <w:rFonts w:ascii="Times New Roman"/>
          <w:b w:val="false"/>
          <w:i w:val="false"/>
          <w:color w:val="000000"/>
          <w:sz w:val="28"/>
        </w:rPr>
        <w:t xml:space="preserve">      Сот шығындары мемлекеттік баж бен іс жүргізуге байланысты шығындардан тұрады. </w:t>
      </w:r>
    </w:p>
    <w:bookmarkStart w:name="z114" w:id="191"/>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Мемлекеттік баж </w:t>
      </w:r>
    </w:p>
    <w:bookmarkEnd w:id="191"/>
    <w:p>
      <w:pPr>
        <w:spacing w:after="0"/>
        <w:ind w:left="0"/>
        <w:jc w:val="both"/>
      </w:pPr>
      <w:r>
        <w:rPr>
          <w:rFonts w:ascii="Times New Roman"/>
          <w:b w:val="false"/>
          <w:i w:val="false"/>
          <w:color w:val="000000"/>
          <w:sz w:val="28"/>
        </w:rPr>
        <w:t>      Мемлекеттік бажды төлеудің тәртібі мен мөлшері Қазақстан Республикасының </w:t>
      </w:r>
      <w:r>
        <w:rPr>
          <w:rFonts w:ascii="Times New Roman"/>
          <w:b w:val="false"/>
          <w:i w:val="false"/>
          <w:color w:val="000000"/>
          <w:sz w:val="28"/>
        </w:rPr>
        <w:t xml:space="preserve">Салық кодексiнде </w:t>
      </w:r>
      <w:r>
        <w:rPr>
          <w:rFonts w:ascii="Times New Roman"/>
          <w:b w:val="false"/>
          <w:i w:val="false"/>
          <w:color w:val="000000"/>
          <w:sz w:val="28"/>
        </w:rPr>
        <w:t xml:space="preserve">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5" w:id="192"/>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Талап қою бағасы </w:t>
      </w:r>
    </w:p>
    <w:bookmarkEnd w:id="192"/>
    <w:bookmarkStart w:name="z1174" w:id="193"/>
    <w:p>
      <w:pPr>
        <w:spacing w:after="0"/>
        <w:ind w:left="0"/>
        <w:jc w:val="both"/>
      </w:pPr>
      <w:r>
        <w:rPr>
          <w:rFonts w:ascii="Times New Roman"/>
          <w:b w:val="false"/>
          <w:i w:val="false"/>
          <w:color w:val="000000"/>
          <w:sz w:val="28"/>
        </w:rPr>
        <w:t xml:space="preserve">
      1. Талап қою бағасы: </w:t>
      </w:r>
      <w:r>
        <w:br/>
      </w:r>
      <w:r>
        <w:rPr>
          <w:rFonts w:ascii="Times New Roman"/>
          <w:b w:val="false"/>
          <w:i w:val="false"/>
          <w:color w:val="000000"/>
          <w:sz w:val="28"/>
        </w:rPr>
        <w:t>
</w:t>
      </w:r>
      <w:r>
        <w:rPr>
          <w:rFonts w:ascii="Times New Roman"/>
          <w:b w:val="false"/>
          <w:i w:val="false"/>
          <w:color w:val="000000"/>
          <w:sz w:val="28"/>
        </w:rPr>
        <w:t xml:space="preserve">
      1) ақша қаражатын өндіріп алу туралы талап қоюларда - өндірілетін сомамен; </w:t>
      </w:r>
      <w:r>
        <w:br/>
      </w:r>
      <w:r>
        <w:rPr>
          <w:rFonts w:ascii="Times New Roman"/>
          <w:b w:val="false"/>
          <w:i w:val="false"/>
          <w:color w:val="000000"/>
          <w:sz w:val="28"/>
        </w:rPr>
        <w:t>
</w:t>
      </w:r>
      <w:r>
        <w:rPr>
          <w:rFonts w:ascii="Times New Roman"/>
          <w:b w:val="false"/>
          <w:i w:val="false"/>
          <w:color w:val="000000"/>
          <w:sz w:val="28"/>
        </w:rPr>
        <w:t xml:space="preserve">
      2) мүлікті талап ету туралы талап қоюларда - талап ету кезінде мүліктің тұрған жерінде нарық бағасы бойынша анықталатын, табылған мүліктің құнымен; </w:t>
      </w:r>
      <w:r>
        <w:br/>
      </w:r>
      <w:r>
        <w:rPr>
          <w:rFonts w:ascii="Times New Roman"/>
          <w:b w:val="false"/>
          <w:i w:val="false"/>
          <w:color w:val="000000"/>
          <w:sz w:val="28"/>
        </w:rPr>
        <w:t>
</w:t>
      </w:r>
      <w:r>
        <w:rPr>
          <w:rFonts w:ascii="Times New Roman"/>
          <w:b w:val="false"/>
          <w:i w:val="false"/>
          <w:color w:val="000000"/>
          <w:sz w:val="28"/>
        </w:rPr>
        <w:t xml:space="preserve">
      3) алименттер өндіріп алу туралы талап қоюларда - бір жыл ішіндегі төлемдердің жиынтығымен; </w:t>
      </w:r>
      <w:r>
        <w:br/>
      </w:r>
      <w:r>
        <w:rPr>
          <w:rFonts w:ascii="Times New Roman"/>
          <w:b w:val="false"/>
          <w:i w:val="false"/>
          <w:color w:val="000000"/>
          <w:sz w:val="28"/>
        </w:rPr>
        <w:t>
</w:t>
      </w:r>
      <w:r>
        <w:rPr>
          <w:rFonts w:ascii="Times New Roman"/>
          <w:b w:val="false"/>
          <w:i w:val="false"/>
          <w:color w:val="000000"/>
          <w:sz w:val="28"/>
        </w:rPr>
        <w:t xml:space="preserve">
      4) мерзімді төлемдер мен оларды беру туралы талап қоюларда - барлық төлемдер мен берулердің жиынтығымен, бірақ үш жылдан аспайтын жиынтығымен; </w:t>
      </w:r>
      <w:r>
        <w:br/>
      </w:r>
      <w:r>
        <w:rPr>
          <w:rFonts w:ascii="Times New Roman"/>
          <w:b w:val="false"/>
          <w:i w:val="false"/>
          <w:color w:val="000000"/>
          <w:sz w:val="28"/>
        </w:rPr>
        <w:t>
</w:t>
      </w:r>
      <w:r>
        <w:rPr>
          <w:rFonts w:ascii="Times New Roman"/>
          <w:b w:val="false"/>
          <w:i w:val="false"/>
          <w:color w:val="000000"/>
          <w:sz w:val="28"/>
        </w:rPr>
        <w:t xml:space="preserve">
      5) мерзімсіз және өмір бойы төлемдер мен берулер туралы талап қоюларда - үш жыл ішіндегі төлемдер мен берулердің жиынтығымен; </w:t>
      </w:r>
      <w:r>
        <w:br/>
      </w:r>
      <w:r>
        <w:rPr>
          <w:rFonts w:ascii="Times New Roman"/>
          <w:b w:val="false"/>
          <w:i w:val="false"/>
          <w:color w:val="000000"/>
          <w:sz w:val="28"/>
        </w:rPr>
        <w:t>
</w:t>
      </w:r>
      <w:r>
        <w:rPr>
          <w:rFonts w:ascii="Times New Roman"/>
          <w:b w:val="false"/>
          <w:i w:val="false"/>
          <w:color w:val="000000"/>
          <w:sz w:val="28"/>
        </w:rPr>
        <w:t xml:space="preserve">
      6) төлемдерді немесе берулерді азайту немесе көбейту туралы талап қоюларда - өтінуші азайтуға немесе көбейтуге үміт артатын жалпы сомамен, бірақ бір жылдан аспайтын сомамен; </w:t>
      </w:r>
      <w:r>
        <w:br/>
      </w:r>
      <w:r>
        <w:rPr>
          <w:rFonts w:ascii="Times New Roman"/>
          <w:b w:val="false"/>
          <w:i w:val="false"/>
          <w:color w:val="000000"/>
          <w:sz w:val="28"/>
        </w:rPr>
        <w:t>
</w:t>
      </w:r>
      <w:r>
        <w:rPr>
          <w:rFonts w:ascii="Times New Roman"/>
          <w:b w:val="false"/>
          <w:i w:val="false"/>
          <w:color w:val="000000"/>
          <w:sz w:val="28"/>
        </w:rPr>
        <w:t xml:space="preserve">
      7) төлемдер мен берулерді тоқтату туралы талап қоюларда - қалған төлемдер мен берулердің жиынтығымен, бірақ бір жылдан аспайтын жиынтығымен; </w:t>
      </w:r>
      <w:r>
        <w:br/>
      </w:r>
      <w:r>
        <w:rPr>
          <w:rFonts w:ascii="Times New Roman"/>
          <w:b w:val="false"/>
          <w:i w:val="false"/>
          <w:color w:val="000000"/>
          <w:sz w:val="28"/>
        </w:rPr>
        <w:t>
</w:t>
      </w:r>
      <w:r>
        <w:rPr>
          <w:rFonts w:ascii="Times New Roman"/>
          <w:b w:val="false"/>
          <w:i w:val="false"/>
          <w:color w:val="000000"/>
          <w:sz w:val="28"/>
        </w:rPr>
        <w:t xml:space="preserve">
      8) мүліктік жалдау (жалға алу) шартын мерзімінен бұрын бұзу туралы талап қоюларда - шарттың (келісім-шарттың) қолданылуының қалған мерзімінде мүлікті пайдаланғаны үшін төленетін төлемдердің жиынтығымен, бірақ үш жылдан аспайтын жиынтығымен; </w:t>
      </w:r>
      <w:r>
        <w:br/>
      </w:r>
      <w:r>
        <w:rPr>
          <w:rFonts w:ascii="Times New Roman"/>
          <w:b w:val="false"/>
          <w:i w:val="false"/>
          <w:color w:val="000000"/>
          <w:sz w:val="28"/>
        </w:rPr>
        <w:t>
</w:t>
      </w:r>
      <w:r>
        <w:rPr>
          <w:rFonts w:ascii="Times New Roman"/>
          <w:b w:val="false"/>
          <w:i w:val="false"/>
          <w:color w:val="000000"/>
          <w:sz w:val="28"/>
        </w:rPr>
        <w:t xml:space="preserve">
      9) азаматтар мен заңды тұлғаларға тиесілі құрылыстарға меншік құқығы туралы талап қоюларда - талап қою жасалған күнгі құрылыс тұрған жердегі нарық бағасы бойынша белгіленген құрылыс құнымен айқындалады, бірақ ол түгендеу бағасынан кем болмауға, немесе ол болмаған кезде - сақтандыру шарты бойынша бағалаудан төмен болмауға, ал ұйымдарға тиесілі құрылыстар үшін құрылыстың баланстық бағасынан төмен болмауға тиіс бағасымен; </w:t>
      </w:r>
      <w:r>
        <w:br/>
      </w:r>
      <w:r>
        <w:rPr>
          <w:rFonts w:ascii="Times New Roman"/>
          <w:b w:val="false"/>
          <w:i w:val="false"/>
          <w:color w:val="000000"/>
          <w:sz w:val="28"/>
        </w:rPr>
        <w:t>
</w:t>
      </w:r>
      <w:r>
        <w:rPr>
          <w:rFonts w:ascii="Times New Roman"/>
          <w:b w:val="false"/>
          <w:i w:val="false"/>
          <w:color w:val="000000"/>
          <w:sz w:val="28"/>
        </w:rPr>
        <w:t xml:space="preserve">
      10) бірнеше дербес талаптардан тұратын талап қоюларда - барлық талаптардың ортақ сомасымен айқындалады. </w:t>
      </w:r>
      <w:r>
        <w:br/>
      </w:r>
      <w:r>
        <w:rPr>
          <w:rFonts w:ascii="Times New Roman"/>
          <w:b w:val="false"/>
          <w:i w:val="false"/>
          <w:color w:val="000000"/>
          <w:sz w:val="28"/>
        </w:rPr>
        <w:t>
</w:t>
      </w:r>
      <w:r>
        <w:rPr>
          <w:rFonts w:ascii="Times New Roman"/>
          <w:b w:val="false"/>
          <w:i w:val="false"/>
          <w:color w:val="000000"/>
          <w:sz w:val="28"/>
        </w:rPr>
        <w:t>
      2. Талап қоюдың </w:t>
      </w:r>
      <w:r>
        <w:rPr>
          <w:rFonts w:ascii="Times New Roman"/>
          <w:b w:val="false"/>
          <w:i w:val="false"/>
          <w:color w:val="000000"/>
          <w:sz w:val="28"/>
        </w:rPr>
        <w:t>бағасын</w:t>
      </w:r>
      <w:r>
        <w:rPr>
          <w:rFonts w:ascii="Times New Roman"/>
          <w:b w:val="false"/>
          <w:i w:val="false"/>
          <w:color w:val="000000"/>
          <w:sz w:val="28"/>
        </w:rPr>
        <w:t xml:space="preserve"> талап қоюшы көрсетеді. Көрсетілген бағаның табылған мүліктің шын мәніндегі бағасына анық сәйкес келмеген жағдайда талап қою бағасын талап арызын қабылдау кезінде судья айқындайды. </w:t>
      </w:r>
    </w:p>
    <w:bookmarkEnd w:id="193"/>
    <w:bookmarkStart w:name="z116" w:id="194"/>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Мемлекеттік бажды қосымша төлеу </w:t>
      </w:r>
    </w:p>
    <w:bookmarkEnd w:id="194"/>
    <w:bookmarkStart w:name="z1186" w:id="195"/>
    <w:p>
      <w:pPr>
        <w:spacing w:after="0"/>
        <w:ind w:left="0"/>
        <w:jc w:val="both"/>
      </w:pPr>
      <w:r>
        <w:rPr>
          <w:rFonts w:ascii="Times New Roman"/>
          <w:b w:val="false"/>
          <w:i w:val="false"/>
          <w:color w:val="000000"/>
          <w:sz w:val="28"/>
        </w:rPr>
        <w:t xml:space="preserve">
      1. Талап қою кезінде оның бағасын анықтау қиын болған жағдайда мемлекеттік баж мөлшерін сот істі шешу кезінде анықтаған талап қою бағасына сәйкес келетін бажды кейіннен қосымша өндіріп алу арқылы судья алдын ала белгілейді. </w:t>
      </w:r>
      <w:r>
        <w:br/>
      </w:r>
      <w:r>
        <w:rPr>
          <w:rFonts w:ascii="Times New Roman"/>
          <w:b w:val="false"/>
          <w:i w:val="false"/>
          <w:color w:val="000000"/>
          <w:sz w:val="28"/>
        </w:rPr>
        <w:t>
</w:t>
      </w:r>
      <w:r>
        <w:rPr>
          <w:rFonts w:ascii="Times New Roman"/>
          <w:b w:val="false"/>
          <w:i w:val="false"/>
          <w:color w:val="000000"/>
          <w:sz w:val="28"/>
        </w:rPr>
        <w:t xml:space="preserve">
      2. Істі қарау кезінде талап қою мөлшері ұлғайған жағдайда, баждың жетіспейтін сомасын талап қоюшы талаптың көбейген бағасына сәйкес қосымша төлейді. </w:t>
      </w:r>
    </w:p>
    <w:bookmarkEnd w:id="195"/>
    <w:bookmarkStart w:name="z117" w:id="196"/>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Мемлекеттік баж төлеуден босату </w:t>
      </w:r>
    </w:p>
    <w:bookmarkEnd w:id="196"/>
    <w:bookmarkStart w:name="z1188" w:id="197"/>
    <w:p>
      <w:pPr>
        <w:spacing w:after="0"/>
        <w:ind w:left="0"/>
        <w:jc w:val="both"/>
      </w:pPr>
      <w:r>
        <w:rPr>
          <w:rFonts w:ascii="Times New Roman"/>
          <w:b w:val="false"/>
          <w:i w:val="false"/>
          <w:color w:val="000000"/>
          <w:sz w:val="28"/>
        </w:rPr>
        <w:t>
      1. Мемлекеттік баж төлеуден босату Қазақстан Республикасының </w:t>
      </w:r>
      <w:r>
        <w:rPr>
          <w:rFonts w:ascii="Times New Roman"/>
          <w:b w:val="false"/>
          <w:i w:val="false"/>
          <w:color w:val="000000"/>
          <w:sz w:val="28"/>
        </w:rPr>
        <w:t>Салық кодексiнде</w:t>
      </w:r>
      <w:r>
        <w:rPr>
          <w:rFonts w:ascii="Times New Roman"/>
          <w:b w:val="false"/>
          <w:i w:val="false"/>
          <w:color w:val="000000"/>
          <w:sz w:val="28"/>
        </w:rPr>
        <w:t xml:space="preserve"> көзделген негіздер бойынша жүзеге асырылады.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000000"/>
          <w:sz w:val="28"/>
        </w:rPr>
        <w:t xml:space="preserve">
      3. Осы Кодекстің 55, 56-баптарында аталған адамдар өздері қойған талаптан бас тартқан жағдайда мүддесінде осы талап қойылған талапкер, егер ол талапты қарауды талап етсе және мемлекеттік бажды төлеуден босатылмаса, жалпы тәртіппен мемлекеттік бажды төлеуге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104-бапқа өзгерту енгізілді - ҚР 2001.12.24 N </w:t>
      </w:r>
      <w:r>
        <w:rPr>
          <w:rFonts w:ascii="Times New Roman"/>
          <w:b w:val="false"/>
          <w:i w:val="false"/>
          <w:color w:val="000000"/>
          <w:sz w:val="28"/>
        </w:rPr>
        <w:t>276</w:t>
      </w:r>
      <w:r>
        <w:rPr>
          <w:rFonts w:ascii="Times New Roman"/>
          <w:b w:val="false"/>
          <w:i w:val="false"/>
          <w:color w:val="ff0000"/>
          <w:sz w:val="28"/>
        </w:rPr>
        <w:t xml:space="preserve">, 2004.12.13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(күшіне ену тәртібін 2-баптан қараңыз) Заңдарымен. </w:t>
      </w:r>
    </w:p>
    <w:bookmarkEnd w:id="197"/>
    <w:bookmarkStart w:name="z118" w:id="198"/>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w:t>
      </w:r>
      <w:r>
        <w:rPr>
          <w:rFonts w:ascii="Times New Roman"/>
          <w:b w:val="false"/>
          <w:i w:val="false"/>
          <w:color w:val="ff0000"/>
          <w:sz w:val="28"/>
        </w:rPr>
        <w:t xml:space="preserve">&lt;*&gt; </w:t>
      </w:r>
    </w:p>
    <w:bookmarkEnd w:id="198"/>
    <w:p>
      <w:pPr>
        <w:spacing w:after="0"/>
        <w:ind w:left="0"/>
        <w:jc w:val="both"/>
      </w:pPr>
      <w:r>
        <w:rPr>
          <w:rFonts w:ascii="Times New Roman"/>
          <w:b w:val="false"/>
          <w:i w:val="false"/>
          <w:color w:val="ff0000"/>
          <w:sz w:val="28"/>
        </w:rPr>
        <w:t xml:space="preserve">      Ескерту. 105-бап алып тасталды - Қазақстан Республикасының 2004.12.13. </w:t>
      </w:r>
      <w:r>
        <w:rPr>
          <w:rFonts w:ascii="Times New Roman"/>
          <w:b w:val="false"/>
          <w:i w:val="false"/>
          <w:color w:val="ff0000"/>
          <w:sz w:val="28"/>
        </w:rPr>
        <w:t xml:space="preserve">N 11 </w:t>
      </w:r>
      <w:r>
        <w:rPr>
          <w:rFonts w:ascii="Times New Roman"/>
          <w:b w:val="false"/>
          <w:i w:val="false"/>
          <w:color w:val="ff0000"/>
          <w:sz w:val="28"/>
        </w:rPr>
        <w:t>(күшіне ену тәртібін 2-баптан қараңыз) Заңымен.</w:t>
      </w:r>
    </w:p>
    <w:bookmarkStart w:name="z2227" w:id="199"/>
    <w:p>
      <w:pPr>
        <w:spacing w:after="0"/>
        <w:ind w:left="0"/>
        <w:jc w:val="both"/>
      </w:pPr>
      <w:r>
        <w:rPr>
          <w:rFonts w:ascii="Times New Roman"/>
          <w:b w:val="false"/>
          <w:i w:val="false"/>
          <w:color w:val="000000"/>
          <w:sz w:val="28"/>
        </w:rPr>
        <w:t>
      </w:t>
      </w:r>
      <w:r>
        <w:rPr>
          <w:rFonts w:ascii="Times New Roman"/>
          <w:b/>
          <w:i w:val="false"/>
          <w:color w:val="000000"/>
          <w:sz w:val="28"/>
        </w:rPr>
        <w:t>105-1-бап. Мемлекеттік баж төлеуді кейінге қалдыру</w:t>
      </w:r>
    </w:p>
    <w:bookmarkEnd w:id="199"/>
    <w:p>
      <w:pPr>
        <w:spacing w:after="0"/>
        <w:ind w:left="0"/>
        <w:jc w:val="both"/>
      </w:pPr>
      <w:r>
        <w:rPr>
          <w:rFonts w:ascii="Times New Roman"/>
          <w:b w:val="false"/>
          <w:i w:val="false"/>
          <w:color w:val="000000"/>
          <w:sz w:val="28"/>
        </w:rPr>
        <w:t>      Сот жеке тұлға берген тұтынушылардың құқықтарын қорғау туралы талап қоюлар бойынша мемлекеттік баж төлеуді сот тиісті шешім қабылдағанға дейін кейінге қалдырады. Сот шешім қабылдау кезінде мемлекеттік баж төлеуге байланысты шығыстарды өз пайдасына шешім шығарылмаған тараптан алып береді.</w:t>
      </w:r>
      <w:r>
        <w:br/>
      </w:r>
      <w:r>
        <w:rPr>
          <w:rFonts w:ascii="Times New Roman"/>
          <w:b w:val="false"/>
          <w:i w:val="false"/>
          <w:color w:val="000000"/>
          <w:sz w:val="28"/>
        </w:rPr>
        <w:t>
      </w:t>
      </w:r>
      <w:r>
        <w:rPr>
          <w:rFonts w:ascii="Times New Roman"/>
          <w:b w:val="false"/>
          <w:i w:val="false"/>
          <w:color w:val="ff0000"/>
          <w:sz w:val="28"/>
        </w:rPr>
        <w:t xml:space="preserve">Ескерту. 8-тарау 105-1-баппен толықтырылды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19" w:id="200"/>
    <w:p>
      <w:pPr>
        <w:spacing w:after="0"/>
        <w:ind w:left="0"/>
        <w:jc w:val="both"/>
      </w:pPr>
      <w:r>
        <w:rPr>
          <w:rFonts w:ascii="Times New Roman"/>
          <w:b w:val="false"/>
          <w:i w:val="false"/>
          <w:color w:val="000000"/>
          <w:sz w:val="28"/>
        </w:rPr>
        <w:t>
</w:t>
      </w:r>
      <w:r>
        <w:rPr>
          <w:rFonts w:ascii="Times New Roman"/>
          <w:b/>
          <w:i w:val="false"/>
          <w:color w:val="000000"/>
          <w:sz w:val="28"/>
        </w:rPr>
        <w:t>      106-бап. Мемлекеттік бажды қайтару</w:t>
      </w:r>
    </w:p>
    <w:bookmarkEnd w:id="200"/>
    <w:bookmarkStart w:name="z2153" w:id="201"/>
    <w:p>
      <w:pPr>
        <w:spacing w:after="0"/>
        <w:ind w:left="0"/>
        <w:jc w:val="both"/>
      </w:pPr>
      <w:r>
        <w:rPr>
          <w:rFonts w:ascii="Times New Roman"/>
          <w:b w:val="false"/>
          <w:i w:val="false"/>
          <w:color w:val="000000"/>
          <w:sz w:val="28"/>
        </w:rPr>
        <w:t>
      Мемлекеттік бажды қайтару тәртібі Қазақстан Республикасының Салық кодексінде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2011.07.21 </w:t>
      </w:r>
      <w:r>
        <w:rPr>
          <w:rFonts w:ascii="Times New Roman"/>
          <w:b w:val="false"/>
          <w:i w:val="false"/>
          <w:color w:val="000000"/>
          <w:sz w:val="28"/>
        </w:rPr>
        <w:t>№ 467-IV</w:t>
      </w:r>
      <w:r>
        <w:rPr>
          <w:rFonts w:ascii="Times New Roman"/>
          <w:b w:val="false"/>
          <w:i w:val="false"/>
          <w:color w:val="ff0000"/>
          <w:sz w:val="28"/>
        </w:rPr>
        <w:t xml:space="preserve"> (2011.07.01 бастап қолданысқа енгізіледі) Заңымен</w:t>
      </w:r>
    </w:p>
    <w:bookmarkEnd w:id="201"/>
    <w:bookmarkStart w:name="z120" w:id="202"/>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Іс бойынша іс жүргізуге байланысты шығындар </w:t>
      </w:r>
    </w:p>
    <w:bookmarkEnd w:id="202"/>
    <w:bookmarkStart w:name="z1208" w:id="203"/>
    <w:p>
      <w:pPr>
        <w:spacing w:after="0"/>
        <w:ind w:left="0"/>
        <w:jc w:val="both"/>
      </w:pPr>
      <w:r>
        <w:rPr>
          <w:rFonts w:ascii="Times New Roman"/>
          <w:b w:val="false"/>
          <w:i w:val="false"/>
          <w:color w:val="000000"/>
          <w:sz w:val="28"/>
        </w:rPr>
        <w:t>
      Іс бойынша іс жүргізуге байланысты </w:t>
      </w:r>
      <w:r>
        <w:rPr>
          <w:rFonts w:ascii="Times New Roman"/>
          <w:b w:val="false"/>
          <w:i w:val="false"/>
          <w:color w:val="000000"/>
          <w:sz w:val="28"/>
        </w:rPr>
        <w:t>шығындарға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куәгерлерге, сарапшыларға және мамандарға төленуге тиісті сомалар; </w:t>
      </w:r>
      <w:r>
        <w:br/>
      </w:r>
      <w:r>
        <w:rPr>
          <w:rFonts w:ascii="Times New Roman"/>
          <w:b w:val="false"/>
          <w:i w:val="false"/>
          <w:color w:val="000000"/>
          <w:sz w:val="28"/>
        </w:rPr>
        <w:t>
</w:t>
      </w:r>
      <w:r>
        <w:rPr>
          <w:rFonts w:ascii="Times New Roman"/>
          <w:b w:val="false"/>
          <w:i w:val="false"/>
          <w:color w:val="000000"/>
          <w:sz w:val="28"/>
        </w:rPr>
        <w:t xml:space="preserve">
      2) сол жерде қарау жүргізілуге байланысты шығындар; </w:t>
      </w:r>
      <w:r>
        <w:br/>
      </w:r>
      <w:r>
        <w:rPr>
          <w:rFonts w:ascii="Times New Roman"/>
          <w:b w:val="false"/>
          <w:i w:val="false"/>
          <w:color w:val="000000"/>
          <w:sz w:val="28"/>
        </w:rPr>
        <w:t>
</w:t>
      </w:r>
      <w:r>
        <w:rPr>
          <w:rFonts w:ascii="Times New Roman"/>
          <w:b w:val="false"/>
          <w:i w:val="false"/>
          <w:color w:val="000000"/>
          <w:sz w:val="28"/>
        </w:rPr>
        <w:t xml:space="preserve">
      3) заттай дәлелдемелерді сақтауға байланысты шағындар; </w:t>
      </w:r>
      <w:r>
        <w:br/>
      </w:r>
      <w:r>
        <w:rPr>
          <w:rFonts w:ascii="Times New Roman"/>
          <w:b w:val="false"/>
          <w:i w:val="false"/>
          <w:color w:val="000000"/>
          <w:sz w:val="28"/>
        </w:rPr>
        <w:t>
</w:t>
      </w:r>
      <w:r>
        <w:rPr>
          <w:rFonts w:ascii="Times New Roman"/>
          <w:b w:val="false"/>
          <w:i w:val="false"/>
          <w:color w:val="000000"/>
          <w:sz w:val="28"/>
        </w:rPr>
        <w:t xml:space="preserve">
      4) жауапкерді іздестіру жөніндегі шығындар; </w:t>
      </w:r>
      <w:r>
        <w:br/>
      </w:r>
      <w:r>
        <w:rPr>
          <w:rFonts w:ascii="Times New Roman"/>
          <w:b w:val="false"/>
          <w:i w:val="false"/>
          <w:color w:val="000000"/>
          <w:sz w:val="28"/>
        </w:rPr>
        <w:t>
</w:t>
      </w:r>
      <w:r>
        <w:rPr>
          <w:rFonts w:ascii="Times New Roman"/>
          <w:b w:val="false"/>
          <w:i w:val="false"/>
          <w:color w:val="000000"/>
          <w:sz w:val="28"/>
        </w:rPr>
        <w:t xml:space="preserve">
      5) іс бойынша жарияланымдар мен хабарландыруларға байланысты шығындар; </w:t>
      </w:r>
      <w:r>
        <w:br/>
      </w:r>
      <w:r>
        <w:rPr>
          <w:rFonts w:ascii="Times New Roman"/>
          <w:b w:val="false"/>
          <w:i w:val="false"/>
          <w:color w:val="000000"/>
          <w:sz w:val="28"/>
        </w:rPr>
        <w:t>
</w:t>
      </w:r>
      <w:r>
        <w:rPr>
          <w:rFonts w:ascii="Times New Roman"/>
          <w:b w:val="false"/>
          <w:i w:val="false"/>
          <w:color w:val="000000"/>
          <w:sz w:val="28"/>
        </w:rPr>
        <w:t xml:space="preserve">
      6) тараптарға хабарлау және оларды сотқа шақыру жөніндегі шығындар; </w:t>
      </w:r>
      <w:r>
        <w:br/>
      </w:r>
      <w:r>
        <w:rPr>
          <w:rFonts w:ascii="Times New Roman"/>
          <w:b w:val="false"/>
          <w:i w:val="false"/>
          <w:color w:val="000000"/>
          <w:sz w:val="28"/>
        </w:rPr>
        <w:t>
</w:t>
      </w:r>
      <w:r>
        <w:rPr>
          <w:rFonts w:ascii="Times New Roman"/>
          <w:b w:val="false"/>
          <w:i w:val="false"/>
          <w:color w:val="000000"/>
          <w:sz w:val="28"/>
        </w:rPr>
        <w:t xml:space="preserve">
      7) тараптар мен үшінші тұлғалардың жолақысы және олардың сотқа келуіне байланысты шеккен тұрғын жайды жалға алу жөніндегі шығындар; </w:t>
      </w:r>
      <w:r>
        <w:br/>
      </w:r>
      <w:r>
        <w:rPr>
          <w:rFonts w:ascii="Times New Roman"/>
          <w:b w:val="false"/>
          <w:i w:val="false"/>
          <w:color w:val="000000"/>
          <w:sz w:val="28"/>
        </w:rPr>
        <w:t>
</w:t>
      </w:r>
      <w:r>
        <w:rPr>
          <w:rFonts w:ascii="Times New Roman"/>
          <w:b w:val="false"/>
          <w:i w:val="false"/>
          <w:color w:val="000000"/>
          <w:sz w:val="28"/>
        </w:rPr>
        <w:t xml:space="preserve">
      8) өкілдердің көмегіне ақы төлеу жөніндегі шығындар;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сот қажет деп таныған өзге де шығындар жатады.</w:t>
      </w:r>
      <w:r>
        <w:br/>
      </w:r>
      <w:r>
        <w:rPr>
          <w:rFonts w:ascii="Times New Roman"/>
          <w:b w:val="false"/>
          <w:i w:val="false"/>
          <w:color w:val="000000"/>
          <w:sz w:val="28"/>
        </w:rPr>
        <w:t>
      </w:t>
      </w:r>
      <w:r>
        <w:rPr>
          <w:rFonts w:ascii="Times New Roman"/>
          <w:b w:val="false"/>
          <w:i w:val="false"/>
          <w:color w:val="ff0000"/>
          <w:sz w:val="28"/>
        </w:rPr>
        <w:t xml:space="preserve">Ескерту. 107-бапқа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03"/>
    <w:bookmarkStart w:name="z121" w:id="204"/>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Куәларға, сарапшыларға, мамандарға және </w:t>
      </w:r>
      <w:r>
        <w:br/>
      </w:r>
      <w:r>
        <w:rPr>
          <w:rFonts w:ascii="Times New Roman"/>
          <w:b w:val="false"/>
          <w:i w:val="false"/>
          <w:color w:val="000000"/>
          <w:sz w:val="28"/>
        </w:rPr>
        <w:t>
</w:t>
      </w:r>
      <w:r>
        <w:rPr>
          <w:rFonts w:ascii="Times New Roman"/>
          <w:b/>
          <w:i w:val="false"/>
          <w:color w:val="000000"/>
          <w:sz w:val="28"/>
        </w:rPr>
        <w:t xml:space="preserve">               аудармашыларға төленуге тиісті сомалар </w:t>
      </w:r>
    </w:p>
    <w:bookmarkEnd w:id="204"/>
    <w:bookmarkStart w:name="z1209" w:id="205"/>
    <w:p>
      <w:pPr>
        <w:spacing w:after="0"/>
        <w:ind w:left="0"/>
        <w:jc w:val="both"/>
      </w:pPr>
      <w:r>
        <w:rPr>
          <w:rFonts w:ascii="Times New Roman"/>
          <w:b w:val="false"/>
          <w:i w:val="false"/>
          <w:color w:val="000000"/>
          <w:sz w:val="28"/>
        </w:rPr>
        <w:t>
      1. Куәларға, сарапшыларға, мамандарға және аудармашыларға сотқа келуге байланысты оларға келтірілген жол ақысы, бөлме жалдау жөніндегі шығындар өтеледі және іссапарға жіберілген адамдар үшін </w:t>
      </w:r>
      <w:r>
        <w:rPr>
          <w:rFonts w:ascii="Times New Roman"/>
          <w:b w:val="false"/>
          <w:i w:val="false"/>
          <w:color w:val="000000"/>
          <w:sz w:val="28"/>
        </w:rPr>
        <w:t>белгіленген</w:t>
      </w:r>
      <w:r>
        <w:rPr>
          <w:rFonts w:ascii="Times New Roman"/>
          <w:b w:val="false"/>
          <w:i w:val="false"/>
          <w:color w:val="000000"/>
          <w:sz w:val="28"/>
        </w:rPr>
        <w:t xml:space="preserve"> мөлшерде тәулікақы төленеді. Сарапшы мен маманға сондай-ақ оларға тиесілі химиялық реактивтер мен тапсырылған жұмысты орындау кезінде олар жұмсаған басқа да шығын материалдарының құны, сонымен бірге олардың жұмысты орындау үшін құрал-жабдықтарды, коммуналдық қызметтерді пайдаланғаны және машиналық уақытты тұтынғаны үшін төлеген ақысы өтеледі. </w:t>
      </w:r>
      <w:r>
        <w:br/>
      </w:r>
      <w:r>
        <w:rPr>
          <w:rFonts w:ascii="Times New Roman"/>
          <w:b w:val="false"/>
          <w:i w:val="false"/>
          <w:color w:val="000000"/>
          <w:sz w:val="28"/>
        </w:rPr>
        <w:t>
</w:t>
      </w:r>
      <w:r>
        <w:rPr>
          <w:rFonts w:ascii="Times New Roman"/>
          <w:b w:val="false"/>
          <w:i w:val="false"/>
          <w:color w:val="000000"/>
          <w:sz w:val="28"/>
        </w:rPr>
        <w:t xml:space="preserve">
      2. Куә ретінде сотқа шақырылған жұмыс істейтін адамдарға сотқа келуге байланысты олардың болмаған уақыты үшін жұмыс істейтін жері бойынша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ескеріліп және заңда белгіленген бір айлық жалақының ең төменгі мөлшері негізге алына отырып, өтемақы алады. </w:t>
      </w:r>
      <w:r>
        <w:br/>
      </w:r>
      <w:r>
        <w:rPr>
          <w:rFonts w:ascii="Times New Roman"/>
          <w:b w:val="false"/>
          <w:i w:val="false"/>
          <w:color w:val="000000"/>
          <w:sz w:val="28"/>
        </w:rPr>
        <w:t>
</w:t>
      </w:r>
      <w:r>
        <w:rPr>
          <w:rFonts w:ascii="Times New Roman"/>
          <w:b w:val="false"/>
          <w:i w:val="false"/>
          <w:color w:val="000000"/>
          <w:sz w:val="28"/>
        </w:rPr>
        <w:t xml:space="preserve">
      3. Сарапшылар мен мамандар, егер бұл жұмыс олардың қызметтік міндеттерінің шеңберіне кірмейтін болса, соттың тапсырмасы бойынша өздері орындаған жұмыс үшін сыйақы алады. Сыйақының мөлшерін тараптармен келісім бойынша сот анықтайды. </w:t>
      </w:r>
      <w:r>
        <w:br/>
      </w:r>
      <w:r>
        <w:rPr>
          <w:rFonts w:ascii="Times New Roman"/>
          <w:b w:val="false"/>
          <w:i w:val="false"/>
          <w:color w:val="000000"/>
          <w:sz w:val="28"/>
        </w:rPr>
        <w:t>
</w:t>
      </w:r>
      <w:r>
        <w:rPr>
          <w:rFonts w:ascii="Times New Roman"/>
          <w:b w:val="false"/>
          <w:i w:val="false"/>
          <w:color w:val="000000"/>
          <w:sz w:val="28"/>
        </w:rPr>
        <w:t>
      4. Сот сараптамасы органдары жүргізген сараптаманың ақысын төлеу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5. Куәларға, сарапшыларға, мамандарға сомаларды, сондай-ақ сот сараптамасы органы жүргізген сараптамаға ақыны тиісті өтініш берген тарап төлейді. Егер аталған өтінішті екі тарап берсе немесе куәні шақырту, сараптаманы тағайындау, маманды тарту соттың бастамасы бойынша жүргізілсе, талап етіліп отырған соманы тараптар тең бөліп төлейді. </w:t>
      </w:r>
      <w:r>
        <w:br/>
      </w:r>
      <w:r>
        <w:rPr>
          <w:rFonts w:ascii="Times New Roman"/>
          <w:b w:val="false"/>
          <w:i w:val="false"/>
          <w:color w:val="000000"/>
          <w:sz w:val="28"/>
        </w:rPr>
        <w:t>
</w:t>
      </w:r>
      <w:r>
        <w:rPr>
          <w:rFonts w:ascii="Times New Roman"/>
          <w:b w:val="false"/>
          <w:i w:val="false"/>
          <w:color w:val="000000"/>
          <w:sz w:val="28"/>
        </w:rPr>
        <w:t xml:space="preserve">
      6. Егер бұл жұмыс сарапшылар мен мамандардың қызметтік міндеттерінің шеңберіне кірмесе, соттың тапсырмасы бойынша істеген жұмыстары үшін оларға төленуге тиесілі сомаларды тиісті өтініш жасаған тарап сот депозитіне алдын ала төлеп қояды. Сыйақының мөлшерін тараптармен келісім бойынша сот белгілейді. </w:t>
      </w:r>
      <w:r>
        <w:br/>
      </w:r>
      <w:r>
        <w:rPr>
          <w:rFonts w:ascii="Times New Roman"/>
          <w:b w:val="false"/>
          <w:i w:val="false"/>
          <w:color w:val="000000"/>
          <w:sz w:val="28"/>
        </w:rPr>
        <w:t>
</w:t>
      </w:r>
      <w:r>
        <w:rPr>
          <w:rFonts w:ascii="Times New Roman"/>
          <w:b w:val="false"/>
          <w:i w:val="false"/>
          <w:color w:val="000000"/>
          <w:sz w:val="28"/>
        </w:rPr>
        <w:t xml:space="preserve">
      7. Сот сараптамасы органы сараптама жүргiзгенi үшiн төленуге тиiс сомаларды тиiстi өтiнiш жасаған тарап, не өзiне сот осындай мiндеттеме жүктеген тарап алдын ала төлеу нысанында тиiстi бюджетке енгiзедi. </w:t>
      </w:r>
      <w:r>
        <w:br/>
      </w:r>
      <w:r>
        <w:rPr>
          <w:rFonts w:ascii="Times New Roman"/>
          <w:b w:val="false"/>
          <w:i w:val="false"/>
          <w:color w:val="000000"/>
          <w:sz w:val="28"/>
        </w:rPr>
        <w:t>
</w:t>
      </w:r>
      <w:r>
        <w:rPr>
          <w:rFonts w:ascii="Times New Roman"/>
          <w:b w:val="false"/>
          <w:i w:val="false"/>
          <w:color w:val="000000"/>
          <w:sz w:val="28"/>
        </w:rPr>
        <w:t>
      8. Бір немесе екі тарап шығындарды төлеуден босатылған жағдайда, сарапшылар мен мамандарға тиесілі сомаларды төлеу республикалық бюджет есебінен жүргізіледі.</w:t>
      </w:r>
      <w:r>
        <w:br/>
      </w: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05"/>
    <w:bookmarkStart w:name="z122" w:id="206"/>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Куәларға, сарапшыларға, мамандарға және </w:t>
      </w:r>
      <w:r>
        <w:br/>
      </w:r>
      <w:r>
        <w:rPr>
          <w:rFonts w:ascii="Times New Roman"/>
          <w:b w:val="false"/>
          <w:i w:val="false"/>
          <w:color w:val="000000"/>
          <w:sz w:val="28"/>
        </w:rPr>
        <w:t>
</w:t>
      </w:r>
      <w:r>
        <w:rPr>
          <w:rFonts w:ascii="Times New Roman"/>
          <w:b/>
          <w:i w:val="false"/>
          <w:color w:val="000000"/>
          <w:sz w:val="28"/>
        </w:rPr>
        <w:t xml:space="preserve">               аудармашыларға тиесілі сомаларды төлеу </w:t>
      </w:r>
    </w:p>
    <w:bookmarkEnd w:id="206"/>
    <w:bookmarkStart w:name="z1218" w:id="207"/>
    <w:p>
      <w:pPr>
        <w:spacing w:after="0"/>
        <w:ind w:left="0"/>
        <w:jc w:val="both"/>
      </w:pPr>
      <w:r>
        <w:rPr>
          <w:rFonts w:ascii="Times New Roman"/>
          <w:b w:val="false"/>
          <w:i w:val="false"/>
          <w:color w:val="000000"/>
          <w:sz w:val="28"/>
        </w:rPr>
        <w:t>
      1. Куәларға, сарапшыларға және мамандарға тиесілі сомаларды олар өз міндеттерін орындағаннан кейін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ашылған шоттан сот төлейді. </w:t>
      </w:r>
      <w:r>
        <w:br/>
      </w:r>
      <w:r>
        <w:rPr>
          <w:rFonts w:ascii="Times New Roman"/>
          <w:b w:val="false"/>
          <w:i w:val="false"/>
          <w:color w:val="000000"/>
          <w:sz w:val="28"/>
        </w:rPr>
        <w:t>
</w:t>
      </w: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07"/>
    <w:bookmarkStart w:name="z123" w:id="208"/>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Сот шығындарын тараптардың арасында бөлу </w:t>
      </w:r>
    </w:p>
    <w:bookmarkEnd w:id="208"/>
    <w:bookmarkStart w:name="z1220" w:id="209"/>
    <w:p>
      <w:pPr>
        <w:spacing w:after="0"/>
        <w:ind w:left="0"/>
        <w:jc w:val="both"/>
      </w:pPr>
      <w:r>
        <w:rPr>
          <w:rFonts w:ascii="Times New Roman"/>
          <w:b w:val="false"/>
          <w:i w:val="false"/>
          <w:color w:val="000000"/>
          <w:sz w:val="28"/>
        </w:rPr>
        <w:t>
      1. Сот өз пайдасына шешім шығарылған тарапқа іс бойынша шеккен барлық сот шығыстарын екінші тараптан алып береді. Егер талап қою ішінара қанағаттандырылса, онда шығындар талапкерге сот қанағаттандырған талап қою талаптарының мөлшеріне пропорционалды түрде, ал жауапкерге – талапкердің талап қою талаптарынан бас тартылған бөлігіне пропорционалды түрде алып беріледі.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000000"/>
          <w:sz w:val="28"/>
        </w:rPr>
        <w:t xml:space="preserve">
      3. Егер жоғары сатыдағы сот істі жаңадан қарауға берместен шығарылған шешімді өзгертсе немесе жаңа шешім шығарса, ол тиісінше сот шығыстарын бөлуді де өзгертеді. </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2001.07.11. N 238;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09"/>
    <w:bookmarkStart w:name="z125" w:id="210"/>
    <w:p>
      <w:pPr>
        <w:spacing w:after="0"/>
        <w:ind w:left="0"/>
        <w:jc w:val="both"/>
      </w:pPr>
      <w:r>
        <w:rPr>
          <w:rFonts w:ascii="Times New Roman"/>
          <w:b w:val="false"/>
          <w:i w:val="false"/>
          <w:color w:val="000000"/>
          <w:sz w:val="28"/>
        </w:rPr>
        <w:t>
      </w:t>
      </w:r>
      <w:r>
        <w:rPr>
          <w:rFonts w:ascii="Times New Roman"/>
          <w:b/>
          <w:i w:val="false"/>
          <w:color w:val="000000"/>
          <w:sz w:val="28"/>
        </w:rPr>
        <w:t>111-бап. Өкілдің көмегіне ақы төлеу жөніндегі шығыстарды</w:t>
      </w:r>
      <w:r>
        <w:br/>
      </w:r>
      <w:r>
        <w:rPr>
          <w:rFonts w:ascii="Times New Roman"/>
          <w:b w:val="false"/>
          <w:i w:val="false"/>
          <w:color w:val="000000"/>
          <w:sz w:val="28"/>
        </w:rPr>
        <w:t>
                </w:t>
      </w:r>
      <w:r>
        <w:rPr>
          <w:rFonts w:ascii="Times New Roman"/>
          <w:b/>
          <w:i w:val="false"/>
          <w:color w:val="000000"/>
          <w:sz w:val="28"/>
        </w:rPr>
        <w:t>өтеу</w:t>
      </w:r>
    </w:p>
    <w:bookmarkEnd w:id="210"/>
    <w:bookmarkStart w:name="z1221" w:id="211"/>
    <w:p>
      <w:pPr>
        <w:spacing w:after="0"/>
        <w:ind w:left="0"/>
        <w:jc w:val="both"/>
      </w:pPr>
      <w:r>
        <w:rPr>
          <w:rFonts w:ascii="Times New Roman"/>
          <w:b w:val="false"/>
          <w:i w:val="false"/>
          <w:color w:val="000000"/>
          <w:sz w:val="28"/>
        </w:rPr>
        <w:t>      1. Өз пайдасына шешім шығарылған тарапқа сот осы тараппен еңбек қатынастарында тұрмайтын, процеске қатысқан өкілдің көмегіне ақы төлеу бойынша ол шеккен шығыстарды оның іс жүзінде шеккен шығындары мөлшерінде екінші тараптан алып береді. Ақшалай талаптар бойынша бұл шығыстар талап қоюдың қанағаттандырылған бөлігінің он пайызынан аспауға тиіс.</w:t>
      </w:r>
      <w:r>
        <w:br/>
      </w:r>
      <w:r>
        <w:rPr>
          <w:rFonts w:ascii="Times New Roman"/>
          <w:b w:val="false"/>
          <w:i w:val="false"/>
          <w:color w:val="000000"/>
          <w:sz w:val="28"/>
        </w:rPr>
        <w:t>
      2. Егер адвокат тарапқа заң көмегін республикалық бюджет қаражаты есебінен көрсеткен болса, сот істі қараудың нәтижелерін негізге ала отырып, адвокаттың көмегіне ақы төлеу жөніндегі шығыстарды екінші тараптан республикалық бюджет кірісіне өндіріп береді.</w:t>
      </w:r>
      <w:r>
        <w:br/>
      </w:r>
      <w:r>
        <w:rPr>
          <w:rFonts w:ascii="Times New Roman"/>
          <w:b w:val="false"/>
          <w:i w:val="false"/>
          <w:color w:val="000000"/>
          <w:sz w:val="28"/>
        </w:rPr>
        <w:t>
      </w:t>
      </w:r>
      <w:r>
        <w:rPr>
          <w:rFonts w:ascii="Times New Roman"/>
          <w:b w:val="false"/>
          <w:i w:val="false"/>
          <w:color w:val="ff0000"/>
          <w:sz w:val="28"/>
        </w:rPr>
        <w:t xml:space="preserve">Ескерту. 111-бап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11"/>
    <w:bookmarkStart w:name="z126" w:id="212"/>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Уақыт ысырабынан келтірілген залалдарды </w:t>
      </w:r>
      <w:r>
        <w:br/>
      </w:r>
      <w:r>
        <w:rPr>
          <w:rFonts w:ascii="Times New Roman"/>
          <w:b w:val="false"/>
          <w:i w:val="false"/>
          <w:color w:val="000000"/>
          <w:sz w:val="28"/>
        </w:rPr>
        <w:t>
</w:t>
      </w:r>
      <w:r>
        <w:rPr>
          <w:rFonts w:ascii="Times New Roman"/>
          <w:b/>
          <w:i w:val="false"/>
          <w:color w:val="000000"/>
          <w:sz w:val="28"/>
        </w:rPr>
        <w:t xml:space="preserve">               өндіріп алу </w:t>
      </w:r>
    </w:p>
    <w:bookmarkEnd w:id="212"/>
    <w:p>
      <w:pPr>
        <w:spacing w:after="0"/>
        <w:ind w:left="0"/>
        <w:jc w:val="both"/>
      </w:pPr>
      <w:r>
        <w:rPr>
          <w:rFonts w:ascii="Times New Roman"/>
          <w:b w:val="false"/>
          <w:i w:val="false"/>
          <w:color w:val="000000"/>
          <w:sz w:val="28"/>
        </w:rPr>
        <w:t>      Көрінеу теріс пиғылымен негізсіз талап қойған немесе қойылған талапқа қарсы дау білдірген не істі дұрыс және тез қарап, шешуге үнемі қарсы әрекет жасаған тараптан сот екінші тараптың пайдасына іс жүзінде уақыт ысырабынан келтірілген өтемақыны өндіріп алуы мүмкін. Өтемақы мөлшерін нақты мән-жайларды ескере келіп, осы жердегі тиісті еңбекке ақы төлеудің қолданылып жүрген </w:t>
      </w:r>
      <w:r>
        <w:rPr>
          <w:rFonts w:ascii="Times New Roman"/>
          <w:b w:val="false"/>
          <w:i w:val="false"/>
          <w:color w:val="000000"/>
          <w:sz w:val="28"/>
        </w:rPr>
        <w:t xml:space="preserve">нормасын </w:t>
      </w:r>
      <w:r>
        <w:rPr>
          <w:rFonts w:ascii="Times New Roman"/>
          <w:b w:val="false"/>
          <w:i w:val="false"/>
          <w:color w:val="000000"/>
          <w:sz w:val="28"/>
        </w:rPr>
        <w:t xml:space="preserve">негізге ала отырып, сот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113-бап. Талап қоюдан бас тарту, бітімгершілік келісімі</w:t>
      </w:r>
      <w:r>
        <w:br/>
      </w:r>
      <w:r>
        <w:rPr>
          <w:rFonts w:ascii="Times New Roman"/>
          <w:b w:val="false"/>
          <w:i w:val="false"/>
          <w:color w:val="000000"/>
          <w:sz w:val="28"/>
        </w:rPr>
        <w:t>
                </w:t>
      </w:r>
      <w:r>
        <w:rPr>
          <w:rFonts w:ascii="Times New Roman"/>
          <w:b/>
          <w:i w:val="false"/>
          <w:color w:val="000000"/>
          <w:sz w:val="28"/>
        </w:rPr>
        <w:t>немесе дауды (жанжалды) медиация тәртібімен</w:t>
      </w:r>
      <w:r>
        <w:br/>
      </w:r>
      <w:r>
        <w:rPr>
          <w:rFonts w:ascii="Times New Roman"/>
          <w:b w:val="false"/>
          <w:i w:val="false"/>
          <w:color w:val="000000"/>
          <w:sz w:val="28"/>
        </w:rPr>
        <w:t>
                </w:t>
      </w:r>
      <w:r>
        <w:rPr>
          <w:rFonts w:ascii="Times New Roman"/>
          <w:b/>
          <w:i w:val="false"/>
          <w:color w:val="000000"/>
          <w:sz w:val="28"/>
        </w:rPr>
        <w:t>реттеу туралы келісім кезінде сот шығындарын</w:t>
      </w:r>
      <w:r>
        <w:br/>
      </w:r>
      <w:r>
        <w:rPr>
          <w:rFonts w:ascii="Times New Roman"/>
          <w:b w:val="false"/>
          <w:i w:val="false"/>
          <w:color w:val="000000"/>
          <w:sz w:val="28"/>
        </w:rPr>
        <w:t>
                </w:t>
      </w:r>
      <w:r>
        <w:rPr>
          <w:rFonts w:ascii="Times New Roman"/>
          <w:b/>
          <w:i w:val="false"/>
          <w:color w:val="000000"/>
          <w:sz w:val="28"/>
        </w:rPr>
        <w:t>бөлу</w:t>
      </w:r>
    </w:p>
    <w:p>
      <w:pPr>
        <w:spacing w:after="0"/>
        <w:ind w:left="0"/>
        <w:jc w:val="both"/>
      </w:pPr>
      <w:r>
        <w:rPr>
          <w:rFonts w:ascii="Times New Roman"/>
          <w:b w:val="false"/>
          <w:i w:val="false"/>
          <w:color w:val="ff0000"/>
          <w:sz w:val="28"/>
        </w:rPr>
        <w:t xml:space="preserve">      Ескерту. Тақырып жаңа редакцияда - ҚР 2011.01.28 </w:t>
      </w:r>
      <w:r>
        <w:rPr>
          <w:rFonts w:ascii="Times New Roman"/>
          <w:b w:val="false"/>
          <w:i w:val="false"/>
          <w:color w:val="ff0000"/>
          <w:sz w:val="28"/>
        </w:rPr>
        <w:t>N 402-IV</w:t>
      </w:r>
      <w:r>
        <w:rPr>
          <w:rFonts w:ascii="Times New Roman"/>
          <w:b w:val="false"/>
          <w:i w:val="false"/>
          <w:color w:val="ff0000"/>
          <w:sz w:val="28"/>
        </w:rPr>
        <w:t xml:space="preserve"> (2011.08.05 бастап қолданысқа енгізіледі) Заңымен.</w:t>
      </w:r>
    </w:p>
    <w:bookmarkStart w:name="z1222" w:id="213"/>
    <w:p>
      <w:pPr>
        <w:spacing w:after="0"/>
        <w:ind w:left="0"/>
        <w:jc w:val="both"/>
      </w:pPr>
      <w:r>
        <w:rPr>
          <w:rFonts w:ascii="Times New Roman"/>
          <w:b w:val="false"/>
          <w:i w:val="false"/>
          <w:color w:val="000000"/>
          <w:sz w:val="28"/>
        </w:rPr>
        <w:t xml:space="preserve">
      1. Талап қоюшы талап қоюдан бас тартқан кезде оның шығарған шығындарын жауапкер өтемейді. Егер талап қоюшы талап қоюдан кейін оларды жауапкердің ерікті түрде қанағаттандыруы нәтижесінде өзінің талаптарын қолдаудан бас тартса, сот талап қоюшының өтінуі бойынша жауапкерден талап қоюшы шеккен бүкіл сот шығындарын және өкілдің көмегіне ақы төлеу жөніндегі шығындарды өндіріп алады. </w:t>
      </w:r>
      <w:r>
        <w:br/>
      </w:r>
      <w:r>
        <w:rPr>
          <w:rFonts w:ascii="Times New Roman"/>
          <w:b w:val="false"/>
          <w:i w:val="false"/>
          <w:color w:val="000000"/>
          <w:sz w:val="28"/>
        </w:rPr>
        <w:t>
</w:t>
      </w:r>
      <w:r>
        <w:rPr>
          <w:rFonts w:ascii="Times New Roman"/>
          <w:b w:val="false"/>
          <w:i w:val="false"/>
          <w:color w:val="000000"/>
          <w:sz w:val="28"/>
        </w:rPr>
        <w:t>
      2. Егер тараптар татуласу келісімін немесе дауды медиация тәртібімен реттеу туралы келісімді жасасу кезінде сот шығыстарын бөлу тәртібін көздемеген болса, сот тараптар шеккен сот шығыстарын олардың арасында теңдей бөледі.</w:t>
      </w:r>
      <w:r>
        <w:br/>
      </w:r>
      <w:r>
        <w:rPr>
          <w:rFonts w:ascii="Times New Roman"/>
          <w:b w:val="false"/>
          <w:i w:val="false"/>
          <w:color w:val="000000"/>
          <w:sz w:val="28"/>
        </w:rPr>
        <w:t>
      </w:t>
      </w:r>
      <w:r>
        <w:rPr>
          <w:rFonts w:ascii="Times New Roman"/>
          <w:b w:val="false"/>
          <w:i w:val="false"/>
          <w:color w:val="ff0000"/>
          <w:sz w:val="28"/>
        </w:rPr>
        <w:t xml:space="preserve">Ескерту. 113-бапқа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(алғашқы ресми жарияланған күнінен кейiн күнтiзбелiк он күн өткен соң қолданысқа енгiзiледi) Заңдарымен.</w:t>
      </w:r>
    </w:p>
    <w:bookmarkEnd w:id="213"/>
    <w:bookmarkStart w:name="z128" w:id="214"/>
    <w:p>
      <w:pPr>
        <w:spacing w:after="0"/>
        <w:ind w:left="0"/>
        <w:jc w:val="both"/>
      </w:pPr>
      <w:r>
        <w:rPr>
          <w:rFonts w:ascii="Times New Roman"/>
          <w:b w:val="false"/>
          <w:i w:val="false"/>
          <w:color w:val="000000"/>
          <w:sz w:val="28"/>
        </w:rPr>
        <w:t>
      </w:t>
      </w:r>
      <w:r>
        <w:rPr>
          <w:rFonts w:ascii="Times New Roman"/>
          <w:b/>
          <w:i w:val="false"/>
          <w:color w:val="000000"/>
          <w:sz w:val="28"/>
        </w:rPr>
        <w:t>114-бап. Тегін заң көмегін көрсету</w:t>
      </w:r>
    </w:p>
    <w:bookmarkEnd w:id="214"/>
    <w:bookmarkStart w:name="z700" w:id="215"/>
    <w:p>
      <w:pPr>
        <w:spacing w:after="0"/>
        <w:ind w:left="0"/>
        <w:jc w:val="both"/>
      </w:pPr>
      <w:r>
        <w:rPr>
          <w:rFonts w:ascii="Times New Roman"/>
          <w:b w:val="false"/>
          <w:i w:val="false"/>
          <w:color w:val="000000"/>
          <w:sz w:val="28"/>
        </w:rPr>
        <w:t>
      1. Істі сот талқылауына дайындаған кезде судья немесе істі қараған кезде сот заңда көзделген мынадай:</w:t>
      </w:r>
      <w:r>
        <w:br/>
      </w:r>
      <w:r>
        <w:rPr>
          <w:rFonts w:ascii="Times New Roman"/>
          <w:b w:val="false"/>
          <w:i w:val="false"/>
          <w:color w:val="000000"/>
          <w:sz w:val="28"/>
        </w:rPr>
        <w:t>
</w:t>
      </w:r>
      <w:r>
        <w:rPr>
          <w:rFonts w:ascii="Times New Roman"/>
          <w:b w:val="false"/>
          <w:i w:val="false"/>
          <w:color w:val="000000"/>
          <w:sz w:val="28"/>
        </w:rPr>
        <w:t>
      1) асыраушысының қайтыс болуы, жұмыспен байланысты мертігуі немесе денсаулығының өзгедей зақымдануы арқылы келтірілген зиянды өтеу туралы дауларды қараған;</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оларға теңестірілген адамдар, мерзімді қызметтегі әскери қызметшілер, І және ІІ топтардағы мүгедектер, жасы бойынша зейнеткерлер болып табылатын талапкерлер мен жауапкерлер үшiн кәсiпкерлiк қызметпен байланысты емес дауларды қараған;</w:t>
      </w:r>
      <w:r>
        <w:br/>
      </w:r>
      <w:r>
        <w:rPr>
          <w:rFonts w:ascii="Times New Roman"/>
          <w:b w:val="false"/>
          <w:i w:val="false"/>
          <w:color w:val="000000"/>
          <w:sz w:val="28"/>
        </w:rPr>
        <w:t>
</w:t>
      </w:r>
      <w:r>
        <w:rPr>
          <w:rFonts w:ascii="Times New Roman"/>
          <w:b w:val="false"/>
          <w:i w:val="false"/>
          <w:color w:val="000000"/>
          <w:sz w:val="28"/>
        </w:rPr>
        <w:t>
      3) ақталғандарға зиянды өтеу туралы дауларды қараған жағдайларда тұлғаны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жағдайларда, адвокат көрсеткен, кепілдік берілген заң көмегіне ақы төлеу және өкілдік етуге байланысты шығыстарды өтеу Қазақстан Республикасының Үкіметі белгілеген тәртіппен және мөлшерлерде жүзеге асырылады.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2) және 3) тармақшаларында көзделген жағдайларда, тұлғаның заң көмегіне ақы төлеуден босату туралы және өкілдік етуге байланысты шығыстарды өтеу туралы өтінішхатына заң көмегіне республикалық бюджет қаражатынан ақы төлену құқығын растайтын құжаттар мен басқа да дәлелдемелер қоса тіркелуге тиіс.</w:t>
      </w:r>
      <w:r>
        <w:br/>
      </w:r>
      <w:r>
        <w:rPr>
          <w:rFonts w:ascii="Times New Roman"/>
          <w:b w:val="false"/>
          <w:i w:val="false"/>
          <w:color w:val="000000"/>
          <w:sz w:val="28"/>
        </w:rPr>
        <w:t>
</w:t>
      </w:r>
      <w:r>
        <w:rPr>
          <w:rFonts w:ascii="Times New Roman"/>
          <w:b w:val="false"/>
          <w:i w:val="false"/>
          <w:color w:val="000000"/>
          <w:sz w:val="28"/>
        </w:rPr>
        <w:t>
      4. Осы баптың бірінші бөлігінде көзделген жағдайларда, судья немесе сот өтінішхатты қарау нәтижесі бойынша тұлғаны мемлекет кепілдік берген заң көмегіне ақы төлеуден және оның атынан өкілдік етуге байланысты шығыстарды өтеуден босату туралы не өтінішхатты қанағаттандырудан бас тарту туралы дәлелденген ұйғарым шығарады.</w:t>
      </w:r>
      <w:r>
        <w:br/>
      </w:r>
      <w:r>
        <w:rPr>
          <w:rFonts w:ascii="Times New Roman"/>
          <w:b w:val="false"/>
          <w:i w:val="false"/>
          <w:color w:val="000000"/>
          <w:sz w:val="28"/>
        </w:rPr>
        <w:t>
</w:t>
      </w:r>
      <w:r>
        <w:rPr>
          <w:rFonts w:ascii="Times New Roman"/>
          <w:b w:val="false"/>
          <w:i w:val="false"/>
          <w:color w:val="000000"/>
          <w:sz w:val="28"/>
        </w:rPr>
        <w:t>
      5. Осы баптың бірінші бөлігінде көзделген жағдайларда, соттың немесе судьяның тұлғаны заң көмегіне ақы төлеуден және оның атынан өкілдік етуге байланысты шығыстарды өтеуден босату туралы ұйғарымы дереу облыстың, республикалық маңызы бар қаланың, астананың адвокаттар алқасына немесе оның құрылымдық бөлімшелеріне жіберіледі, олар сот белгілеген мерзімде адвокаттың сотқа қатысуын қамтамасыз етуге міндетті.</w:t>
      </w:r>
      <w:r>
        <w:br/>
      </w:r>
      <w:r>
        <w:rPr>
          <w:rFonts w:ascii="Times New Roman"/>
          <w:b w:val="false"/>
          <w:i w:val="false"/>
          <w:color w:val="000000"/>
          <w:sz w:val="28"/>
        </w:rPr>
        <w:t>
</w:t>
      </w:r>
      <w:r>
        <w:rPr>
          <w:rFonts w:ascii="Times New Roman"/>
          <w:b w:val="false"/>
          <w:i w:val="false"/>
          <w:color w:val="000000"/>
          <w:sz w:val="28"/>
        </w:rPr>
        <w:t>
      6. Тарапты адвокаттың заң көмегіне ақы төлеуден босату туралы соттың немесе судьяның ұйғарымы шағым жасалуға, наразылық білдірілуге жатпайды.</w:t>
      </w:r>
      <w:r>
        <w:br/>
      </w: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03.07.2013 </w:t>
      </w:r>
      <w:r>
        <w:rPr>
          <w:rFonts w:ascii="Times New Roman"/>
          <w:b w:val="false"/>
          <w:i w:val="false"/>
          <w:color w:val="000000"/>
          <w:sz w:val="28"/>
        </w:rPr>
        <w:t>N 123-V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215"/>
    <w:bookmarkStart w:name="z129" w:id="216"/>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Тараптарға сот шығындарын өтеу </w:t>
      </w:r>
    </w:p>
    <w:bookmarkEnd w:id="216"/>
    <w:bookmarkStart w:name="z1224" w:id="217"/>
    <w:p>
      <w:pPr>
        <w:spacing w:after="0"/>
        <w:ind w:left="0"/>
        <w:jc w:val="both"/>
      </w:pPr>
      <w:r>
        <w:rPr>
          <w:rFonts w:ascii="Times New Roman"/>
          <w:b w:val="false"/>
          <w:i w:val="false"/>
          <w:color w:val="000000"/>
          <w:sz w:val="28"/>
        </w:rPr>
        <w:t xml:space="preserve">      1. Осы Кодексте көзделген жағдайларда сотқа басқа тұлғалар мен мемлекеттің құқықтарын, бостандықтарын және заңмен қорғалатын мүдделерін қорғау туралы өтініштермен жүгінген тұлғаларға талап қоюдан толық немесе ішінара бас тартылған кезде (осы Кодекстің 55 және 56-баптары), жауапкерге республикалық бюджеттің қаражатынан олар жұмсаған сот шығындары толық немесе қойылған тараптардың талап қоюшыға бас тартылған бөлігіне бара-бар өтеледі. </w:t>
      </w:r>
      <w:r>
        <w:br/>
      </w:r>
      <w:r>
        <w:rPr>
          <w:rFonts w:ascii="Times New Roman"/>
          <w:b w:val="false"/>
          <w:i w:val="false"/>
          <w:color w:val="000000"/>
          <w:sz w:val="28"/>
        </w:rPr>
        <w:t xml:space="preserve">
      2. Мүлікті тыйым салудан босату туралы талап қою қанағаттандырылған жағдайда талап қоюшыға ол жұмсаған сот шығындары республикалық бюджеттің қаражатынан өтеледі. </w:t>
      </w:r>
    </w:p>
    <w:bookmarkEnd w:id="217"/>
    <w:bookmarkStart w:name="z130" w:id="218"/>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Сот шығындарын мемлекетке өтеу </w:t>
      </w:r>
    </w:p>
    <w:bookmarkEnd w:id="218"/>
    <w:bookmarkStart w:name="z1225" w:id="219"/>
    <w:p>
      <w:pPr>
        <w:spacing w:after="0"/>
        <w:ind w:left="0"/>
        <w:jc w:val="both"/>
      </w:pPr>
      <w:r>
        <w:rPr>
          <w:rFonts w:ascii="Times New Roman"/>
          <w:b w:val="false"/>
          <w:i w:val="false"/>
          <w:color w:val="000000"/>
          <w:sz w:val="28"/>
        </w:rPr>
        <w:t xml:space="preserve">
      1.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w:t>
      </w:r>
      <w:r>
        <w:br/>
      </w:r>
      <w:r>
        <w:rPr>
          <w:rFonts w:ascii="Times New Roman"/>
          <w:b w:val="false"/>
          <w:i w:val="false"/>
          <w:color w:val="000000"/>
          <w:sz w:val="28"/>
        </w:rPr>
        <w:t>
</w:t>
      </w:r>
      <w:r>
        <w:rPr>
          <w:rFonts w:ascii="Times New Roman"/>
          <w:b w:val="false"/>
          <w:i w:val="false"/>
          <w:color w:val="000000"/>
          <w:sz w:val="28"/>
        </w:rPr>
        <w:t xml:space="preserve">
      2. Талап қоюдан бас тартылған жағдайда іс бойынша іс жүргізуге байланысты шығындар сот шығындарын төлеуден босатылмаған талап қоюшыдан мемлекет кірісіне өндіріліп алынады. </w:t>
      </w:r>
      <w:r>
        <w:br/>
      </w:r>
      <w:r>
        <w:rPr>
          <w:rFonts w:ascii="Times New Roman"/>
          <w:b w:val="false"/>
          <w:i w:val="false"/>
          <w:color w:val="000000"/>
          <w:sz w:val="28"/>
        </w:rPr>
        <w:t>
</w:t>
      </w:r>
      <w:r>
        <w:rPr>
          <w:rFonts w:ascii="Times New Roman"/>
          <w:b w:val="false"/>
          <w:i w:val="false"/>
          <w:color w:val="000000"/>
          <w:sz w:val="28"/>
        </w:rPr>
        <w:t xml:space="preserve">
      3. Егер талап қою ішінара қанағаттандырылса, ал жауапкер сот шығындарын төлеуден босатылса, іс бойынша іс жүргізілуге байланысты шығындар мемлекеттің кірісіне сот шығыстарын өтеуден босатылмаған талап қоюшыдан талап қою талаптарының қанағаттандырылудан бас тартылған бөлігіне бара-бар өндіріліп алынады. </w:t>
      </w:r>
      <w:r>
        <w:br/>
      </w:r>
      <w:r>
        <w:rPr>
          <w:rFonts w:ascii="Times New Roman"/>
          <w:b w:val="false"/>
          <w:i w:val="false"/>
          <w:color w:val="000000"/>
          <w:sz w:val="28"/>
        </w:rPr>
        <w:t>
</w:t>
      </w:r>
      <w:r>
        <w:rPr>
          <w:rFonts w:ascii="Times New Roman"/>
          <w:b w:val="false"/>
          <w:i w:val="false"/>
          <w:color w:val="000000"/>
          <w:sz w:val="28"/>
        </w:rPr>
        <w:t xml:space="preserve">
      4. Егер екі тарап та сот шығындарын төлеуден босатылса, іс бойынша іс жүргізуге байланысты шығындар республикалық бюджеттің есебіне жатқызылады. </w:t>
      </w:r>
      <w:r>
        <w:br/>
      </w:r>
      <w:r>
        <w:rPr>
          <w:rFonts w:ascii="Times New Roman"/>
          <w:b w:val="false"/>
          <w:i w:val="false"/>
          <w:color w:val="000000"/>
          <w:sz w:val="28"/>
        </w:rPr>
        <w:t>
</w:t>
      </w:r>
      <w:r>
        <w:rPr>
          <w:rFonts w:ascii="Times New Roman"/>
          <w:b w:val="false"/>
          <w:i w:val="false"/>
          <w:color w:val="000000"/>
          <w:sz w:val="28"/>
        </w:rPr>
        <w:t xml:space="preserve">
      5. Өзіне тиесілі төлемдерді төлеуден жалтарған адамға іздеу жарияланған жағдайда іздеуді жүргізу жөніндегі шығындар сол адамнан мемлекет кірісіне өндіріліп алынады. </w:t>
      </w:r>
    </w:p>
    <w:bookmarkEnd w:id="219"/>
    <w:bookmarkStart w:name="z131" w:id="220"/>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Сот шығындарына байланысты мәселелер </w:t>
      </w:r>
      <w:r>
        <w:br/>
      </w:r>
      <w:r>
        <w:rPr>
          <w:rFonts w:ascii="Times New Roman"/>
          <w:b w:val="false"/>
          <w:i w:val="false"/>
          <w:color w:val="000000"/>
          <w:sz w:val="28"/>
        </w:rPr>
        <w:t>
</w:t>
      </w:r>
      <w:r>
        <w:rPr>
          <w:rFonts w:ascii="Times New Roman"/>
          <w:b/>
          <w:i w:val="false"/>
          <w:color w:val="000000"/>
          <w:sz w:val="28"/>
        </w:rPr>
        <w:t xml:space="preserve">               жөніндегі ұйғарымдарға шағым беру және </w:t>
      </w:r>
      <w:r>
        <w:br/>
      </w:r>
      <w:r>
        <w:rPr>
          <w:rFonts w:ascii="Times New Roman"/>
          <w:b w:val="false"/>
          <w:i w:val="false"/>
          <w:color w:val="000000"/>
          <w:sz w:val="28"/>
        </w:rPr>
        <w:t>
</w:t>
      </w:r>
      <w:r>
        <w:rPr>
          <w:rFonts w:ascii="Times New Roman"/>
          <w:b/>
          <w:i w:val="false"/>
          <w:color w:val="000000"/>
          <w:sz w:val="28"/>
        </w:rPr>
        <w:t xml:space="preserve">               наразылық келтіру </w:t>
      </w:r>
    </w:p>
    <w:bookmarkEnd w:id="220"/>
    <w:p>
      <w:pPr>
        <w:spacing w:after="0"/>
        <w:ind w:left="0"/>
        <w:jc w:val="both"/>
      </w:pPr>
      <w:r>
        <w:rPr>
          <w:rFonts w:ascii="Times New Roman"/>
          <w:b w:val="false"/>
          <w:i w:val="false"/>
          <w:color w:val="000000"/>
          <w:sz w:val="28"/>
        </w:rPr>
        <w:t xml:space="preserve">      Сот шығындарына байланысты мәселелер жөніндегі ұйғарымға жекеше шағым берілуі және наразылық келтірілуі мүмкін. </w:t>
      </w:r>
    </w:p>
    <w:bookmarkStart w:name="z132" w:id="221"/>
    <w:p>
      <w:pPr>
        <w:spacing w:after="0"/>
        <w:ind w:left="0"/>
        <w:jc w:val="left"/>
      </w:pPr>
      <w:r>
        <w:rPr>
          <w:rFonts w:ascii="Times New Roman"/>
          <w:b/>
          <w:i w:val="false"/>
          <w:color w:val="000000"/>
        </w:rPr>
        <w:t xml:space="preserve"> 
9-тарау. Сотқа құрметтемеушілік білдіргені үшін мәжбүрлеу</w:t>
      </w:r>
      <w:r>
        <w:br/>
      </w:r>
      <w:r>
        <w:rPr>
          <w:rFonts w:ascii="Times New Roman"/>
          <w:b/>
          <w:i w:val="false"/>
          <w:color w:val="000000"/>
        </w:rPr>
        <w:t>
және жауаптылық шаралары</w:t>
      </w:r>
    </w:p>
    <w:bookmarkEnd w:id="221"/>
    <w:p>
      <w:pPr>
        <w:spacing w:after="0"/>
        <w:ind w:left="0"/>
        <w:jc w:val="both"/>
      </w:pPr>
      <w:r>
        <w:rPr>
          <w:rFonts w:ascii="Times New Roman"/>
          <w:b w:val="false"/>
          <w:i w:val="false"/>
          <w:color w:val="ff0000"/>
          <w:sz w:val="28"/>
        </w:rPr>
        <w:t xml:space="preserve">      Ескерту. 9-тарау жаңа редакцияда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133" w:id="222"/>
    <w:p>
      <w:pPr>
        <w:spacing w:after="0"/>
        <w:ind w:left="0"/>
        <w:jc w:val="both"/>
      </w:pPr>
      <w:r>
        <w:rPr>
          <w:rFonts w:ascii="Times New Roman"/>
          <w:b w:val="false"/>
          <w:i w:val="false"/>
          <w:color w:val="000000"/>
          <w:sz w:val="28"/>
        </w:rPr>
        <w:t>
      </w:t>
      </w:r>
      <w:r>
        <w:rPr>
          <w:rFonts w:ascii="Times New Roman"/>
          <w:b/>
          <w:i w:val="false"/>
          <w:color w:val="000000"/>
          <w:sz w:val="28"/>
        </w:rPr>
        <w:t>118-бап. Сотқа құрметтемеушілік білдіргені үшін мәжбүрлеу</w:t>
      </w:r>
      <w:r>
        <w:br/>
      </w:r>
      <w:r>
        <w:rPr>
          <w:rFonts w:ascii="Times New Roman"/>
          <w:b w:val="false"/>
          <w:i w:val="false"/>
          <w:color w:val="000000"/>
          <w:sz w:val="28"/>
        </w:rPr>
        <w:t>
                </w:t>
      </w:r>
      <w:r>
        <w:rPr>
          <w:rFonts w:ascii="Times New Roman"/>
          <w:b/>
          <w:i w:val="false"/>
          <w:color w:val="000000"/>
          <w:sz w:val="28"/>
        </w:rPr>
        <w:t>шаралары</w:t>
      </w:r>
    </w:p>
    <w:bookmarkEnd w:id="222"/>
    <w:bookmarkStart w:name="z520" w:id="223"/>
    <w:p>
      <w:pPr>
        <w:spacing w:after="0"/>
        <w:ind w:left="0"/>
        <w:jc w:val="both"/>
      </w:pPr>
      <w:r>
        <w:rPr>
          <w:rFonts w:ascii="Times New Roman"/>
          <w:b w:val="false"/>
          <w:i w:val="false"/>
          <w:color w:val="000000"/>
          <w:sz w:val="28"/>
        </w:rPr>
        <w:t>
      1. Соттың іске қатысушы тұлғаларға, процестің басқа да қатысушыларына мәжбүрлеу шараларын қолдануының мақсаты сот төрелігі міндеттерін іске асыру болып табылады.</w:t>
      </w:r>
      <w:r>
        <w:br/>
      </w:r>
      <w:r>
        <w:rPr>
          <w:rFonts w:ascii="Times New Roman"/>
          <w:b w:val="false"/>
          <w:i w:val="false"/>
          <w:color w:val="000000"/>
          <w:sz w:val="28"/>
        </w:rPr>
        <w:t>
</w:t>
      </w:r>
      <w:r>
        <w:rPr>
          <w:rFonts w:ascii="Times New Roman"/>
          <w:b w:val="false"/>
          <w:i w:val="false"/>
          <w:color w:val="000000"/>
          <w:sz w:val="28"/>
        </w:rPr>
        <w:t>
      2. Сот мәжбүрлеу шаралары ретінде еріксіз келтіруді, сот залынан шығарып жіберуді қолданады.</w:t>
      </w:r>
    </w:p>
    <w:bookmarkEnd w:id="223"/>
    <w:bookmarkStart w:name="z134" w:id="224"/>
    <w:p>
      <w:pPr>
        <w:spacing w:after="0"/>
        <w:ind w:left="0"/>
        <w:jc w:val="both"/>
      </w:pPr>
      <w:r>
        <w:rPr>
          <w:rFonts w:ascii="Times New Roman"/>
          <w:b w:val="false"/>
          <w:i w:val="false"/>
          <w:color w:val="000000"/>
          <w:sz w:val="28"/>
        </w:rPr>
        <w:t>
      </w:t>
      </w:r>
      <w:r>
        <w:rPr>
          <w:rFonts w:ascii="Times New Roman"/>
          <w:b/>
          <w:i w:val="false"/>
          <w:color w:val="000000"/>
          <w:sz w:val="28"/>
        </w:rPr>
        <w:t>119-бап. Еріксіз келтіру</w:t>
      </w:r>
    </w:p>
    <w:bookmarkEnd w:id="224"/>
    <w:bookmarkStart w:name="z523" w:id="225"/>
    <w:p>
      <w:pPr>
        <w:spacing w:after="0"/>
        <w:ind w:left="0"/>
        <w:jc w:val="both"/>
      </w:pPr>
      <w:r>
        <w:rPr>
          <w:rFonts w:ascii="Times New Roman"/>
          <w:b w:val="false"/>
          <w:i w:val="false"/>
          <w:color w:val="000000"/>
          <w:sz w:val="28"/>
        </w:rPr>
        <w:t>      1. Еріксіз келтіру – бұл жауапкерді, куәні, сарапшыны, маманды және аудармашыны олар сотқа келуден дәлелді себептерсіз жалтарған жағдайда, сотқа мәжбүрлеп әкелу.</w:t>
      </w:r>
      <w:r>
        <w:br/>
      </w:r>
      <w:r>
        <w:rPr>
          <w:rFonts w:ascii="Times New Roman"/>
          <w:b w:val="false"/>
          <w:i w:val="false"/>
          <w:color w:val="000000"/>
          <w:sz w:val="28"/>
        </w:rPr>
        <w:t>
      2. Еріксіз келтіруді сот ұйғарымы бойынша сот приставтары немесе ішкі істер органдары жүзеге асырады.</w:t>
      </w:r>
    </w:p>
    <w:bookmarkEnd w:id="225"/>
    <w:bookmarkStart w:name="z135" w:id="226"/>
    <w:p>
      <w:pPr>
        <w:spacing w:after="0"/>
        <w:ind w:left="0"/>
        <w:jc w:val="both"/>
      </w:pPr>
      <w:r>
        <w:rPr>
          <w:rFonts w:ascii="Times New Roman"/>
          <w:b w:val="false"/>
          <w:i w:val="false"/>
          <w:color w:val="000000"/>
          <w:sz w:val="28"/>
        </w:rPr>
        <w:t>
</w:t>
      </w:r>
      <w:r>
        <w:rPr>
          <w:rFonts w:ascii="Times New Roman"/>
          <w:b/>
          <w:i w:val="false"/>
          <w:color w:val="000000"/>
          <w:sz w:val="28"/>
        </w:rPr>
        <w:t>      120-бап. Сот залынан шығарып жіберу</w:t>
      </w:r>
    </w:p>
    <w:bookmarkEnd w:id="226"/>
    <w:bookmarkStart w:name="z522" w:id="227"/>
    <w:p>
      <w:pPr>
        <w:spacing w:after="0"/>
        <w:ind w:left="0"/>
        <w:jc w:val="both"/>
      </w:pPr>
      <w:r>
        <w:rPr>
          <w:rFonts w:ascii="Times New Roman"/>
          <w:b w:val="false"/>
          <w:i w:val="false"/>
          <w:color w:val="000000"/>
          <w:sz w:val="28"/>
        </w:rPr>
        <w:t>
      Сот отырысында тәртіп бұзушыларға сот осы Кодекстің 179-бабында көзделген жағдайларда және тәртіппен сот залынан шығарып жіберуді қолданады.</w:t>
      </w:r>
    </w:p>
    <w:bookmarkEnd w:id="227"/>
    <w:bookmarkStart w:name="z136" w:id="228"/>
    <w:p>
      <w:pPr>
        <w:spacing w:after="0"/>
        <w:ind w:left="0"/>
        <w:jc w:val="both"/>
      </w:pPr>
      <w:r>
        <w:rPr>
          <w:rFonts w:ascii="Times New Roman"/>
          <w:b w:val="false"/>
          <w:i w:val="false"/>
          <w:color w:val="000000"/>
          <w:sz w:val="28"/>
        </w:rPr>
        <w:t>
      </w:t>
      </w:r>
      <w:r>
        <w:rPr>
          <w:rFonts w:ascii="Times New Roman"/>
          <w:b/>
          <w:i w:val="false"/>
          <w:color w:val="000000"/>
          <w:sz w:val="28"/>
        </w:rPr>
        <w:t>121-бап. Сотқа құрметтемеушілік білдіргені үшін</w:t>
      </w:r>
      <w:r>
        <w:br/>
      </w:r>
      <w:r>
        <w:rPr>
          <w:rFonts w:ascii="Times New Roman"/>
          <w:b w:val="false"/>
          <w:i w:val="false"/>
          <w:color w:val="000000"/>
          <w:sz w:val="28"/>
        </w:rPr>
        <w:t>
</w:t>
      </w:r>
      <w:r>
        <w:rPr>
          <w:rFonts w:ascii="Times New Roman"/>
          <w:b/>
          <w:i w:val="false"/>
          <w:color w:val="000000"/>
          <w:sz w:val="28"/>
        </w:rPr>
        <w:t>               жауаптылық шаралары</w:t>
      </w:r>
    </w:p>
    <w:bookmarkEnd w:id="228"/>
    <w:bookmarkStart w:name="z525" w:id="229"/>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барлық адамдардың сот алдында теңдігінің конституциялық принципін және сот төрелігі міндеттерін іске асыру мақсатында қолданады.</w:t>
      </w:r>
      <w:r>
        <w:br/>
      </w:r>
      <w:r>
        <w:rPr>
          <w:rFonts w:ascii="Times New Roman"/>
          <w:b w:val="false"/>
          <w:i w:val="false"/>
          <w:color w:val="000000"/>
          <w:sz w:val="28"/>
        </w:rPr>
        <w:t>
      2. Қазақстан Республикасы Әкімшілік құқық бұзушылық туралы кодексінің </w:t>
      </w:r>
      <w:r>
        <w:rPr>
          <w:rFonts w:ascii="Times New Roman"/>
          <w:b w:val="false"/>
          <w:i w:val="false"/>
          <w:color w:val="000000"/>
          <w:sz w:val="28"/>
        </w:rPr>
        <w:t>653-бабында</w:t>
      </w:r>
      <w:r>
        <w:rPr>
          <w:rFonts w:ascii="Times New Roman"/>
          <w:b w:val="false"/>
          <w:i w:val="false"/>
          <w:color w:val="000000"/>
          <w:sz w:val="28"/>
        </w:rPr>
        <w:t xml:space="preserve"> көзделген әрекеттерді (әрекетсіздікті) жасағаны үшін осыған кінәлі адамдар Қазақстан Республикасы Әкімшілік құқық бұзушылық туралы кодексінің </w:t>
      </w:r>
      <w:r>
        <w:rPr>
          <w:rFonts w:ascii="Times New Roman"/>
          <w:b w:val="false"/>
          <w:i w:val="false"/>
          <w:color w:val="000000"/>
          <w:sz w:val="28"/>
        </w:rPr>
        <w:t>818-бабының</w:t>
      </w:r>
      <w:r>
        <w:rPr>
          <w:rFonts w:ascii="Times New Roman"/>
          <w:b w:val="false"/>
          <w:i w:val="false"/>
          <w:color w:val="000000"/>
          <w:sz w:val="28"/>
        </w:rPr>
        <w:t xml:space="preserve"> екінші бөлігінде көзделген тәртіппен әкімшілік жауаптылыққа тартылады.</w:t>
      </w:r>
      <w:r>
        <w:br/>
      </w:r>
      <w:r>
        <w:rPr>
          <w:rFonts w:ascii="Times New Roman"/>
          <w:b w:val="false"/>
          <w:i w:val="false"/>
          <w:color w:val="000000"/>
          <w:sz w:val="28"/>
        </w:rPr>
        <w:t>
</w:t>
      </w: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сот материалдарды тәртіп бұзушыға қатысты сотқа дейінгі тергеп-тексеруге бастамашылық жасау үшін прокурорға жібереді.</w:t>
      </w:r>
      <w:r>
        <w:br/>
      </w:r>
      <w:r>
        <w:rPr>
          <w:rFonts w:ascii="Times New Roman"/>
          <w:b w:val="false"/>
          <w:i w:val="false"/>
          <w:color w:val="000000"/>
          <w:sz w:val="28"/>
        </w:rPr>
        <w:t>
      </w:t>
      </w:r>
      <w:r>
        <w:rPr>
          <w:rFonts w:ascii="Times New Roman"/>
          <w:b w:val="false"/>
          <w:i w:val="false"/>
          <w:color w:val="ff0000"/>
          <w:sz w:val="28"/>
        </w:rPr>
        <w:t xml:space="preserve">Ескерту. 121-бапқа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Заңдарымен.</w:t>
      </w:r>
    </w:p>
    <w:bookmarkEnd w:id="229"/>
    <w:bookmarkStart w:name="z137" w:id="230"/>
    <w:p>
      <w:pPr>
        <w:spacing w:after="0"/>
        <w:ind w:left="0"/>
        <w:jc w:val="both"/>
      </w:pPr>
      <w:r>
        <w:rPr>
          <w:rFonts w:ascii="Times New Roman"/>
          <w:b w:val="false"/>
          <w:i w:val="false"/>
          <w:color w:val="000000"/>
          <w:sz w:val="28"/>
        </w:rPr>
        <w:t>
      </w:t>
      </w:r>
      <w:r>
        <w:rPr>
          <w:rFonts w:ascii="Times New Roman"/>
          <w:b/>
          <w:i w:val="false"/>
          <w:color w:val="000000"/>
          <w:sz w:val="28"/>
        </w:rPr>
        <w:t>122-бап. Сотқа құрметтемеушілік білдіргені үшін мәжбүрлеу</w:t>
      </w:r>
      <w:r>
        <w:br/>
      </w:r>
      <w:r>
        <w:rPr>
          <w:rFonts w:ascii="Times New Roman"/>
          <w:b w:val="false"/>
          <w:i w:val="false"/>
          <w:color w:val="000000"/>
          <w:sz w:val="28"/>
        </w:rPr>
        <w:t>
                </w:t>
      </w:r>
      <w:r>
        <w:rPr>
          <w:rFonts w:ascii="Times New Roman"/>
          <w:b/>
          <w:i w:val="false"/>
          <w:color w:val="000000"/>
          <w:sz w:val="28"/>
        </w:rPr>
        <w:t>және жауаптылық шараларын қолдану. Оларға</w:t>
      </w:r>
      <w:r>
        <w:br/>
      </w:r>
      <w:r>
        <w:rPr>
          <w:rFonts w:ascii="Times New Roman"/>
          <w:b w:val="false"/>
          <w:i w:val="false"/>
          <w:color w:val="000000"/>
          <w:sz w:val="28"/>
        </w:rPr>
        <w:t>
                </w:t>
      </w:r>
      <w:r>
        <w:rPr>
          <w:rFonts w:ascii="Times New Roman"/>
          <w:b/>
          <w:i w:val="false"/>
          <w:color w:val="000000"/>
          <w:sz w:val="28"/>
        </w:rPr>
        <w:t>шағымдану және наразылық беру тәртібі</w:t>
      </w:r>
    </w:p>
    <w:bookmarkEnd w:id="230"/>
    <w:bookmarkStart w:name="z524" w:id="231"/>
    <w:p>
      <w:pPr>
        <w:spacing w:after="0"/>
        <w:ind w:left="0"/>
        <w:jc w:val="both"/>
      </w:pPr>
      <w:r>
        <w:rPr>
          <w:rFonts w:ascii="Times New Roman"/>
          <w:b w:val="false"/>
          <w:i w:val="false"/>
          <w:color w:val="000000"/>
          <w:sz w:val="28"/>
        </w:rPr>
        <w:t>
      1. Заңға қарсы жасалған іс-әрекет (әрекетсіздік) үшін бір ғана мәжбүрлеу шарасы және (немесе) бір ғана жауаптылық түрі қолданылады.</w:t>
      </w:r>
      <w:r>
        <w:br/>
      </w:r>
      <w:r>
        <w:rPr>
          <w:rFonts w:ascii="Times New Roman"/>
          <w:b w:val="false"/>
          <w:i w:val="false"/>
          <w:color w:val="000000"/>
          <w:sz w:val="28"/>
        </w:rPr>
        <w:t>
</w:t>
      </w:r>
      <w:r>
        <w:rPr>
          <w:rFonts w:ascii="Times New Roman"/>
          <w:b w:val="false"/>
          <w:i w:val="false"/>
          <w:color w:val="000000"/>
          <w:sz w:val="28"/>
        </w:rPr>
        <w:t>
      2. Соттың мәжбүрлеу шараларын қолдану туралы ұйғарымына (қаулысына) жеке шағым берілуі және наразылық келтірілуі мүмкін.</w:t>
      </w:r>
    </w:p>
    <w:bookmarkEnd w:id="231"/>
    <w:bookmarkStart w:name="z138" w:id="232"/>
    <w:p>
      <w:pPr>
        <w:spacing w:after="0"/>
        <w:ind w:left="0"/>
        <w:jc w:val="left"/>
      </w:pPr>
      <w:r>
        <w:rPr>
          <w:rFonts w:ascii="Times New Roman"/>
          <w:b/>
          <w:i w:val="false"/>
          <w:color w:val="000000"/>
        </w:rPr>
        <w:t xml:space="preserve"> 
10-тарау. Іс жүргізу мерзімдері </w:t>
      </w:r>
    </w:p>
    <w:bookmarkEnd w:id="232"/>
    <w:bookmarkStart w:name="z139" w:id="233"/>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Іс жүргізу әрекеттерін жасау мерзімдері </w:t>
      </w:r>
    </w:p>
    <w:bookmarkEnd w:id="233"/>
    <w:bookmarkStart w:name="z1230" w:id="234"/>
    <w:p>
      <w:pPr>
        <w:spacing w:after="0"/>
        <w:ind w:left="0"/>
        <w:jc w:val="both"/>
      </w:pPr>
      <w:r>
        <w:rPr>
          <w:rFonts w:ascii="Times New Roman"/>
          <w:b w:val="false"/>
          <w:i w:val="false"/>
          <w:color w:val="000000"/>
          <w:sz w:val="28"/>
        </w:rPr>
        <w:t xml:space="preserve">      1. Іс жүргізу әрекеттері заңда белгіленген мерзімдерде жасалады. </w:t>
      </w:r>
      <w:r>
        <w:br/>
      </w:r>
      <w:r>
        <w:rPr>
          <w:rFonts w:ascii="Times New Roman"/>
          <w:b w:val="false"/>
          <w:i w:val="false"/>
          <w:color w:val="000000"/>
          <w:sz w:val="28"/>
        </w:rPr>
        <w:t xml:space="preserve">
      2. Егер іс жүргізу әрекеттерін жасауға арналған мерзім заңда белгіленбеген жағдайда, оны сот тағайындайды. </w:t>
      </w:r>
    </w:p>
    <w:bookmarkEnd w:id="234"/>
    <w:bookmarkStart w:name="z140" w:id="235"/>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Іс жүргізу мерзімдерін есептеу </w:t>
      </w:r>
    </w:p>
    <w:bookmarkEnd w:id="235"/>
    <w:bookmarkStart w:name="z1231" w:id="236"/>
    <w:p>
      <w:pPr>
        <w:spacing w:after="0"/>
        <w:ind w:left="0"/>
        <w:jc w:val="both"/>
      </w:pPr>
      <w:r>
        <w:rPr>
          <w:rFonts w:ascii="Times New Roman"/>
          <w:b w:val="false"/>
          <w:i w:val="false"/>
          <w:color w:val="000000"/>
          <w:sz w:val="28"/>
        </w:rPr>
        <w:t xml:space="preserve">      1. Іс жүргізу әрекеттерін жасауға арналған мерзімдер сөзсіз болуға тиіс оқиға көрсетіле отырып, дәлме-дәл күнтізбелік күнмен немесе жылдармен, айлармен немесе күндермен есептелетін уақыт кезеңімен белгіленеді. Соңғы жағдайда әрекет бүкіл кезеңнің ішінде жасалуы мүмкін. </w:t>
      </w:r>
      <w:r>
        <w:br/>
      </w:r>
      <w:r>
        <w:rPr>
          <w:rFonts w:ascii="Times New Roman"/>
          <w:b w:val="false"/>
          <w:i w:val="false"/>
          <w:color w:val="000000"/>
          <w:sz w:val="28"/>
        </w:rPr>
        <w:t xml:space="preserve">
      2. Кезеңмен есептелетін іс жүргізу мерзімінің ағымы оның басталуы белгіленген күнтізбелік күннен немесе оқиға болған күннен кейінгі күні басталады. </w:t>
      </w:r>
    </w:p>
    <w:bookmarkEnd w:id="236"/>
    <w:bookmarkStart w:name="z141" w:id="237"/>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Іс жүргізу мерзімдерінің аяқталуы </w:t>
      </w:r>
    </w:p>
    <w:bookmarkEnd w:id="237"/>
    <w:bookmarkStart w:name="z1232" w:id="238"/>
    <w:p>
      <w:pPr>
        <w:spacing w:after="0"/>
        <w:ind w:left="0"/>
        <w:jc w:val="both"/>
      </w:pPr>
      <w:r>
        <w:rPr>
          <w:rFonts w:ascii="Times New Roman"/>
          <w:b w:val="false"/>
          <w:i w:val="false"/>
          <w:color w:val="000000"/>
          <w:sz w:val="28"/>
        </w:rPr>
        <w:t xml:space="preserve">
      1. Жылдармен есептелетін мерзім сол мерзімінің соңғы жылының тиісті айында және күнінде бітеді. Айлармен есептелетін мерзім сол мерзімінің соңғы айының тиісті ай мен күнінде бітеді. Егер айлармен есептелетін мерзімнің соңы тиісті күні жоқ айға сәйкес келсе, мерзім осы айдың соңғы күнінде бітеді. Күндермен есептелетін мерзім белгіленген кезеңнің соңғы күні бітеді. Мерзімнің соңғы күні демалыс күніне тап келген жағдайда мерзімнің аяқталатын күні одан кейінгі жұмыс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2. Жасалуына мерзім белгіленген іс жүргізу әрекеті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почтаға, телеграфқа тапсырса немесе байланыстың өзге де құралдары бойынша берілсе, мерзім өтіп кеткен болып есептелмейді. </w:t>
      </w:r>
      <w:r>
        <w:br/>
      </w:r>
      <w:r>
        <w:rPr>
          <w:rFonts w:ascii="Times New Roman"/>
          <w:b w:val="false"/>
          <w:i w:val="false"/>
          <w:color w:val="000000"/>
          <w:sz w:val="28"/>
        </w:rPr>
        <w:t>
</w:t>
      </w:r>
      <w:r>
        <w:rPr>
          <w:rFonts w:ascii="Times New Roman"/>
          <w:b w:val="false"/>
          <w:i w:val="false"/>
          <w:color w:val="000000"/>
          <w:sz w:val="28"/>
        </w:rPr>
        <w:t xml:space="preserve">
      3. Егер іс жүргізу әрекеті тікелей сотта немесе басқа ұйымда жасалуы тиіс болса; белгіленген ереже бойынша бұл ұйымдарда жұмыс аяқталатын немесе тиісті операциялар тоқтатылатын сағатта мерзім бітеді. </w:t>
      </w:r>
    </w:p>
    <w:bookmarkEnd w:id="238"/>
    <w:bookmarkStart w:name="z142" w:id="239"/>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Іс жүргізу мерзімдерін өткізіп алу салдары </w:t>
      </w:r>
    </w:p>
    <w:bookmarkEnd w:id="239"/>
    <w:bookmarkStart w:name="z1235" w:id="240"/>
    <w:p>
      <w:pPr>
        <w:spacing w:after="0"/>
        <w:ind w:left="0"/>
        <w:jc w:val="both"/>
      </w:pPr>
      <w:r>
        <w:rPr>
          <w:rFonts w:ascii="Times New Roman"/>
          <w:b w:val="false"/>
          <w:i w:val="false"/>
          <w:color w:val="000000"/>
          <w:sz w:val="28"/>
        </w:rPr>
        <w:t xml:space="preserve">      1. Іс жүргізу әрекеттерін жасау құқығы заңда белгіленген немесе сот тағайындаған мерзімінің аяқталуымен жойылады. Іс жүргізу мерзімдері аяқталғаннан кейін берілген шағымдар мен құжаттарды, егер өтіп кеткен мерзімді қалпына келтіру туралы өтініш берілмесе, сот қараусыз қалдырады және оларды берген адамға қайтарылады. </w:t>
      </w:r>
      <w:r>
        <w:br/>
      </w:r>
      <w:r>
        <w:rPr>
          <w:rFonts w:ascii="Times New Roman"/>
          <w:b w:val="false"/>
          <w:i w:val="false"/>
          <w:color w:val="000000"/>
          <w:sz w:val="28"/>
        </w:rPr>
        <w:t xml:space="preserve">
      2. Іс жүргізу мерзімдерінің бітуі іс жүргізу міндеттерін орындаудан босатпайды. </w:t>
      </w:r>
    </w:p>
    <w:bookmarkEnd w:id="240"/>
    <w:bookmarkStart w:name="z143" w:id="241"/>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Іс жүргізу мерзімдерін тоқтата тұру </w:t>
      </w:r>
    </w:p>
    <w:bookmarkEnd w:id="241"/>
    <w:bookmarkStart w:name="z1236" w:id="242"/>
    <w:p>
      <w:pPr>
        <w:spacing w:after="0"/>
        <w:ind w:left="0"/>
        <w:jc w:val="both"/>
      </w:pPr>
      <w:r>
        <w:rPr>
          <w:rFonts w:ascii="Times New Roman"/>
          <w:b w:val="false"/>
          <w:i w:val="false"/>
          <w:color w:val="000000"/>
          <w:sz w:val="28"/>
        </w:rPr>
        <w:t xml:space="preserve">      1. Барлық аяқталмаған іс жүргізу мерзімдерінің ағымы іс жүргізуді тоқтата тұрумен тоқтатыла тұрады. Мерзімдерді тоқтата тұру іс жүргізуді тоқтата тұру үшін негіз болған мән-жайлар туындаған уақыттан басталады. </w:t>
      </w:r>
      <w:r>
        <w:br/>
      </w:r>
      <w:r>
        <w:rPr>
          <w:rFonts w:ascii="Times New Roman"/>
          <w:b w:val="false"/>
          <w:i w:val="false"/>
          <w:color w:val="000000"/>
          <w:sz w:val="28"/>
        </w:rPr>
        <w:t xml:space="preserve">
      2. Іс жүргізу қайта басталған күннен бастап іс жүргізу мерзімдерінің ағымы жалғасады. </w:t>
      </w:r>
    </w:p>
    <w:bookmarkEnd w:id="242"/>
    <w:bookmarkStart w:name="z144" w:id="243"/>
    <w:p>
      <w:pPr>
        <w:spacing w:after="0"/>
        <w:ind w:left="0"/>
        <w:jc w:val="both"/>
      </w:pPr>
      <w:r>
        <w:rPr>
          <w:rFonts w:ascii="Times New Roman"/>
          <w:b w:val="false"/>
          <w:i w:val="false"/>
          <w:color w:val="000000"/>
          <w:sz w:val="28"/>
        </w:rPr>
        <w:t>
      </w:t>
      </w:r>
      <w:r>
        <w:rPr>
          <w:rFonts w:ascii="Times New Roman"/>
          <w:b/>
          <w:i w:val="false"/>
          <w:color w:val="000000"/>
          <w:sz w:val="28"/>
        </w:rPr>
        <w:t xml:space="preserve">128-бап. Іс жүргізу мерзімдерін ұзарту және </w:t>
      </w:r>
      <w:r>
        <w:br/>
      </w:r>
      <w:r>
        <w:rPr>
          <w:rFonts w:ascii="Times New Roman"/>
          <w:b w:val="false"/>
          <w:i w:val="false"/>
          <w:color w:val="000000"/>
          <w:sz w:val="28"/>
        </w:rPr>
        <w:t>
                </w:t>
      </w:r>
      <w:r>
        <w:rPr>
          <w:rFonts w:ascii="Times New Roman"/>
          <w:b/>
          <w:i w:val="false"/>
          <w:color w:val="000000"/>
          <w:sz w:val="28"/>
        </w:rPr>
        <w:t xml:space="preserve">қалпына келтіру </w:t>
      </w:r>
    </w:p>
    <w:bookmarkEnd w:id="243"/>
    <w:bookmarkStart w:name="z1237" w:id="244"/>
    <w:p>
      <w:pPr>
        <w:spacing w:after="0"/>
        <w:ind w:left="0"/>
        <w:jc w:val="both"/>
      </w:pPr>
      <w:r>
        <w:rPr>
          <w:rFonts w:ascii="Times New Roman"/>
          <w:b w:val="false"/>
          <w:i w:val="false"/>
          <w:color w:val="000000"/>
          <w:sz w:val="28"/>
        </w:rPr>
        <w:t xml:space="preserve">
      1. Сот тағайындаған мерзімдерді сот ұзарта алады. </w:t>
      </w:r>
      <w:r>
        <w:br/>
      </w:r>
      <w:r>
        <w:rPr>
          <w:rFonts w:ascii="Times New Roman"/>
          <w:b w:val="false"/>
          <w:i w:val="false"/>
          <w:color w:val="000000"/>
          <w:sz w:val="28"/>
        </w:rPr>
        <w:t>
</w:t>
      </w:r>
      <w:r>
        <w:rPr>
          <w:rFonts w:ascii="Times New Roman"/>
          <w:b w:val="false"/>
          <w:i w:val="false"/>
          <w:color w:val="000000"/>
          <w:sz w:val="28"/>
        </w:rPr>
        <w:t>
      2. Егер заңмен белгіленген мерзімдерді өткізіп алу себептерін сот дәлелді деп таныса, сот оларды қалпына келтіруі мүмкін. Егер мерзімді қалпына келтіру туралы арыз шешім қабылданған күннен бастап үш айдан кешіктірілмей берілсе, сот апелляциялық шағым беру мерзімін қалпына келтіруі мүмкін.</w:t>
      </w:r>
      <w:r>
        <w:br/>
      </w:r>
      <w:r>
        <w:rPr>
          <w:rFonts w:ascii="Times New Roman"/>
          <w:b w:val="false"/>
          <w:i w:val="false"/>
          <w:color w:val="000000"/>
          <w:sz w:val="28"/>
        </w:rPr>
        <w:t>
</w:t>
      </w:r>
      <w:r>
        <w:rPr>
          <w:rFonts w:ascii="Times New Roman"/>
          <w:b w:val="false"/>
          <w:i w:val="false"/>
          <w:color w:val="000000"/>
          <w:sz w:val="28"/>
        </w:rPr>
        <w:t>
      3. Өткізіп алынған мерзімді қалпына келтіру туралы арыз өзінде процестік әрекет жасалуға тиісті болатын сотқа жазбаша нысанда не электрондық құжат нысанында беріледі. Сот бұл арызды іске қатысатын адамдардың қатысуымен қарайды, оларға мәселенің қаралу орны мен уақыты туралы хабарланады, алайда олардың келмей қалуы соттың алдына қойылған мәселені шешуге кедергі болып табылмайды.</w:t>
      </w:r>
      <w:r>
        <w:br/>
      </w:r>
      <w:r>
        <w:rPr>
          <w:rFonts w:ascii="Times New Roman"/>
          <w:b w:val="false"/>
          <w:i w:val="false"/>
          <w:color w:val="000000"/>
          <w:sz w:val="28"/>
        </w:rPr>
        <w:t>
</w:t>
      </w:r>
      <w:r>
        <w:rPr>
          <w:rFonts w:ascii="Times New Roman"/>
          <w:b w:val="false"/>
          <w:i w:val="false"/>
          <w:color w:val="000000"/>
          <w:sz w:val="28"/>
        </w:rPr>
        <w:t>
      4. Мерзімді қалпына келтіру туралы өтініш берумен қатар ол бойынша мерзімі өткізіліп алынған қажетті іс жүргізу әрекеттері жасалуға (құқық қорғау туралы талап қойылуға, шағым берілуге, құжаттар табыс етілуге және т.б.) тиіс.</w:t>
      </w:r>
      <w:r>
        <w:br/>
      </w:r>
      <w:r>
        <w:rPr>
          <w:rFonts w:ascii="Times New Roman"/>
          <w:b w:val="false"/>
          <w:i w:val="false"/>
          <w:color w:val="000000"/>
          <w:sz w:val="28"/>
        </w:rPr>
        <w:t>
</w:t>
      </w:r>
      <w:r>
        <w:rPr>
          <w:rFonts w:ascii="Times New Roman"/>
          <w:b w:val="false"/>
          <w:i w:val="false"/>
          <w:color w:val="000000"/>
          <w:sz w:val="28"/>
        </w:rPr>
        <w:t>
      4-1. Осы баптың үшінші бөлігінде көрсетілген сот өзінің құқықтары мен заңды мүдделерін қорғау бойынша процеске қатысушының мүмкіндігін шектеген заңды бұзушылық кезінде (сот отырысының хаттамасын уақтылы жасамау, сот ісін жүргізу тілін білмейтін іске қатысушы адамға сот актісінің аудармасы жоқ көшірмесін табыс ету, сот актісінің қарар бөлігінде шағымдану мерзімін дәл көрсетпеулер), сондай-ақ оған уақытында шағым немесе наразылық келтіруге объективті түрде кедергі жасаған өзге де мән-жайлар болған кезде апелляциялық (жеке) шағым берудің, наразылық келтірудің өтіп кеткен мерзімін қалпына келтіруге міндетті.</w:t>
      </w:r>
      <w:r>
        <w:br/>
      </w:r>
      <w:r>
        <w:rPr>
          <w:rFonts w:ascii="Times New Roman"/>
          <w:b w:val="false"/>
          <w:i w:val="false"/>
          <w:color w:val="000000"/>
          <w:sz w:val="28"/>
        </w:rPr>
        <w:t>
</w:t>
      </w:r>
      <w:r>
        <w:rPr>
          <w:rFonts w:ascii="Times New Roman"/>
          <w:b w:val="false"/>
          <w:i w:val="false"/>
          <w:color w:val="000000"/>
          <w:sz w:val="28"/>
        </w:rPr>
        <w:t>
      5. Соттың өткізіліп алынған іс жүргізу мерзімін ұзартудан және қалпына келтіруден бас тарту туралы ұйғарымына жеке шағым берілуі және наразылық келтірілуі мүмкін.</w:t>
      </w:r>
      <w:r>
        <w:br/>
      </w:r>
      <w:r>
        <w:rPr>
          <w:rFonts w:ascii="Times New Roman"/>
          <w:b w:val="false"/>
          <w:i w:val="false"/>
          <w:color w:val="000000"/>
          <w:sz w:val="28"/>
        </w:rPr>
        <w:t>
      </w:t>
      </w:r>
      <w:r>
        <w:rPr>
          <w:rFonts w:ascii="Times New Roman"/>
          <w:b w:val="false"/>
          <w:i w:val="false"/>
          <w:color w:val="ff0000"/>
          <w:sz w:val="28"/>
        </w:rPr>
        <w:t xml:space="preserve">Ескерту. 128-бапқа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44"/>
    <w:bookmarkStart w:name="z145" w:id="245"/>
    <w:p>
      <w:pPr>
        <w:spacing w:after="0"/>
        <w:ind w:left="0"/>
        <w:jc w:val="left"/>
      </w:pPr>
      <w:r>
        <w:rPr>
          <w:rFonts w:ascii="Times New Roman"/>
          <w:b/>
          <w:i w:val="false"/>
          <w:color w:val="000000"/>
        </w:rPr>
        <w:t xml:space="preserve"> 
11-тарау. Сот хабарлаулары мен шақырулары </w:t>
      </w:r>
    </w:p>
    <w:bookmarkEnd w:id="245"/>
    <w:bookmarkStart w:name="z146" w:id="246"/>
    <w:p>
      <w:pPr>
        <w:spacing w:after="0"/>
        <w:ind w:left="0"/>
        <w:jc w:val="both"/>
      </w:pPr>
      <w:r>
        <w:rPr>
          <w:rFonts w:ascii="Times New Roman"/>
          <w:b w:val="false"/>
          <w:i w:val="false"/>
          <w:color w:val="000000"/>
          <w:sz w:val="28"/>
        </w:rPr>
        <w:t>
</w:t>
      </w:r>
      <w:r>
        <w:rPr>
          <w:rFonts w:ascii="Times New Roman"/>
          <w:b/>
          <w:i w:val="false"/>
          <w:color w:val="000000"/>
          <w:sz w:val="28"/>
        </w:rPr>
        <w:t xml:space="preserve">      129-бап. Соттың хабарлаулары мен шақырулары </w:t>
      </w:r>
    </w:p>
    <w:bookmarkEnd w:id="246"/>
    <w:bookmarkStart w:name="z1242" w:id="247"/>
    <w:p>
      <w:pPr>
        <w:spacing w:after="0"/>
        <w:ind w:left="0"/>
        <w:jc w:val="both"/>
      </w:pPr>
      <w:r>
        <w:rPr>
          <w:rFonts w:ascii="Times New Roman"/>
          <w:b w:val="false"/>
          <w:i w:val="false"/>
          <w:color w:val="000000"/>
          <w:sz w:val="28"/>
        </w:rPr>
        <w:t xml:space="preserve">
      1. Сотқа қатысушы адамдар, олардың өкілдері, сондай-ақ куәлар, сарапшылар, мамандар және аудармашылар сот отырысының немесе жекелеген іс жүргізу әрекеттерін жасаудың уақыты мен орны туралы хабарландырылады және соттың шақыру қағаздарымен сотқа шақырылады. </w:t>
      </w:r>
      <w:r>
        <w:br/>
      </w:r>
      <w:r>
        <w:rPr>
          <w:rFonts w:ascii="Times New Roman"/>
          <w:b w:val="false"/>
          <w:i w:val="false"/>
          <w:color w:val="000000"/>
          <w:sz w:val="28"/>
        </w:rPr>
        <w:t>
</w:t>
      </w:r>
      <w:r>
        <w:rPr>
          <w:rFonts w:ascii="Times New Roman"/>
          <w:b w:val="false"/>
          <w:i w:val="false"/>
          <w:color w:val="000000"/>
          <w:sz w:val="28"/>
        </w:rPr>
        <w:t>
      2. Іске қатысатын адамдар, куәлар, сарапшылар, мамандар және аудармашылар да тапсырылғаны туралы хабарламасы бар тапсырыс хат, телефонограмма немесе жеделхат арқылы не хабарлаудың немесе шақырудың тіркелуін қамтамасыз ететін өзге де байланыс құралдары пайдаланыла отырып хабарландырылуы немесе шақырылуы мүмкін.</w:t>
      </w:r>
      <w:r>
        <w:br/>
      </w:r>
      <w:r>
        <w:rPr>
          <w:rFonts w:ascii="Times New Roman"/>
          <w:b w:val="false"/>
          <w:i w:val="false"/>
          <w:color w:val="000000"/>
          <w:sz w:val="28"/>
        </w:rPr>
        <w:t>
</w:t>
      </w:r>
      <w:r>
        <w:rPr>
          <w:rFonts w:ascii="Times New Roman"/>
          <w:b w:val="false"/>
          <w:i w:val="false"/>
          <w:color w:val="000000"/>
          <w:sz w:val="28"/>
        </w:rPr>
        <w:t xml:space="preserve">
      3. Хабарлаулар мен шақырулар хабарландырылған немесе шақырылған адамның сотқа уақтылы келуі және іске даярлануы үшін жеткілікті мерзімі болуы есептеле отырып жолдануға тиіс. </w:t>
      </w:r>
      <w:r>
        <w:br/>
      </w:r>
      <w:r>
        <w:rPr>
          <w:rFonts w:ascii="Times New Roman"/>
          <w:b w:val="false"/>
          <w:i w:val="false"/>
          <w:color w:val="000000"/>
          <w:sz w:val="28"/>
        </w:rPr>
        <w:t>
</w:t>
      </w:r>
      <w:r>
        <w:rPr>
          <w:rFonts w:ascii="Times New Roman"/>
          <w:b w:val="false"/>
          <w:i w:val="false"/>
          <w:color w:val="000000"/>
          <w:sz w:val="28"/>
        </w:rPr>
        <w:t>
      4. Хабарлау немесе шақыру хабарландырылатын немесе шақырылатын адамға тарап немесе іске қатысатын басқа да адам көрсеткен мекенжай, ұялы байланыстың абоненттік нөмірі немесе электрондық мекенжай бойынша жіберіледі. Егер сотқа хабарланған мекенжай бойынша азамат іс жүзінде тұрмайтын болса, хабарлау немесе шақыру оның жұмыс орнына жіберілуі мүмкін. Ұйымға арналған хабарлау немесе шақыру оның орналасқан жеріне жіберіледі.</w:t>
      </w:r>
      <w:r>
        <w:br/>
      </w:r>
      <w:r>
        <w:rPr>
          <w:rFonts w:ascii="Times New Roman"/>
          <w:b w:val="false"/>
          <w:i w:val="false"/>
          <w:color w:val="000000"/>
          <w:sz w:val="28"/>
        </w:rPr>
        <w:t>
</w:t>
      </w:r>
      <w:r>
        <w:rPr>
          <w:rFonts w:ascii="Times New Roman"/>
          <w:b w:val="false"/>
          <w:i w:val="false"/>
          <w:color w:val="000000"/>
          <w:sz w:val="28"/>
        </w:rPr>
        <w:t>
      5. Егер тарап хабарлаудың оған түспегенін не кеш түскенін дәлелдемесе, тарапты тиісінше хабардар ету – тараптың көрсетілген мекенжай бойынша тұратын отбасының кәмелетке толған мүшелерінің бірі алған, тапсырылғаны туралы хабарламасы бар тапсырыс хатпен жіберілген хабарлама, телефонограмма немесе жеделхат, сондай-ақ ұялы байланыстың абоненттік нөмірі немесе электрондық мекенжай бойынша не хабарлаудың немесе шақырудың тіркелуін қамтамасыз ететін өзге де байланыс құралдары пайдаланыла отырып, мәтіндік хабарламаның жеткізілгенін растайтын есеп.</w:t>
      </w:r>
      <w:r>
        <w:br/>
      </w:r>
      <w:r>
        <w:rPr>
          <w:rFonts w:ascii="Times New Roman"/>
          <w:b w:val="false"/>
          <w:i w:val="false"/>
          <w:color w:val="000000"/>
          <w:sz w:val="28"/>
        </w:rPr>
        <w:t>
      </w:t>
      </w:r>
      <w:r>
        <w:rPr>
          <w:rFonts w:ascii="Times New Roman"/>
          <w:b w:val="false"/>
          <w:i w:val="false"/>
          <w:color w:val="ff0000"/>
          <w:sz w:val="28"/>
        </w:rPr>
        <w:t>Ескерту. 129-бапқа өзгерістер енгізілді</w:t>
      </w:r>
      <w:r>
        <w:rPr>
          <w:rFonts w:ascii="Times New Roman"/>
          <w:b w:val="false"/>
          <w:i w:val="false"/>
          <w:color w:val="000000"/>
          <w:sz w:val="28"/>
        </w:rPr>
        <w:t> </w:t>
      </w:r>
      <w:r>
        <w:rPr>
          <w:rFonts w:ascii="Times New Roman"/>
          <w:b w:val="false"/>
          <w:i w:val="false"/>
          <w:color w:val="ff0000"/>
          <w:sz w:val="28"/>
        </w:rPr>
        <w:t>-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47"/>
    <w:bookmarkStart w:name="z147" w:id="248"/>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Шақыру қағазының немесе өзге де хабарлаудың, </w:t>
      </w:r>
      <w:r>
        <w:br/>
      </w:r>
      <w:r>
        <w:rPr>
          <w:rFonts w:ascii="Times New Roman"/>
          <w:b w:val="false"/>
          <w:i w:val="false"/>
          <w:color w:val="000000"/>
          <w:sz w:val="28"/>
        </w:rPr>
        <w:t>
</w:t>
      </w:r>
      <w:r>
        <w:rPr>
          <w:rFonts w:ascii="Times New Roman"/>
          <w:b/>
          <w:i w:val="false"/>
          <w:color w:val="000000"/>
          <w:sz w:val="28"/>
        </w:rPr>
        <w:t xml:space="preserve">               шақырудың мазмұны </w:t>
      </w:r>
    </w:p>
    <w:bookmarkEnd w:id="248"/>
    <w:bookmarkStart w:name="z1246" w:id="249"/>
    <w:p>
      <w:pPr>
        <w:spacing w:after="0"/>
        <w:ind w:left="0"/>
        <w:jc w:val="both"/>
      </w:pPr>
      <w:r>
        <w:rPr>
          <w:rFonts w:ascii="Times New Roman"/>
          <w:b w:val="false"/>
          <w:i w:val="false"/>
          <w:color w:val="000000"/>
          <w:sz w:val="28"/>
        </w:rPr>
        <w:t xml:space="preserve">
      1. Шақыру қағазында немесе өзге де хабарлауда, шақыруда мыналар болуға тиіс: </w:t>
      </w:r>
      <w:r>
        <w:br/>
      </w:r>
      <w:r>
        <w:rPr>
          <w:rFonts w:ascii="Times New Roman"/>
          <w:b w:val="false"/>
          <w:i w:val="false"/>
          <w:color w:val="000000"/>
          <w:sz w:val="28"/>
        </w:rPr>
        <w:t>
</w:t>
      </w:r>
      <w:r>
        <w:rPr>
          <w:rFonts w:ascii="Times New Roman"/>
          <w:b w:val="false"/>
          <w:i w:val="false"/>
          <w:color w:val="000000"/>
          <w:sz w:val="28"/>
        </w:rPr>
        <w:t xml:space="preserve">
      1) сотқа хабарланатын немесе шақырылатын адамды көрсету (тегі, аты, әкесінің аты және олар жолданатын адамның тұрғылықты жері не ұйымның атауы мен орналасқан жері); </w:t>
      </w:r>
      <w:r>
        <w:br/>
      </w:r>
      <w:r>
        <w:rPr>
          <w:rFonts w:ascii="Times New Roman"/>
          <w:b w:val="false"/>
          <w:i w:val="false"/>
          <w:color w:val="000000"/>
          <w:sz w:val="28"/>
        </w:rPr>
        <w:t>
</w:t>
      </w:r>
      <w:r>
        <w:rPr>
          <w:rFonts w:ascii="Times New Roman"/>
          <w:b w:val="false"/>
          <w:i w:val="false"/>
          <w:color w:val="000000"/>
          <w:sz w:val="28"/>
        </w:rPr>
        <w:t xml:space="preserve">
      2) соттың атауы мен нақты мекен-жайы; </w:t>
      </w:r>
      <w:r>
        <w:br/>
      </w:r>
      <w:r>
        <w:rPr>
          <w:rFonts w:ascii="Times New Roman"/>
          <w:b w:val="false"/>
          <w:i w:val="false"/>
          <w:color w:val="000000"/>
          <w:sz w:val="28"/>
        </w:rPr>
        <w:t>
</w:t>
      </w:r>
      <w:r>
        <w:rPr>
          <w:rFonts w:ascii="Times New Roman"/>
          <w:b w:val="false"/>
          <w:i w:val="false"/>
          <w:color w:val="000000"/>
          <w:sz w:val="28"/>
        </w:rPr>
        <w:t xml:space="preserve">
      3) келетін жері мен уақыты; </w:t>
      </w:r>
      <w:r>
        <w:br/>
      </w:r>
      <w:r>
        <w:rPr>
          <w:rFonts w:ascii="Times New Roman"/>
          <w:b w:val="false"/>
          <w:i w:val="false"/>
          <w:color w:val="000000"/>
          <w:sz w:val="28"/>
        </w:rPr>
        <w:t>
</w:t>
      </w:r>
      <w:r>
        <w:rPr>
          <w:rFonts w:ascii="Times New Roman"/>
          <w:b w:val="false"/>
          <w:i w:val="false"/>
          <w:color w:val="000000"/>
          <w:sz w:val="28"/>
        </w:rPr>
        <w:t xml:space="preserve">
      4) адресатқа хабарлау немесе оны шақыру жүргізілетін істің атауы; </w:t>
      </w:r>
      <w:r>
        <w:br/>
      </w:r>
      <w:r>
        <w:rPr>
          <w:rFonts w:ascii="Times New Roman"/>
          <w:b w:val="false"/>
          <w:i w:val="false"/>
          <w:color w:val="000000"/>
          <w:sz w:val="28"/>
        </w:rPr>
        <w:t>
</w:t>
      </w:r>
      <w:r>
        <w:rPr>
          <w:rFonts w:ascii="Times New Roman"/>
          <w:b w:val="false"/>
          <w:i w:val="false"/>
          <w:color w:val="000000"/>
          <w:sz w:val="28"/>
        </w:rPr>
        <w:t xml:space="preserve">
      5) адресат кім ретінде хабарланып немесе шақырылып отырғандығын көрсету; </w:t>
      </w:r>
      <w:r>
        <w:br/>
      </w:r>
      <w:r>
        <w:rPr>
          <w:rFonts w:ascii="Times New Roman"/>
          <w:b w:val="false"/>
          <w:i w:val="false"/>
          <w:color w:val="000000"/>
          <w:sz w:val="28"/>
        </w:rPr>
        <w:t>
</w:t>
      </w:r>
      <w:r>
        <w:rPr>
          <w:rFonts w:ascii="Times New Roman"/>
          <w:b w:val="false"/>
          <w:i w:val="false"/>
          <w:color w:val="000000"/>
          <w:sz w:val="28"/>
        </w:rPr>
        <w:t xml:space="preserve">
      6) іске қатысушы тұлғаларға іс бойынша оларда бар барлық дәлелдемелерді табыс етуді ұсыну; </w:t>
      </w:r>
      <w:r>
        <w:br/>
      </w:r>
      <w:r>
        <w:rPr>
          <w:rFonts w:ascii="Times New Roman"/>
          <w:b w:val="false"/>
          <w:i w:val="false"/>
          <w:color w:val="000000"/>
          <w:sz w:val="28"/>
        </w:rPr>
        <w:t>
</w:t>
      </w:r>
      <w:r>
        <w:rPr>
          <w:rFonts w:ascii="Times New Roman"/>
          <w:b w:val="false"/>
          <w:i w:val="false"/>
          <w:color w:val="000000"/>
          <w:sz w:val="28"/>
        </w:rPr>
        <w:t xml:space="preserve">
      7) адресаттың болмауына байланысты шақыру қағазын немесе өзге де хабарламаны, шақыруды алған адамның оны алғашқы мүмкіндік болған кезде адресатқа тапсыруға міндеттілігін көрсету; </w:t>
      </w:r>
      <w:r>
        <w:br/>
      </w:r>
      <w:r>
        <w:rPr>
          <w:rFonts w:ascii="Times New Roman"/>
          <w:b w:val="false"/>
          <w:i w:val="false"/>
          <w:color w:val="000000"/>
          <w:sz w:val="28"/>
        </w:rPr>
        <w:t>
</w:t>
      </w:r>
      <w:r>
        <w:rPr>
          <w:rFonts w:ascii="Times New Roman"/>
          <w:b w:val="false"/>
          <w:i w:val="false"/>
          <w:color w:val="000000"/>
          <w:sz w:val="28"/>
        </w:rPr>
        <w:t xml:space="preserve">
      8) хабарланатын немесе шақырылатын адамның сотқа келмей қалу салдарын және оның келмеу себебін сотқа хабарлауға міндетті екенін көрсету; </w:t>
      </w:r>
      <w:r>
        <w:br/>
      </w:r>
      <w:r>
        <w:rPr>
          <w:rFonts w:ascii="Times New Roman"/>
          <w:b w:val="false"/>
          <w:i w:val="false"/>
          <w:color w:val="000000"/>
          <w:sz w:val="28"/>
        </w:rPr>
        <w:t>
</w:t>
      </w:r>
      <w:r>
        <w:rPr>
          <w:rFonts w:ascii="Times New Roman"/>
          <w:b w:val="false"/>
          <w:i w:val="false"/>
          <w:color w:val="000000"/>
          <w:sz w:val="28"/>
        </w:rPr>
        <w:t xml:space="preserve">
      9) шақыру қағазын немесе өзге де хабарлауды, шақыруды жіберуші адамның қолы. Хабарлау немесе шақыру туралы телефонограмма жіберген адам оны кімге және қай уақытта бергендігін көрсете отырып өзінің қол қоюымен куәландыруы тиіс.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Ұялы байланыстың абоненттік нөмірі немесе электрондық мекенжай бойынша жіберілетін хабарламада:</w:t>
      </w:r>
      <w:r>
        <w:br/>
      </w:r>
      <w:r>
        <w:rPr>
          <w:rFonts w:ascii="Times New Roman"/>
          <w:b w:val="false"/>
          <w:i w:val="false"/>
          <w:color w:val="000000"/>
          <w:sz w:val="28"/>
        </w:rPr>
        <w:t>
</w:t>
      </w:r>
      <w:r>
        <w:rPr>
          <w:rFonts w:ascii="Times New Roman"/>
          <w:b w:val="false"/>
          <w:i w:val="false"/>
          <w:color w:val="000000"/>
          <w:sz w:val="28"/>
        </w:rPr>
        <w:t>
      1) хабардар етілетін немесе сотқа шақырылатын адамды көрсету (хабарлама жолданатын адамның тегі, аты, әкесінің аты не ұйымның атауы);</w:t>
      </w:r>
      <w:r>
        <w:br/>
      </w:r>
      <w:r>
        <w:rPr>
          <w:rFonts w:ascii="Times New Roman"/>
          <w:b w:val="false"/>
          <w:i w:val="false"/>
          <w:color w:val="000000"/>
          <w:sz w:val="28"/>
        </w:rPr>
        <w:t>
</w:t>
      </w:r>
      <w:r>
        <w:rPr>
          <w:rFonts w:ascii="Times New Roman"/>
          <w:b w:val="false"/>
          <w:i w:val="false"/>
          <w:color w:val="000000"/>
          <w:sz w:val="28"/>
        </w:rPr>
        <w:t>
      2) соттың атауы мен нақты мекенжайы;</w:t>
      </w:r>
      <w:r>
        <w:br/>
      </w:r>
      <w:r>
        <w:rPr>
          <w:rFonts w:ascii="Times New Roman"/>
          <w:b w:val="false"/>
          <w:i w:val="false"/>
          <w:color w:val="000000"/>
          <w:sz w:val="28"/>
        </w:rPr>
        <w:t>
</w:t>
      </w:r>
      <w:r>
        <w:rPr>
          <w:rFonts w:ascii="Times New Roman"/>
          <w:b w:val="false"/>
          <w:i w:val="false"/>
          <w:color w:val="000000"/>
          <w:sz w:val="28"/>
        </w:rPr>
        <w:t>
      3) келетін жері мен уақытын көрсету;</w:t>
      </w:r>
      <w:r>
        <w:br/>
      </w:r>
      <w:r>
        <w:rPr>
          <w:rFonts w:ascii="Times New Roman"/>
          <w:b w:val="false"/>
          <w:i w:val="false"/>
          <w:color w:val="000000"/>
          <w:sz w:val="28"/>
        </w:rPr>
        <w:t>
</w:t>
      </w:r>
      <w:r>
        <w:rPr>
          <w:rFonts w:ascii="Times New Roman"/>
          <w:b w:val="false"/>
          <w:i w:val="false"/>
          <w:color w:val="000000"/>
          <w:sz w:val="28"/>
        </w:rPr>
        <w:t>
      4) адресатқа хабарлау немесе оны шақыру жүргізілетін істің қысқаша атауы;</w:t>
      </w:r>
      <w:r>
        <w:br/>
      </w:r>
      <w:r>
        <w:rPr>
          <w:rFonts w:ascii="Times New Roman"/>
          <w:b w:val="false"/>
          <w:i w:val="false"/>
          <w:color w:val="000000"/>
          <w:sz w:val="28"/>
        </w:rPr>
        <w:t>
</w:t>
      </w:r>
      <w:r>
        <w:rPr>
          <w:rFonts w:ascii="Times New Roman"/>
          <w:b w:val="false"/>
          <w:i w:val="false"/>
          <w:color w:val="000000"/>
          <w:sz w:val="28"/>
        </w:rPr>
        <w:t>
      5) адресат кім ретінде хабарланып немесе шақырылып отырғандығын көрсету;</w:t>
      </w:r>
      <w:r>
        <w:br/>
      </w:r>
      <w:r>
        <w:rPr>
          <w:rFonts w:ascii="Times New Roman"/>
          <w:b w:val="false"/>
          <w:i w:val="false"/>
          <w:color w:val="000000"/>
          <w:sz w:val="28"/>
        </w:rPr>
        <w:t>
</w:t>
      </w:r>
      <w:r>
        <w:rPr>
          <w:rFonts w:ascii="Times New Roman"/>
          <w:b w:val="false"/>
          <w:i w:val="false"/>
          <w:color w:val="000000"/>
          <w:sz w:val="28"/>
        </w:rPr>
        <w:t>
      6) хабарлама жіберген адамның тегі мен аты қамтылуға тиіс.</w:t>
      </w:r>
      <w:r>
        <w:br/>
      </w:r>
      <w:r>
        <w:rPr>
          <w:rFonts w:ascii="Times New Roman"/>
          <w:b w:val="false"/>
          <w:i w:val="false"/>
          <w:color w:val="000000"/>
          <w:sz w:val="28"/>
        </w:rPr>
        <w:t>
</w:t>
      </w:r>
      <w:r>
        <w:rPr>
          <w:rFonts w:ascii="Times New Roman"/>
          <w:b w:val="false"/>
          <w:i w:val="false"/>
          <w:color w:val="000000"/>
          <w:sz w:val="28"/>
        </w:rPr>
        <w:t>
      Хабарламаның жіберілгендігін растайтын құжат істің материалдарына қоса тіркеледі.</w:t>
      </w:r>
      <w:r>
        <w:br/>
      </w:r>
      <w:r>
        <w:rPr>
          <w:rFonts w:ascii="Times New Roman"/>
          <w:b w:val="false"/>
          <w:i w:val="false"/>
          <w:color w:val="000000"/>
          <w:sz w:val="28"/>
        </w:rPr>
        <w:t>
</w:t>
      </w:r>
      <w:r>
        <w:rPr>
          <w:rFonts w:ascii="Times New Roman"/>
          <w:b w:val="false"/>
          <w:i w:val="false"/>
          <w:color w:val="ff0000"/>
          <w:sz w:val="28"/>
        </w:rPr>
        <w:t>      Ескерту. 130-бапқа өзгерістер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49"/>
    <w:bookmarkStart w:name="z148" w:id="250"/>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Шақыру қағазын жеткізу </w:t>
      </w:r>
    </w:p>
    <w:bookmarkEnd w:id="250"/>
    <w:bookmarkStart w:name="z1257" w:id="251"/>
    <w:p>
      <w:pPr>
        <w:spacing w:after="0"/>
        <w:ind w:left="0"/>
        <w:jc w:val="both"/>
      </w:pPr>
      <w:r>
        <w:rPr>
          <w:rFonts w:ascii="Times New Roman"/>
          <w:b w:val="false"/>
          <w:i w:val="false"/>
          <w:color w:val="000000"/>
          <w:sz w:val="28"/>
        </w:rPr>
        <w:t xml:space="preserve">      1. Шақыру қағаздары хабардар етіліп, тапсырысты хатпен почта арқылы жеткізіледі немесе мұны судья тапсырған адамдар жеткізеді. Шақыру қағазын адресатқа тапсыру уақыты шақыру қағазының сотқа қайтарылуға тиісті түбіршегінде белгіленеді. </w:t>
      </w:r>
      <w:r>
        <w:br/>
      </w:r>
      <w:r>
        <w:rPr>
          <w:rFonts w:ascii="Times New Roman"/>
          <w:b w:val="false"/>
          <w:i w:val="false"/>
          <w:color w:val="000000"/>
          <w:sz w:val="28"/>
        </w:rPr>
        <w:t xml:space="preserve">
      2. Сот іске қатысушы адамның келісімімен оның қолына хабарланатын немесе іс бойынша шақырылатын адамға тапсыру үшін шақыру қағазын беруі мүмкін. </w:t>
      </w:r>
      <w:r>
        <w:br/>
      </w:r>
      <w:r>
        <w:rPr>
          <w:rFonts w:ascii="Times New Roman"/>
          <w:b w:val="false"/>
          <w:i w:val="false"/>
          <w:color w:val="000000"/>
          <w:sz w:val="28"/>
        </w:rPr>
        <w:t>
</w:t>
      </w:r>
      <w:r>
        <w:rPr>
          <w:rFonts w:ascii="Times New Roman"/>
          <w:b w:val="false"/>
          <w:i w:val="false"/>
          <w:color w:val="000000"/>
          <w:sz w:val="28"/>
        </w:rPr>
        <w:t xml:space="preserve">
      3. Шақыру қағазын жеткізу тапсырылған адам оны тапсырған күні көрсетілген және адресаттың шақыру қағазын алғандығы жөнінде қолы қойылған шақыру қағазының түбіршегін сотқа қайтаруға міндетті. </w:t>
      </w:r>
    </w:p>
    <w:bookmarkEnd w:id="251"/>
    <w:bookmarkStart w:name="z149" w:id="252"/>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Шақыру қағазын тапсыру </w:t>
      </w:r>
    </w:p>
    <w:bookmarkEnd w:id="252"/>
    <w:bookmarkStart w:name="z1259" w:id="253"/>
    <w:p>
      <w:pPr>
        <w:spacing w:after="0"/>
        <w:ind w:left="0"/>
        <w:jc w:val="both"/>
      </w:pPr>
      <w:r>
        <w:rPr>
          <w:rFonts w:ascii="Times New Roman"/>
          <w:b w:val="false"/>
          <w:i w:val="false"/>
          <w:color w:val="000000"/>
          <w:sz w:val="28"/>
        </w:rPr>
        <w:t xml:space="preserve">
      1. Шақыру қағазы жіберілген азаматқа табыс етіліп, сотқа қайтарылуға тиісті түбіршегіне оның өз қолы қойылады. Ұйымға жіберілген шақыру қағазы оның өкіліне немесе басқару қызметін атқаратын тиісті адамға табыс етіледі, ол шақыру қағазының түбіршегіне оны алғандығы жөнінде өзінің қызметін, тегін және аты-жөнін көрсетіп қол қояды. </w:t>
      </w:r>
      <w:r>
        <w:br/>
      </w:r>
      <w:r>
        <w:rPr>
          <w:rFonts w:ascii="Times New Roman"/>
          <w:b w:val="false"/>
          <w:i w:val="false"/>
          <w:color w:val="000000"/>
          <w:sz w:val="28"/>
        </w:rPr>
        <w:t>
</w:t>
      </w:r>
      <w:r>
        <w:rPr>
          <w:rFonts w:ascii="Times New Roman"/>
          <w:b w:val="false"/>
          <w:i w:val="false"/>
          <w:color w:val="000000"/>
          <w:sz w:val="28"/>
        </w:rPr>
        <w:t xml:space="preserve">
      2. Егер шақыру қағазын жеткізуші адам іс бойынша хабарланатын немесе шақырылатын азаматты тұрғылықты жерінен немесе жұмысынан таба алмаса, онда шақыру қағазы олардың келісімімен - онымен бірге тұратын отбасының ересек мүшелерінің біріне, ал олар болмаған жағдайда тұрғын үй-пайдалану ұйымына, жергілікті өзін-өзі басқару органына немесе адресаттың тұрғылықты жері бойынша тиісті атқарушы органға немесе оның жұмыс орнындағы әкімшілікке тапсырылады. Бұл жағдайларда шақыру қағазын қабылдап алған адам шақыру қағазының түбіршегіне өзінің тегін, атын, әкесінің атын, сондай-ақ адресатқа қатыстылығын немесе атқаратын қызметін көрсетуге міндетті. Шақыру қағазын қабылдап алған адам мүмкіндігінше кідіртпей шақыру қағазын адресатқа тапсыруға міндетті. </w:t>
      </w:r>
      <w:r>
        <w:br/>
      </w:r>
      <w:r>
        <w:rPr>
          <w:rFonts w:ascii="Times New Roman"/>
          <w:b w:val="false"/>
          <w:i w:val="false"/>
          <w:color w:val="000000"/>
          <w:sz w:val="28"/>
        </w:rPr>
        <w:t>
</w:t>
      </w:r>
      <w:r>
        <w:rPr>
          <w:rFonts w:ascii="Times New Roman"/>
          <w:b w:val="false"/>
          <w:i w:val="false"/>
          <w:color w:val="000000"/>
          <w:sz w:val="28"/>
        </w:rPr>
        <w:t xml:space="preserve">
      3. Адресат уақытша болмаған жағдайда, шақыру қағазын жеткізуші адам шақыру қағазының түбіршегіне адресаттың қайда кеткендігін және оның қашан қайтып келуі мүмкін екендігін белгілейді. Бұл мәліметтерді - тұрғын үй-пайдалану ұйымы, жергілікті өзін-өзі басқару органы немесе адресаттың тұрғылықты жері бойынша тиісті атқарушы орган немесе оның жұмыс орны бойынша әкімшілік, ал оларда бұл мәліметтер болмаған жағдайда онымен бірге тұратын отбасының ересек мүшелерінің бірі растауға және куәландыруға тиіс. </w:t>
      </w:r>
    </w:p>
    <w:bookmarkEnd w:id="253"/>
    <w:bookmarkStart w:name="z150" w:id="254"/>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Шақыру қағазын немесе өзге хабарлауды, </w:t>
      </w:r>
      <w:r>
        <w:br/>
      </w:r>
      <w:r>
        <w:rPr>
          <w:rFonts w:ascii="Times New Roman"/>
          <w:b w:val="false"/>
          <w:i w:val="false"/>
          <w:color w:val="000000"/>
          <w:sz w:val="28"/>
        </w:rPr>
        <w:t>
</w:t>
      </w:r>
      <w:r>
        <w:rPr>
          <w:rFonts w:ascii="Times New Roman"/>
          <w:b/>
          <w:i w:val="false"/>
          <w:color w:val="000000"/>
          <w:sz w:val="28"/>
        </w:rPr>
        <w:t xml:space="preserve">               шақыруды қабылдаудан бас тартудың салдары </w:t>
      </w:r>
    </w:p>
    <w:bookmarkEnd w:id="254"/>
    <w:bookmarkStart w:name="z1263" w:id="255"/>
    <w:p>
      <w:pPr>
        <w:spacing w:after="0"/>
        <w:ind w:left="0"/>
        <w:jc w:val="both"/>
      </w:pPr>
      <w:r>
        <w:rPr>
          <w:rFonts w:ascii="Times New Roman"/>
          <w:b w:val="false"/>
          <w:i w:val="false"/>
          <w:color w:val="000000"/>
          <w:sz w:val="28"/>
        </w:rPr>
        <w:t xml:space="preserve">
      1. Адресат шақыру қағазын немесе өзге хабарлауды, шақыруды қабылдаудан бас тартқан жағдайда оны жеткізуші немесе табыс етуші адам сотқа қайтарылатын шақыру қағазына немесе хабарлауға, шақыруға тиісті белгі соғады. Адресаттың шақыру қағазын немесе хабарлауды, шақыруды қабылдаудан бас тартуы туралы белгіні тұрғын үй-пайдалану ұйымы, жергілікті өзін-өзі басқару органы немесе шақырылған адамның тұрғылықты жері бойынша тиісті атқарушы орган немесе оның жұмыс орны бойынша әкімшілік куәландырады. </w:t>
      </w:r>
      <w:r>
        <w:br/>
      </w:r>
      <w:r>
        <w:rPr>
          <w:rFonts w:ascii="Times New Roman"/>
          <w:b w:val="false"/>
          <w:i w:val="false"/>
          <w:color w:val="000000"/>
          <w:sz w:val="28"/>
        </w:rPr>
        <w:t>
</w:t>
      </w:r>
      <w:r>
        <w:rPr>
          <w:rFonts w:ascii="Times New Roman"/>
          <w:b w:val="false"/>
          <w:i w:val="false"/>
          <w:color w:val="000000"/>
          <w:sz w:val="28"/>
        </w:rPr>
        <w:t xml:space="preserve">
      2. Шақырылған адамның шақыру қағазынан немесе өзге де хабарлаудан, шақырудан бас тартуы істі қарауға немесе жасалған жекелеген іс жүргізу әрекеттерін жасауға кедергі болмайды. </w:t>
      </w:r>
    </w:p>
    <w:bookmarkEnd w:id="255"/>
    <w:bookmarkStart w:name="z151" w:id="256"/>
    <w:p>
      <w:pPr>
        <w:spacing w:after="0"/>
        <w:ind w:left="0"/>
        <w:jc w:val="both"/>
      </w:pPr>
      <w:r>
        <w:rPr>
          <w:rFonts w:ascii="Times New Roman"/>
          <w:b w:val="false"/>
          <w:i w:val="false"/>
          <w:color w:val="000000"/>
          <w:sz w:val="28"/>
        </w:rPr>
        <w:t>
      </w:t>
      </w:r>
      <w:r>
        <w:rPr>
          <w:rFonts w:ascii="Times New Roman"/>
          <w:b/>
          <w:i w:val="false"/>
          <w:color w:val="000000"/>
          <w:sz w:val="28"/>
        </w:rPr>
        <w:t>134-бап. Іс бойынша іс жүргізу кезінде мекенжайды, ұялы</w:t>
      </w:r>
      <w:r>
        <w:br/>
      </w:r>
      <w:r>
        <w:rPr>
          <w:rFonts w:ascii="Times New Roman"/>
          <w:b w:val="false"/>
          <w:i w:val="false"/>
          <w:color w:val="000000"/>
          <w:sz w:val="28"/>
        </w:rPr>
        <w:t>
</w:t>
      </w:r>
      <w:r>
        <w:rPr>
          <w:rFonts w:ascii="Times New Roman"/>
          <w:b/>
          <w:i w:val="false"/>
          <w:color w:val="000000"/>
          <w:sz w:val="28"/>
        </w:rPr>
        <w:t>               байланыстың абоненттік нөмірін және электрондық</w:t>
      </w:r>
      <w:r>
        <w:br/>
      </w:r>
      <w:r>
        <w:rPr>
          <w:rFonts w:ascii="Times New Roman"/>
          <w:b w:val="false"/>
          <w:i w:val="false"/>
          <w:color w:val="000000"/>
          <w:sz w:val="28"/>
        </w:rPr>
        <w:t>
</w:t>
      </w:r>
      <w:r>
        <w:rPr>
          <w:rFonts w:ascii="Times New Roman"/>
          <w:b/>
          <w:i w:val="false"/>
          <w:color w:val="000000"/>
          <w:sz w:val="28"/>
        </w:rPr>
        <w:t xml:space="preserve">               мекенжайды ауыстыру </w:t>
      </w:r>
    </w:p>
    <w:bookmarkEnd w:id="256"/>
    <w:bookmarkStart w:name="z2183" w:id="257"/>
    <w:p>
      <w:pPr>
        <w:spacing w:after="0"/>
        <w:ind w:left="0"/>
        <w:jc w:val="both"/>
      </w:pPr>
      <w:r>
        <w:rPr>
          <w:rFonts w:ascii="Times New Roman"/>
          <w:b w:val="false"/>
          <w:i w:val="false"/>
          <w:color w:val="000000"/>
          <w:sz w:val="28"/>
        </w:rPr>
        <w:t>
      Іске қатысатын адамдар мен олардың өкілдері іс бойынша іс жүргізген уақытта сотқа өз мекенжайының, ұялы байланыстың абоненттік нөмірінің, электрондық мекенжайының ауысқаны туралы хабарлауға міндетті. Мұндай хабарлау болмаған жағдайда шақыру қағазы немесе өзге де хабарлау, шақыру сотқа белгілі соңғы мекенжай, ұялы байланыстың абоненттік нөмірі немесе электрондық мекенжайы бойынша жіберіледі және адресат бұл мекенжай бойынша енді тұрмаса да немесе болмаса да, ұялы байланыстың бұл абоненттік нөмірін немесе электрондық мекенжайды пайдаланбаса да, жеткізілді деп есептеледі.</w:t>
      </w:r>
      <w:r>
        <w:br/>
      </w:r>
      <w:r>
        <w:rPr>
          <w:rFonts w:ascii="Times New Roman"/>
          <w:b w:val="false"/>
          <w:i w:val="false"/>
          <w:color w:val="000000"/>
          <w:sz w:val="28"/>
        </w:rPr>
        <w:t>
      </w:t>
      </w:r>
      <w:r>
        <w:rPr>
          <w:rFonts w:ascii="Times New Roman"/>
          <w:b w:val="false"/>
          <w:i w:val="false"/>
          <w:color w:val="ff0000"/>
          <w:sz w:val="28"/>
        </w:rPr>
        <w:t>Ескерту. 134-бап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r>
        <w:rPr>
          <w:rFonts w:ascii="Times New Roman"/>
          <w:b w:val="false"/>
          <w:i w:val="false"/>
          <w:color w:val="000000"/>
          <w:sz w:val="28"/>
        </w:rPr>
        <w:t> </w:t>
      </w:r>
    </w:p>
    <w:bookmarkEnd w:id="257"/>
    <w:bookmarkStart w:name="z152" w:id="258"/>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Жауапкер болған жердің белгісіздігі және </w:t>
      </w:r>
      <w:r>
        <w:br/>
      </w:r>
      <w:r>
        <w:rPr>
          <w:rFonts w:ascii="Times New Roman"/>
          <w:b w:val="false"/>
          <w:i w:val="false"/>
          <w:color w:val="000000"/>
          <w:sz w:val="28"/>
        </w:rPr>
        <w:t>
</w:t>
      </w:r>
      <w:r>
        <w:rPr>
          <w:rFonts w:ascii="Times New Roman"/>
          <w:b/>
          <w:i w:val="false"/>
          <w:color w:val="000000"/>
          <w:sz w:val="28"/>
        </w:rPr>
        <w:t xml:space="preserve">               оны іздестіру </w:t>
      </w:r>
    </w:p>
    <w:bookmarkEnd w:id="258"/>
    <w:bookmarkStart w:name="z1264" w:id="259"/>
    <w:p>
      <w:pPr>
        <w:spacing w:after="0"/>
        <w:ind w:left="0"/>
        <w:jc w:val="both"/>
      </w:pPr>
      <w:r>
        <w:rPr>
          <w:rFonts w:ascii="Times New Roman"/>
          <w:b w:val="false"/>
          <w:i w:val="false"/>
          <w:color w:val="000000"/>
          <w:sz w:val="28"/>
        </w:rPr>
        <w:t xml:space="preserve">
      1. Жауапкердің іс жүзінде болған жері белгісіз болған жағдайда тұрғын үй-пайдалану ұйымының, жергілікті өзін-өзі басқару органының, немесе жауапкердің соңғы белгілі тұрғылықты жері бойынша тиісті атқарушы органның немесе оның соңғы белгілі жұмыс орны бойынша әкімшіліктің шақыру қағазын немесе өзге де хабарлауды, шақыруды алғанын куәландыратын жазбамен олар сотқа келіп түскеннен кейін сот істі қарауға кіріседі. </w:t>
      </w:r>
      <w:r>
        <w:br/>
      </w:r>
      <w:r>
        <w:rPr>
          <w:rFonts w:ascii="Times New Roman"/>
          <w:b w:val="false"/>
          <w:i w:val="false"/>
          <w:color w:val="000000"/>
          <w:sz w:val="28"/>
        </w:rPr>
        <w:t>
</w:t>
      </w:r>
      <w:r>
        <w:rPr>
          <w:rFonts w:ascii="Times New Roman"/>
          <w:b w:val="false"/>
          <w:i w:val="false"/>
          <w:color w:val="000000"/>
          <w:sz w:val="28"/>
        </w:rPr>
        <w:t>
      2. Мемлекет мүдделеріне орай қойылған, сондай-ақ алименттерді өндіріп алу, асыраушысының жарақат алуымен немесе денсаулығының өзгедей зақымдануымен немесе қайтыс болуымен келтірілген зиянды өтеу туралы талап қоюлар бойынша жауапкердің тұрған жері белгісіз болған кезде сот жауапкерді ішкі істер органдары, сыбайлас жемқорлыққа қарсы қызмет немесе экономикалық тергеу қызметі арқылы іздестіруді жариялауға міндетті. Соттың жауапкерді іздестіруді жариялауы істі қарауға кедергі болмайды.</w:t>
      </w:r>
      <w:r>
        <w:br/>
      </w:r>
      <w:r>
        <w:rPr>
          <w:rFonts w:ascii="Times New Roman"/>
          <w:b w:val="false"/>
          <w:i w:val="false"/>
          <w:color w:val="000000"/>
          <w:sz w:val="28"/>
        </w:rPr>
        <w:t>
      Iздестiру іс-шаралары барысында жауапкердiң жүрген жерi анықталған кезде оған сотқа шақыру туралы соттың шақыру қағазы табыс етiледi.</w:t>
      </w:r>
      <w:r>
        <w:br/>
      </w:r>
      <w:r>
        <w:rPr>
          <w:rFonts w:ascii="Times New Roman"/>
          <w:b w:val="false"/>
          <w:i w:val="false"/>
          <w:color w:val="000000"/>
          <w:sz w:val="28"/>
        </w:rPr>
        <w:t>
</w:t>
      </w:r>
      <w:r>
        <w:rPr>
          <w:rFonts w:ascii="Times New Roman"/>
          <w:b w:val="false"/>
          <w:i w:val="false"/>
          <w:color w:val="000000"/>
          <w:sz w:val="28"/>
        </w:rPr>
        <w:t>
      3. Жауапкерді іздестіру жөніндегі шығыстарды өндіріп алу іздестіруді жүзеге асыратын органның өтініші бойынша сот бұйрығын беру арқылы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59"/>
    <w:bookmarkStart w:name="z153" w:id="260"/>
    <w:p>
      <w:pPr>
        <w:spacing w:after="0"/>
        <w:ind w:left="0"/>
        <w:jc w:val="left"/>
      </w:pPr>
      <w:r>
        <w:rPr>
          <w:rFonts w:ascii="Times New Roman"/>
          <w:b/>
          <w:i w:val="false"/>
          <w:color w:val="000000"/>
        </w:rPr>
        <w:t xml:space="preserve"> 
12-тарау. Заңды тұлғалар, заңды тұлға құрмай кәсіпкерлік </w:t>
      </w:r>
      <w:r>
        <w:br/>
      </w:r>
      <w:r>
        <w:rPr>
          <w:rFonts w:ascii="Times New Roman"/>
          <w:b/>
          <w:i w:val="false"/>
          <w:color w:val="000000"/>
        </w:rPr>
        <w:t xml:space="preserve">
қызметті жүзеге асыратын азаматтар болып табылатын </w:t>
      </w:r>
      <w:r>
        <w:br/>
      </w:r>
      <w:r>
        <w:rPr>
          <w:rFonts w:ascii="Times New Roman"/>
          <w:b/>
          <w:i w:val="false"/>
          <w:color w:val="000000"/>
        </w:rPr>
        <w:t xml:space="preserve">
тараптардың мүліктік дауларды сотқа дейінгі реттеуі </w:t>
      </w:r>
    </w:p>
    <w:bookmarkEnd w:id="260"/>
    <w:p>
      <w:pPr>
        <w:spacing w:after="0"/>
        <w:ind w:left="0"/>
        <w:jc w:val="both"/>
      </w:pPr>
      <w:r>
        <w:rPr>
          <w:rFonts w:ascii="Times New Roman"/>
          <w:b w:val="false"/>
          <w:i w:val="false"/>
          <w:color w:val="ff0000"/>
          <w:sz w:val="28"/>
        </w:rPr>
        <w:t xml:space="preserve">      Ескерту. 12-тарау алып тасталды - Қазақстан Республикасының 2001.07.11. N 238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154" w:id="261"/>
    <w:p>
      <w:pPr>
        <w:spacing w:after="0"/>
        <w:ind w:left="0"/>
        <w:jc w:val="left"/>
      </w:pPr>
      <w:r>
        <w:rPr>
          <w:rFonts w:ascii="Times New Roman"/>
          <w:b/>
          <w:i w:val="false"/>
          <w:color w:val="000000"/>
        </w:rPr>
        <w:t xml:space="preserve"> 
2-бөлім. Бірінші сатыдағы сотта іс жүргізу </w:t>
      </w:r>
    </w:p>
    <w:bookmarkEnd w:id="261"/>
    <w:bookmarkStart w:name="z155" w:id="262"/>
    <w:p>
      <w:pPr>
        <w:spacing w:after="0"/>
        <w:ind w:left="0"/>
        <w:jc w:val="left"/>
      </w:pPr>
      <w:r>
        <w:rPr>
          <w:rFonts w:ascii="Times New Roman"/>
          <w:b/>
          <w:i w:val="false"/>
          <w:color w:val="000000"/>
        </w:rPr>
        <w:t xml:space="preserve"> 
1-бөлімше. Бұйрық арқылы іс жүргізу </w:t>
      </w:r>
    </w:p>
    <w:bookmarkEnd w:id="262"/>
    <w:bookmarkStart w:name="z156" w:id="263"/>
    <w:p>
      <w:pPr>
        <w:spacing w:after="0"/>
        <w:ind w:left="0"/>
        <w:jc w:val="left"/>
      </w:pPr>
      <w:r>
        <w:rPr>
          <w:rFonts w:ascii="Times New Roman"/>
          <w:b/>
          <w:i w:val="false"/>
          <w:color w:val="000000"/>
        </w:rPr>
        <w:t xml:space="preserve"> 
13-тарау. Бұйрық арқылы іс жүргізу </w:t>
      </w:r>
    </w:p>
    <w:bookmarkEnd w:id="263"/>
    <w:bookmarkStart w:name="z157" w:id="264"/>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Сот бұйрығының негізінде берешекті өндіріп алу </w:t>
      </w:r>
    </w:p>
    <w:bookmarkEnd w:id="264"/>
    <w:bookmarkStart w:name="z1268" w:id="265"/>
    <w:p>
      <w:pPr>
        <w:spacing w:after="0"/>
        <w:ind w:left="0"/>
        <w:jc w:val="both"/>
      </w:pPr>
      <w:r>
        <w:rPr>
          <w:rFonts w:ascii="Times New Roman"/>
          <w:b w:val="false"/>
          <w:i w:val="false"/>
          <w:color w:val="000000"/>
          <w:sz w:val="28"/>
        </w:rPr>
        <w:t xml:space="preserve">
      1. Сот бұйрығы өндіріп алушының ақшалай сомаларды өндіріп алу немесе мүлікті борышкерді немесе өндіріп алушыны олардың түсіндірмелерін тыңдау үшін шақырмай-ақ және сотта іс қарамай-ақ, даусыз талаптар бойынша борышкерден талап ету туралы арызы бойынша шығарылған судьяның актісі болып табылады. </w:t>
      </w:r>
      <w:r>
        <w:br/>
      </w:r>
      <w:r>
        <w:rPr>
          <w:rFonts w:ascii="Times New Roman"/>
          <w:b w:val="false"/>
          <w:i w:val="false"/>
          <w:color w:val="000000"/>
          <w:sz w:val="28"/>
        </w:rPr>
        <w:t>
</w:t>
      </w:r>
      <w:r>
        <w:rPr>
          <w:rFonts w:ascii="Times New Roman"/>
          <w:b w:val="false"/>
          <w:i w:val="false"/>
          <w:color w:val="000000"/>
          <w:sz w:val="28"/>
        </w:rPr>
        <w:t xml:space="preserve">
      2. Сот бұйрығының мазмұны осы Кодекстің 146-бабымен белгіленеді. </w:t>
      </w:r>
      <w:r>
        <w:br/>
      </w:r>
      <w:r>
        <w:rPr>
          <w:rFonts w:ascii="Times New Roman"/>
          <w:b w:val="false"/>
          <w:i w:val="false"/>
          <w:color w:val="000000"/>
          <w:sz w:val="28"/>
        </w:rPr>
        <w:t>
</w:t>
      </w:r>
      <w:r>
        <w:rPr>
          <w:rFonts w:ascii="Times New Roman"/>
          <w:b w:val="false"/>
          <w:i w:val="false"/>
          <w:color w:val="000000"/>
          <w:sz w:val="28"/>
        </w:rPr>
        <w:t>
      3. Сот бұйрығының атқарушылық құжат күші болады. Ол бойынша өндіріп алу бұйрық берілгеннен кейін және сот шешімдерін атқару үшін белгіленген </w:t>
      </w:r>
      <w:r>
        <w:rPr>
          <w:rFonts w:ascii="Times New Roman"/>
          <w:b w:val="false"/>
          <w:i w:val="false"/>
          <w:color w:val="000000"/>
          <w:sz w:val="28"/>
        </w:rPr>
        <w:t>тәртіпте</w:t>
      </w:r>
      <w:r>
        <w:rPr>
          <w:rFonts w:ascii="Times New Roman"/>
          <w:b w:val="false"/>
          <w:i w:val="false"/>
          <w:color w:val="000000"/>
          <w:sz w:val="28"/>
        </w:rPr>
        <w:t xml:space="preserve">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139-бапқа өзгерту енгізілді - Қазақстан Республикасының 2000.07.05. N 75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265"/>
    <w:bookmarkStart w:name="z158" w:id="266"/>
    <w:p>
      <w:pPr>
        <w:spacing w:after="0"/>
        <w:ind w:left="0"/>
        <w:jc w:val="both"/>
      </w:pPr>
      <w:r>
        <w:rPr>
          <w:rFonts w:ascii="Times New Roman"/>
          <w:b w:val="false"/>
          <w:i w:val="false"/>
          <w:color w:val="000000"/>
          <w:sz w:val="28"/>
        </w:rPr>
        <w:t>
</w:t>
      </w:r>
      <w:r>
        <w:rPr>
          <w:rFonts w:ascii="Times New Roman"/>
          <w:b/>
          <w:i w:val="false"/>
          <w:color w:val="000000"/>
          <w:sz w:val="28"/>
        </w:rPr>
        <w:t xml:space="preserve">      140-бап. Сот бұйрығы шығарылатын талаптар </w:t>
      </w:r>
    </w:p>
    <w:bookmarkEnd w:id="266"/>
    <w:bookmarkStart w:name="z1271" w:id="267"/>
    <w:p>
      <w:pPr>
        <w:spacing w:after="0"/>
        <w:ind w:left="0"/>
        <w:jc w:val="both"/>
      </w:pPr>
      <w:r>
        <w:rPr>
          <w:rFonts w:ascii="Times New Roman"/>
          <w:b w:val="false"/>
          <w:i w:val="false"/>
          <w:color w:val="000000"/>
          <w:sz w:val="28"/>
        </w:rPr>
        <w:t xml:space="preserve">      Сот бұйрығы: </w:t>
      </w:r>
      <w:r>
        <w:br/>
      </w:r>
      <w:r>
        <w:rPr>
          <w:rFonts w:ascii="Times New Roman"/>
          <w:b w:val="false"/>
          <w:i w:val="false"/>
          <w:color w:val="000000"/>
          <w:sz w:val="28"/>
        </w:rPr>
        <w:t xml:space="preserve">
      1) егер талап нотариатта куәландырылған мәмілеге негізделсе; </w:t>
      </w:r>
      <w:r>
        <w:br/>
      </w:r>
      <w:r>
        <w:rPr>
          <w:rFonts w:ascii="Times New Roman"/>
          <w:b w:val="false"/>
          <w:i w:val="false"/>
          <w:color w:val="000000"/>
          <w:sz w:val="28"/>
        </w:rPr>
        <w:t>
</w:t>
      </w:r>
      <w:r>
        <w:rPr>
          <w:rFonts w:ascii="Times New Roman"/>
          <w:b w:val="false"/>
          <w:i w:val="false"/>
          <w:color w:val="000000"/>
          <w:sz w:val="28"/>
        </w:rPr>
        <w:t>
      2) егер ақшаны өндіріп алу туралы талап орындалу мерзімі басталған шарттан туындайтын міндеттеменің орындалмауына негізделсе және міндеттеменің орындалмағанын борышкер жазбаша түрде мойындаса;</w:t>
      </w:r>
      <w:r>
        <w:br/>
      </w:r>
      <w:r>
        <w:rPr>
          <w:rFonts w:ascii="Times New Roman"/>
          <w:b w:val="false"/>
          <w:i w:val="false"/>
          <w:color w:val="000000"/>
          <w:sz w:val="28"/>
        </w:rPr>
        <w:t>
</w:t>
      </w:r>
      <w:r>
        <w:rPr>
          <w:rFonts w:ascii="Times New Roman"/>
          <w:b w:val="false"/>
          <w:i w:val="false"/>
          <w:color w:val="000000"/>
          <w:sz w:val="28"/>
        </w:rPr>
        <w:t>
      3) егер талап төленбеген вексельге, акцептің болмауына және нотариус </w:t>
      </w:r>
      <w:r>
        <w:rPr>
          <w:rFonts w:ascii="Times New Roman"/>
          <w:b w:val="false"/>
          <w:i w:val="false"/>
          <w:color w:val="000000"/>
          <w:sz w:val="28"/>
        </w:rPr>
        <w:t>жасаған</w:t>
      </w:r>
      <w:r>
        <w:rPr>
          <w:rFonts w:ascii="Times New Roman"/>
          <w:b w:val="false"/>
          <w:i w:val="false"/>
          <w:color w:val="000000"/>
          <w:sz w:val="28"/>
        </w:rPr>
        <w:t xml:space="preserve"> акцептің күні белгіленбеуіне білдірілген наразылыққа негізделсе; </w:t>
      </w:r>
      <w:r>
        <w:br/>
      </w:r>
      <w:r>
        <w:rPr>
          <w:rFonts w:ascii="Times New Roman"/>
          <w:b w:val="false"/>
          <w:i w:val="false"/>
          <w:color w:val="000000"/>
          <w:sz w:val="28"/>
        </w:rPr>
        <w:t>
</w:t>
      </w:r>
      <w:r>
        <w:rPr>
          <w:rFonts w:ascii="Times New Roman"/>
          <w:b w:val="false"/>
          <w:i w:val="false"/>
          <w:color w:val="000000"/>
          <w:sz w:val="28"/>
        </w:rPr>
        <w:t xml:space="preserve">
      4) егер әкеліктің белгіленуіне немесе үшінші тұлғаларды тарту қажеттігіне қатысы жоқ, кәмелетке толмаған балалар үшін алименттерді өндіріп алу туралы талап мәлімделген болса; </w:t>
      </w:r>
      <w:r>
        <w:br/>
      </w:r>
      <w:r>
        <w:rPr>
          <w:rFonts w:ascii="Times New Roman"/>
          <w:b w:val="false"/>
          <w:i w:val="false"/>
          <w:color w:val="000000"/>
          <w:sz w:val="28"/>
        </w:rPr>
        <w:t>
</w:t>
      </w:r>
      <w:r>
        <w:rPr>
          <w:rFonts w:ascii="Times New Roman"/>
          <w:b w:val="false"/>
          <w:i w:val="false"/>
          <w:color w:val="000000"/>
          <w:sz w:val="28"/>
        </w:rPr>
        <w:t>
      5) егер азаматтардан және заңды тұлғалардан салықтар мен басқа да </w:t>
      </w:r>
      <w:r>
        <w:rPr>
          <w:rFonts w:ascii="Times New Roman"/>
          <w:b w:val="false"/>
          <w:i w:val="false"/>
          <w:color w:val="000000"/>
          <w:sz w:val="28"/>
        </w:rPr>
        <w:t>міндетті төлемдер</w:t>
      </w:r>
      <w:r>
        <w:rPr>
          <w:rFonts w:ascii="Times New Roman"/>
          <w:b w:val="false"/>
          <w:i w:val="false"/>
          <w:color w:val="000000"/>
          <w:sz w:val="28"/>
        </w:rPr>
        <w:t xml:space="preserve"> бойынша бересіні өндіріп алу туралы талап мәлімделген болса; </w:t>
      </w:r>
      <w:r>
        <w:br/>
      </w:r>
      <w:r>
        <w:rPr>
          <w:rFonts w:ascii="Times New Roman"/>
          <w:b w:val="false"/>
          <w:i w:val="false"/>
          <w:color w:val="000000"/>
          <w:sz w:val="28"/>
        </w:rPr>
        <w:t>
</w:t>
      </w:r>
      <w:r>
        <w:rPr>
          <w:rFonts w:ascii="Times New Roman"/>
          <w:b w:val="false"/>
          <w:i w:val="false"/>
          <w:color w:val="000000"/>
          <w:sz w:val="28"/>
        </w:rPr>
        <w:t xml:space="preserve">
      6) егер қызметкерге аударылған, бірақ төленбеген жалақы мен өзге де төлемдерді өндіріп алу туралы талап мәлімделген болса; </w:t>
      </w:r>
      <w:r>
        <w:br/>
      </w:r>
      <w:r>
        <w:rPr>
          <w:rFonts w:ascii="Times New Roman"/>
          <w:b w:val="false"/>
          <w:i w:val="false"/>
          <w:color w:val="000000"/>
          <w:sz w:val="28"/>
        </w:rPr>
        <w:t>
</w:t>
      </w:r>
      <w:r>
        <w:rPr>
          <w:rFonts w:ascii="Times New Roman"/>
          <w:b w:val="false"/>
          <w:i w:val="false"/>
          <w:color w:val="000000"/>
          <w:sz w:val="28"/>
        </w:rPr>
        <w:t>
      7) егер жауапкерді немесе борышкерді іздестіруді жүзеге асыратын орган жауапкерді немесе борышкерді іздестіру жөніндегі шығыстарды өндіріп алу туралы талапты мәлімдеген болса;</w:t>
      </w:r>
      <w:r>
        <w:br/>
      </w:r>
      <w:r>
        <w:rPr>
          <w:rFonts w:ascii="Times New Roman"/>
          <w:b w:val="false"/>
          <w:i w:val="false"/>
          <w:color w:val="000000"/>
          <w:sz w:val="28"/>
        </w:rPr>
        <w:t>
</w:t>
      </w:r>
      <w:r>
        <w:rPr>
          <w:rFonts w:ascii="Times New Roman"/>
          <w:b w:val="false"/>
          <w:i w:val="false"/>
          <w:color w:val="000000"/>
          <w:sz w:val="28"/>
        </w:rPr>
        <w:t>
      7-1) егер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лизинг нысанасын даусыз талап ету туралы талап мәлiмделген болса;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000000"/>
          <w:sz w:val="28"/>
        </w:rPr>
        <w:t>
      10) егер кепіл беруші-борышкерге кепілге салынған затынан өндіріп алу туралы ломбардтың талабы мәлімдеген болса;</w:t>
      </w:r>
      <w:r>
        <w:br/>
      </w:r>
      <w:r>
        <w:rPr>
          <w:rFonts w:ascii="Times New Roman"/>
          <w:b w:val="false"/>
          <w:i w:val="false"/>
          <w:color w:val="000000"/>
          <w:sz w:val="28"/>
        </w:rPr>
        <w:t>
</w:t>
      </w:r>
      <w:r>
        <w:rPr>
          <w:rFonts w:ascii="Times New Roman"/>
          <w:b w:val="false"/>
          <w:i w:val="false"/>
          <w:color w:val="000000"/>
          <w:sz w:val="28"/>
        </w:rPr>
        <w:t>
      11) егер кондоминиум объектісінің ортақ мүлкін күтіп-ұстауға арналған міндетті шығыстарға қатысудан жалтарып жүрген үй-жайлардың (пәтерлердің) меншік иелерінен берешекті өндіріп алу туралы, сондай-ақ жария шарттардың негізінде нақты тұтынылған көрсетілетін қызметтер (электрмен, газбен, жылумен, сумен жабдықтау, телефонның және Интернет желісінің, кәбілдік телевизияның көрсетілетін қызметтері, тұрмыстық қатты қалдықтарды тасып шығару) үшін берешекті өндіріп алу туралы талаптар бойынша талап мәлімделген болса;</w:t>
      </w:r>
      <w:r>
        <w:br/>
      </w:r>
      <w:r>
        <w:rPr>
          <w:rFonts w:ascii="Times New Roman"/>
          <w:b w:val="false"/>
          <w:i w:val="false"/>
          <w:color w:val="000000"/>
          <w:sz w:val="28"/>
        </w:rPr>
        <w:t>
</w:t>
      </w:r>
      <w:r>
        <w:rPr>
          <w:rFonts w:ascii="Times New Roman"/>
          <w:b w:val="false"/>
          <w:i w:val="false"/>
          <w:color w:val="000000"/>
          <w:sz w:val="28"/>
        </w:rPr>
        <w:t>
      12) егер берілген сомаларды индекстеу туралы талап мәлімделген болса;</w:t>
      </w:r>
      <w:r>
        <w:br/>
      </w:r>
      <w:r>
        <w:rPr>
          <w:rFonts w:ascii="Times New Roman"/>
          <w:b w:val="false"/>
          <w:i w:val="false"/>
          <w:color w:val="000000"/>
          <w:sz w:val="28"/>
        </w:rPr>
        <w:t>
</w:t>
      </w:r>
      <w:r>
        <w:rPr>
          <w:rFonts w:ascii="Times New Roman"/>
          <w:b w:val="false"/>
          <w:i w:val="false"/>
          <w:color w:val="000000"/>
          <w:sz w:val="28"/>
        </w:rPr>
        <w:t>
      13) егер келісімшарт бойынша әскери қызметшінің бастамасы бойынша келісімшарт мерзімінен бұрын дәлелді себептерсіз бұзылған жағдайда, әскери қызметті өткеру туралы келісімшартта көзделген біржолғы ақшалай сыйақыны өндіріп алу туралы талап мәлімделген болса;</w:t>
      </w:r>
      <w:r>
        <w:br/>
      </w:r>
      <w:r>
        <w:rPr>
          <w:rFonts w:ascii="Times New Roman"/>
          <w:b w:val="false"/>
          <w:i w:val="false"/>
          <w:color w:val="000000"/>
          <w:sz w:val="28"/>
        </w:rPr>
        <w:t>
</w:t>
      </w:r>
      <w:r>
        <w:rPr>
          <w:rFonts w:ascii="Times New Roman"/>
          <w:b w:val="false"/>
          <w:i w:val="false"/>
          <w:color w:val="000000"/>
          <w:sz w:val="28"/>
        </w:rPr>
        <w:t>
      14) егер шартта көзделген мерзім өткенге дейін өз еркімен қызметін тоқтатқан оқу орындарының курсанттарын оқытуға жұмсалған соманы өндіріп алу туралы талап мәлімделген болса;</w:t>
      </w:r>
      <w:r>
        <w:br/>
      </w:r>
      <w:r>
        <w:rPr>
          <w:rFonts w:ascii="Times New Roman"/>
          <w:b w:val="false"/>
          <w:i w:val="false"/>
          <w:color w:val="000000"/>
          <w:sz w:val="28"/>
        </w:rPr>
        <w:t>
</w:t>
      </w:r>
      <w:r>
        <w:rPr>
          <w:rFonts w:ascii="Times New Roman"/>
          <w:b w:val="false"/>
          <w:i w:val="false"/>
          <w:color w:val="000000"/>
          <w:sz w:val="28"/>
        </w:rPr>
        <w:t>
      15) егер, бала асырап алудың күші жойылған жағдайда, жетім баланы және (немесе) ата-анасының қамқорлығынсыз қалған баланы асырап алуға байланысты төленген біржолғы ақшалай төлемді бюджетке қайтару туралы талап мәлімделген болса шығарылады.</w:t>
      </w:r>
      <w:r>
        <w:br/>
      </w: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2000.07.05 </w:t>
      </w:r>
      <w:r>
        <w:rPr>
          <w:rFonts w:ascii="Times New Roman"/>
          <w:b w:val="false"/>
          <w:i w:val="false"/>
          <w:color w:val="000000"/>
          <w:sz w:val="28"/>
        </w:rPr>
        <w:t>N 75</w:t>
      </w:r>
      <w:r>
        <w:rPr>
          <w:rFonts w:ascii="Times New Roman"/>
          <w:b w:val="false"/>
          <w:i w:val="false"/>
          <w:color w:val="ff0000"/>
          <w:sz w:val="28"/>
        </w:rPr>
        <w:t xml:space="preserve">, 2001.03.01 </w:t>
      </w:r>
      <w:r>
        <w:rPr>
          <w:rFonts w:ascii="Times New Roman"/>
          <w:b w:val="false"/>
          <w:i w:val="false"/>
          <w:color w:val="000000"/>
          <w:sz w:val="28"/>
        </w:rPr>
        <w:t>N 162</w:t>
      </w:r>
      <w:r>
        <w:rPr>
          <w:rFonts w:ascii="Times New Roman"/>
          <w:b w:val="false"/>
          <w:i w:val="false"/>
          <w:color w:val="ff0000"/>
          <w:sz w:val="28"/>
        </w:rPr>
        <w:t xml:space="preserve">, 2001.07.11 </w:t>
      </w:r>
      <w:r>
        <w:rPr>
          <w:rFonts w:ascii="Times New Roman"/>
          <w:b w:val="false"/>
          <w:i w:val="false"/>
          <w:color w:val="000000"/>
          <w:sz w:val="28"/>
        </w:rPr>
        <w:t>N 238</w:t>
      </w:r>
      <w:r>
        <w:rPr>
          <w:rFonts w:ascii="Times New Roman"/>
          <w:b w:val="false"/>
          <w:i w:val="false"/>
          <w:color w:val="ff0000"/>
          <w:sz w:val="28"/>
        </w:rPr>
        <w:t xml:space="preserve">, 2004.03.10 </w:t>
      </w:r>
      <w:r>
        <w:rPr>
          <w:rFonts w:ascii="Times New Roman"/>
          <w:b w:val="false"/>
          <w:i w:val="false"/>
          <w:color w:val="000000"/>
          <w:sz w:val="28"/>
        </w:rPr>
        <w:t>N 532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17.11.2014 </w:t>
      </w:r>
      <w:r>
        <w:rPr>
          <w:rFonts w:ascii="Times New Roman"/>
          <w:b w:val="false"/>
          <w:i w:val="false"/>
          <w:color w:val="000000"/>
          <w:sz w:val="28"/>
        </w:rPr>
        <w:t>№ 254-V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267"/>
    <w:bookmarkStart w:name="z161" w:id="268"/>
    <w:p>
      <w:pPr>
        <w:spacing w:after="0"/>
        <w:ind w:left="0"/>
        <w:jc w:val="both"/>
      </w:pPr>
      <w:r>
        <w:rPr>
          <w:rFonts w:ascii="Times New Roman"/>
          <w:b w:val="false"/>
          <w:i w:val="false"/>
          <w:color w:val="000000"/>
          <w:sz w:val="28"/>
        </w:rPr>
        <w:t>
      </w:t>
      </w:r>
      <w:r>
        <w:rPr>
          <w:rFonts w:ascii="Times New Roman"/>
          <w:b/>
          <w:i w:val="false"/>
          <w:color w:val="000000"/>
          <w:sz w:val="28"/>
        </w:rPr>
        <w:t xml:space="preserve">141-бап. Сот бұйрығын шығару туралы арыздың </w:t>
      </w:r>
      <w:r>
        <w:br/>
      </w:r>
      <w:r>
        <w:rPr>
          <w:rFonts w:ascii="Times New Roman"/>
          <w:b w:val="false"/>
          <w:i w:val="false"/>
          <w:color w:val="000000"/>
          <w:sz w:val="28"/>
        </w:rPr>
        <w:t>
                </w:t>
      </w:r>
      <w:r>
        <w:rPr>
          <w:rFonts w:ascii="Times New Roman"/>
          <w:b/>
          <w:i w:val="false"/>
          <w:color w:val="000000"/>
          <w:sz w:val="28"/>
        </w:rPr>
        <w:t xml:space="preserve">нысаны мен мазмұны </w:t>
      </w:r>
    </w:p>
    <w:bookmarkEnd w:id="268"/>
    <w:bookmarkStart w:name="z1280" w:id="269"/>
    <w:p>
      <w:pPr>
        <w:spacing w:after="0"/>
        <w:ind w:left="0"/>
        <w:jc w:val="both"/>
      </w:pPr>
      <w:r>
        <w:rPr>
          <w:rFonts w:ascii="Times New Roman"/>
          <w:b w:val="false"/>
          <w:i w:val="false"/>
          <w:color w:val="000000"/>
          <w:sz w:val="28"/>
        </w:rPr>
        <w:t>
      1. Сот бұйрығын шығару туралы арыз осы Кодекстің 3-тарауында белгіленген соттылықтың жалпы ережелері бойынша сотқа беріледі.</w:t>
      </w:r>
      <w:r>
        <w:br/>
      </w:r>
      <w:r>
        <w:rPr>
          <w:rFonts w:ascii="Times New Roman"/>
          <w:b w:val="false"/>
          <w:i w:val="false"/>
          <w:color w:val="000000"/>
          <w:sz w:val="28"/>
        </w:rPr>
        <w:t>
</w:t>
      </w:r>
      <w:r>
        <w:rPr>
          <w:rFonts w:ascii="Times New Roman"/>
          <w:b w:val="false"/>
          <w:i w:val="false"/>
          <w:color w:val="000000"/>
          <w:sz w:val="28"/>
        </w:rPr>
        <w:t xml:space="preserve">
      2. Арыз жазбаша нысанда беріледі. Арызда: </w:t>
      </w:r>
      <w:r>
        <w:br/>
      </w:r>
      <w:r>
        <w:rPr>
          <w:rFonts w:ascii="Times New Roman"/>
          <w:b w:val="false"/>
          <w:i w:val="false"/>
          <w:color w:val="000000"/>
          <w:sz w:val="28"/>
        </w:rPr>
        <w:t>
</w:t>
      </w:r>
      <w:r>
        <w:rPr>
          <w:rFonts w:ascii="Times New Roman"/>
          <w:b w:val="false"/>
          <w:i w:val="false"/>
          <w:color w:val="000000"/>
          <w:sz w:val="28"/>
        </w:rPr>
        <w:t>
      1) арыз берілетін соттың атауы;</w:t>
      </w:r>
      <w:r>
        <w:br/>
      </w:r>
      <w:r>
        <w:rPr>
          <w:rFonts w:ascii="Times New Roman"/>
          <w:b w:val="false"/>
          <w:i w:val="false"/>
          <w:color w:val="000000"/>
          <w:sz w:val="28"/>
        </w:rPr>
        <w:t>
</w:t>
      </w:r>
      <w:r>
        <w:rPr>
          <w:rFonts w:ascii="Times New Roman"/>
          <w:b w:val="false"/>
          <w:i w:val="false"/>
          <w:color w:val="000000"/>
          <w:sz w:val="28"/>
        </w:rPr>
        <w:t>
      2) өндіріп алушының аты, оның туған күні, айы, жылы, тұрғылықты жері немесе тұрған жері, заңды тұлғаның реквизиттері;</w:t>
      </w:r>
      <w:r>
        <w:br/>
      </w:r>
      <w:r>
        <w:rPr>
          <w:rFonts w:ascii="Times New Roman"/>
          <w:b w:val="false"/>
          <w:i w:val="false"/>
          <w:color w:val="000000"/>
          <w:sz w:val="28"/>
        </w:rPr>
        <w:t>
</w:t>
      </w:r>
      <w:r>
        <w:rPr>
          <w:rFonts w:ascii="Times New Roman"/>
          <w:b w:val="false"/>
          <w:i w:val="false"/>
          <w:color w:val="000000"/>
          <w:sz w:val="28"/>
        </w:rPr>
        <w:t xml:space="preserve">
      3) борышкердің аты, оның туған күні, айы, жылы, тұрғылықты жері немесе тұрған жері, заңды тұлғаның реквизиттері; </w:t>
      </w:r>
      <w:r>
        <w:br/>
      </w:r>
      <w:r>
        <w:rPr>
          <w:rFonts w:ascii="Times New Roman"/>
          <w:b w:val="false"/>
          <w:i w:val="false"/>
          <w:color w:val="000000"/>
          <w:sz w:val="28"/>
        </w:rPr>
        <w:t>
</w:t>
      </w:r>
      <w:r>
        <w:rPr>
          <w:rFonts w:ascii="Times New Roman"/>
          <w:b w:val="false"/>
          <w:i w:val="false"/>
          <w:color w:val="000000"/>
          <w:sz w:val="28"/>
        </w:rPr>
        <w:t xml:space="preserve">
      4) өндіріп алушының талаптары және ол негізделген мән-жайлар; </w:t>
      </w:r>
      <w:r>
        <w:br/>
      </w:r>
      <w:r>
        <w:rPr>
          <w:rFonts w:ascii="Times New Roman"/>
          <w:b w:val="false"/>
          <w:i w:val="false"/>
          <w:color w:val="000000"/>
          <w:sz w:val="28"/>
        </w:rPr>
        <w:t>
</w:t>
      </w:r>
      <w:r>
        <w:rPr>
          <w:rFonts w:ascii="Times New Roman"/>
          <w:b w:val="false"/>
          <w:i w:val="false"/>
          <w:color w:val="000000"/>
          <w:sz w:val="28"/>
        </w:rPr>
        <w:t xml:space="preserve">
      5) мәлім етілген талаптарды растайын қоса тіркелетін құжаттардың тізбесі көрсетілуге тиіс. </w:t>
      </w:r>
      <w:r>
        <w:br/>
      </w:r>
      <w:r>
        <w:rPr>
          <w:rFonts w:ascii="Times New Roman"/>
          <w:b w:val="false"/>
          <w:i w:val="false"/>
          <w:color w:val="000000"/>
          <w:sz w:val="28"/>
        </w:rPr>
        <w:t>
</w:t>
      </w:r>
      <w:r>
        <w:rPr>
          <w:rFonts w:ascii="Times New Roman"/>
          <w:b w:val="false"/>
          <w:i w:val="false"/>
          <w:color w:val="000000"/>
          <w:sz w:val="28"/>
        </w:rPr>
        <w:t xml:space="preserve">
      3. Мүлік талап етілген жағдайда арызда осы мүліктің құны көрсетілуге тиіс. </w:t>
      </w:r>
      <w:r>
        <w:br/>
      </w:r>
      <w:r>
        <w:rPr>
          <w:rFonts w:ascii="Times New Roman"/>
          <w:b w:val="false"/>
          <w:i w:val="false"/>
          <w:color w:val="000000"/>
          <w:sz w:val="28"/>
        </w:rPr>
        <w:t>
</w:t>
      </w:r>
      <w:r>
        <w:rPr>
          <w:rFonts w:ascii="Times New Roman"/>
          <w:b w:val="false"/>
          <w:i w:val="false"/>
          <w:color w:val="000000"/>
          <w:sz w:val="28"/>
        </w:rPr>
        <w:t xml:space="preserve">
      4. Арызға өндіріп алушы немесе оның өкілі қол қояды. Өкіл беретін арызға оның өкілеттігін куәландыратын құжат қоса тіркелуге тиіс. </w:t>
      </w:r>
      <w:r>
        <w:br/>
      </w:r>
      <w:r>
        <w:rPr>
          <w:rFonts w:ascii="Times New Roman"/>
          <w:b w:val="false"/>
          <w:i w:val="false"/>
          <w:color w:val="000000"/>
          <w:sz w:val="28"/>
        </w:rPr>
        <w:t>
</w:t>
      </w:r>
      <w:r>
        <w:rPr>
          <w:rFonts w:ascii="Times New Roman"/>
          <w:b w:val="false"/>
          <w:i w:val="false"/>
          <w:color w:val="ff0000"/>
          <w:sz w:val="28"/>
        </w:rPr>
        <w:t xml:space="preserve">      Ескерту. 141-бапқа өзгерту енгізілді - ҚР 2000.07.05 </w:t>
      </w:r>
      <w:r>
        <w:rPr>
          <w:rFonts w:ascii="Times New Roman"/>
          <w:b w:val="false"/>
          <w:i w:val="false"/>
          <w:color w:val="000000"/>
          <w:sz w:val="28"/>
        </w:rPr>
        <w:t>N 75</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Заңдарымен.</w:t>
      </w:r>
    </w:p>
    <w:bookmarkEnd w:id="269"/>
    <w:bookmarkStart w:name="z162" w:id="270"/>
    <w:p>
      <w:pPr>
        <w:spacing w:after="0"/>
        <w:ind w:left="0"/>
        <w:jc w:val="both"/>
      </w:pPr>
      <w:r>
        <w:rPr>
          <w:rFonts w:ascii="Times New Roman"/>
          <w:b w:val="false"/>
          <w:i w:val="false"/>
          <w:color w:val="000000"/>
          <w:sz w:val="28"/>
        </w:rPr>
        <w:t>
</w:t>
      </w:r>
      <w:r>
        <w:rPr>
          <w:rFonts w:ascii="Times New Roman"/>
          <w:b/>
          <w:i w:val="false"/>
          <w:color w:val="000000"/>
          <w:sz w:val="28"/>
        </w:rPr>
        <w:t xml:space="preserve">      142-бап. Мемлекеттік баж </w:t>
      </w:r>
    </w:p>
    <w:bookmarkEnd w:id="270"/>
    <w:bookmarkStart w:name="z163" w:id="27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000000"/>
          <w:sz w:val="28"/>
        </w:rPr>
        <w:t xml:space="preserve">
      2. Арызды қабылдаудан бас тартылған жағдайда өндіріп алушы енгізген мемлекеттік баж қайтарылады. </w:t>
      </w:r>
      <w:r>
        <w:br/>
      </w:r>
      <w:r>
        <w:rPr>
          <w:rFonts w:ascii="Times New Roman"/>
          <w:b w:val="false"/>
          <w:i w:val="false"/>
          <w:color w:val="000000"/>
          <w:sz w:val="28"/>
        </w:rPr>
        <w:t>
</w:t>
      </w:r>
      <w:r>
        <w:rPr>
          <w:rFonts w:ascii="Times New Roman"/>
          <w:b w:val="false"/>
          <w:i w:val="false"/>
          <w:color w:val="000000"/>
          <w:sz w:val="28"/>
        </w:rPr>
        <w:t xml:space="preserve">
      3. Сот бұйрығының күші жойылған жағдайда өндіріп алушы енгізген мемлекеттік баж қайтарылмайды. </w:t>
      </w:r>
      <w:r>
        <w:br/>
      </w:r>
      <w:r>
        <w:rPr>
          <w:rFonts w:ascii="Times New Roman"/>
          <w:b w:val="false"/>
          <w:i w:val="false"/>
          <w:color w:val="000000"/>
          <w:sz w:val="28"/>
        </w:rPr>
        <w:t>
</w:t>
      </w:r>
      <w:r>
        <w:rPr>
          <w:rFonts w:ascii="Times New Roman"/>
          <w:b w:val="false"/>
          <w:i w:val="false"/>
          <w:color w:val="000000"/>
          <w:sz w:val="28"/>
        </w:rPr>
        <w:t xml:space="preserve">
      4. Өндіріп алушы борышкерге талап қою бойынша іс жүргізу тәртібімен талап қойған жағдайда ол баждың төленуге тиісті шотына есептеледі. </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өзгерту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271"/>
    <w:bookmarkStart w:name="z164" w:id="272"/>
    <w:p>
      <w:pPr>
        <w:spacing w:after="0"/>
        <w:ind w:left="0"/>
        <w:jc w:val="both"/>
      </w:pPr>
      <w:r>
        <w:rPr>
          <w:rFonts w:ascii="Times New Roman"/>
          <w:b w:val="false"/>
          <w:i w:val="false"/>
          <w:color w:val="000000"/>
          <w:sz w:val="28"/>
        </w:rPr>
        <w:t>
</w:t>
      </w:r>
      <w:r>
        <w:rPr>
          <w:rFonts w:ascii="Times New Roman"/>
          <w:b/>
          <w:i w:val="false"/>
          <w:color w:val="000000"/>
          <w:sz w:val="28"/>
        </w:rPr>
        <w:t xml:space="preserve">      143-бап. Сот бұйрығын шығару туралы арызды </w:t>
      </w:r>
      <w:r>
        <w:br/>
      </w:r>
      <w:r>
        <w:rPr>
          <w:rFonts w:ascii="Times New Roman"/>
          <w:b w:val="false"/>
          <w:i w:val="false"/>
          <w:color w:val="000000"/>
          <w:sz w:val="28"/>
        </w:rPr>
        <w:t>
</w:t>
      </w:r>
      <w:r>
        <w:rPr>
          <w:rFonts w:ascii="Times New Roman"/>
          <w:b/>
          <w:i w:val="false"/>
          <w:color w:val="000000"/>
          <w:sz w:val="28"/>
        </w:rPr>
        <w:t xml:space="preserve">               қабылдаудан бас тарту және қайтару негіздері </w:t>
      </w:r>
    </w:p>
    <w:bookmarkEnd w:id="272"/>
    <w:bookmarkStart w:name="z1292" w:id="273"/>
    <w:p>
      <w:pPr>
        <w:spacing w:after="0"/>
        <w:ind w:left="0"/>
        <w:jc w:val="both"/>
      </w:pPr>
      <w:r>
        <w:rPr>
          <w:rFonts w:ascii="Times New Roman"/>
          <w:b w:val="false"/>
          <w:i w:val="false"/>
          <w:color w:val="000000"/>
          <w:sz w:val="28"/>
        </w:rPr>
        <w:t xml:space="preserve">
      1. Судья сот бұйрығын шығару туралы арызды осу Кодекстің 153, 154-баптарында көзделген негіздер бойынша қабылдаудан бас тартады немесе қайтарады. Сонымен бірге, судья арызды, егер: </w:t>
      </w:r>
      <w:r>
        <w:br/>
      </w:r>
      <w:r>
        <w:rPr>
          <w:rFonts w:ascii="Times New Roman"/>
          <w:b w:val="false"/>
          <w:i w:val="false"/>
          <w:color w:val="000000"/>
          <w:sz w:val="28"/>
        </w:rPr>
        <w:t>
</w:t>
      </w:r>
      <w:r>
        <w:rPr>
          <w:rFonts w:ascii="Times New Roman"/>
          <w:b w:val="false"/>
          <w:i w:val="false"/>
          <w:color w:val="000000"/>
          <w:sz w:val="28"/>
        </w:rPr>
        <w:t xml:space="preserve">
      1) мәлім етілген талап осы Кодекстің 140-бабымен көзделмесе; </w:t>
      </w:r>
      <w:r>
        <w:br/>
      </w:r>
      <w:r>
        <w:rPr>
          <w:rFonts w:ascii="Times New Roman"/>
          <w:b w:val="false"/>
          <w:i w:val="false"/>
          <w:color w:val="000000"/>
          <w:sz w:val="28"/>
        </w:rPr>
        <w:t>
</w:t>
      </w:r>
      <w:r>
        <w:rPr>
          <w:rFonts w:ascii="Times New Roman"/>
          <w:b w:val="false"/>
          <w:i w:val="false"/>
          <w:color w:val="000000"/>
          <w:sz w:val="28"/>
        </w:rPr>
        <w:t xml:space="preserve">
      2) борышкер Қазақстан Республикасы соттарының юрисдикциясы шегінен тыс болса; </w:t>
      </w:r>
      <w:r>
        <w:br/>
      </w:r>
      <w:r>
        <w:rPr>
          <w:rFonts w:ascii="Times New Roman"/>
          <w:b w:val="false"/>
          <w:i w:val="false"/>
          <w:color w:val="000000"/>
          <w:sz w:val="28"/>
        </w:rPr>
        <w:t>
</w:t>
      </w:r>
      <w:r>
        <w:rPr>
          <w:rFonts w:ascii="Times New Roman"/>
          <w:b w:val="false"/>
          <w:i w:val="false"/>
          <w:color w:val="000000"/>
          <w:sz w:val="28"/>
        </w:rPr>
        <w:t xml:space="preserve">
      3) мәлім етілген талапты растайын құжаттар табыс етілмесе; </w:t>
      </w:r>
      <w:r>
        <w:br/>
      </w:r>
      <w:r>
        <w:rPr>
          <w:rFonts w:ascii="Times New Roman"/>
          <w:b w:val="false"/>
          <w:i w:val="false"/>
          <w:color w:val="000000"/>
          <w:sz w:val="28"/>
        </w:rPr>
        <w:t>
</w:t>
      </w:r>
      <w:r>
        <w:rPr>
          <w:rFonts w:ascii="Times New Roman"/>
          <w:b w:val="false"/>
          <w:i w:val="false"/>
          <w:color w:val="000000"/>
          <w:sz w:val="28"/>
        </w:rPr>
        <w:t xml:space="preserve">
      4) табыс етілген құжаттар негізінде шешу мүмкін емес құқық туралы даулардың болуы көзделсе; </w:t>
      </w:r>
      <w:r>
        <w:br/>
      </w:r>
      <w:r>
        <w:rPr>
          <w:rFonts w:ascii="Times New Roman"/>
          <w:b w:val="false"/>
          <w:i w:val="false"/>
          <w:color w:val="000000"/>
          <w:sz w:val="28"/>
        </w:rPr>
        <w:t>
</w:t>
      </w:r>
      <w:r>
        <w:rPr>
          <w:rFonts w:ascii="Times New Roman"/>
          <w:b w:val="false"/>
          <w:i w:val="false"/>
          <w:color w:val="000000"/>
          <w:sz w:val="28"/>
        </w:rPr>
        <w:t xml:space="preserve">
      5) арыздың нысаны мен мазмұны осы Кодекстің 141-бабының талаптарына сай келмесе; </w:t>
      </w:r>
      <w:r>
        <w:br/>
      </w:r>
      <w:r>
        <w:rPr>
          <w:rFonts w:ascii="Times New Roman"/>
          <w:b w:val="false"/>
          <w:i w:val="false"/>
          <w:color w:val="000000"/>
          <w:sz w:val="28"/>
        </w:rPr>
        <w:t>
</w:t>
      </w:r>
      <w:r>
        <w:rPr>
          <w:rFonts w:ascii="Times New Roman"/>
          <w:b w:val="false"/>
          <w:i w:val="false"/>
          <w:color w:val="000000"/>
          <w:sz w:val="28"/>
        </w:rPr>
        <w:t xml:space="preserve">
      6) арызға мемлекеттік баж төленбесе, қайтарады. </w:t>
      </w:r>
      <w:r>
        <w:br/>
      </w:r>
      <w:r>
        <w:rPr>
          <w:rFonts w:ascii="Times New Roman"/>
          <w:b w:val="false"/>
          <w:i w:val="false"/>
          <w:color w:val="000000"/>
          <w:sz w:val="28"/>
        </w:rPr>
        <w:t>
</w:t>
      </w:r>
      <w:r>
        <w:rPr>
          <w:rFonts w:ascii="Times New Roman"/>
          <w:b w:val="false"/>
          <w:i w:val="false"/>
          <w:color w:val="000000"/>
          <w:sz w:val="28"/>
        </w:rPr>
        <w:t>
      2. Судья сотқа арыз келіп түскен күннен бастап үш жұмыс күні ішінде арызды қабылдаудан бас тарту немесе арызды қайтару туралы ұйғарым шығарады.</w:t>
      </w:r>
      <w:r>
        <w:br/>
      </w:r>
      <w:r>
        <w:rPr>
          <w:rFonts w:ascii="Times New Roman"/>
          <w:b w:val="false"/>
          <w:i w:val="false"/>
          <w:color w:val="000000"/>
          <w:sz w:val="28"/>
        </w:rPr>
        <w:t>
</w:t>
      </w:r>
      <w:r>
        <w:rPr>
          <w:rFonts w:ascii="Times New Roman"/>
          <w:b w:val="false"/>
          <w:i w:val="false"/>
          <w:color w:val="000000"/>
          <w:sz w:val="28"/>
        </w:rPr>
        <w:t>
      3. Арызды қабылдаудан бас тарту туралы ұйғарым арыз берушінің осы талап бойынша талап қою жөніндегі іс жүргізу тәртібімен талап қою мүмкіндігіне кедергі келтірмейді.</w:t>
      </w:r>
      <w:r>
        <w:br/>
      </w:r>
      <w:r>
        <w:rPr>
          <w:rFonts w:ascii="Times New Roman"/>
          <w:b w:val="false"/>
          <w:i w:val="false"/>
          <w:color w:val="000000"/>
          <w:sz w:val="28"/>
        </w:rPr>
        <w:t>
      Сот бұйрығын беру туралы арызды қайтару туралы ұйғарым оны қайтару үшін негіз болған кемшіліктерді жойғаннан кейін қайтадан беруге кедергі келтірмейді.</w:t>
      </w:r>
      <w:r>
        <w:br/>
      </w:r>
      <w:r>
        <w:rPr>
          <w:rFonts w:ascii="Times New Roman"/>
          <w:b w:val="false"/>
          <w:i w:val="false"/>
          <w:color w:val="000000"/>
          <w:sz w:val="28"/>
        </w:rPr>
        <w:t>
      Сот бұйрығын беру туралы арызды қабылдаудан бас тарту туралы немесе арызды қайтару туралы ұйғарым шағым жасалуға, наразылық білдірілуге жатпайды.</w:t>
      </w:r>
      <w:r>
        <w:br/>
      </w:r>
      <w:r>
        <w:rPr>
          <w:rFonts w:ascii="Times New Roman"/>
          <w:b w:val="false"/>
          <w:i w:val="false"/>
          <w:color w:val="000000"/>
          <w:sz w:val="28"/>
        </w:rPr>
        <w:t>
      </w:t>
      </w:r>
      <w:r>
        <w:rPr>
          <w:rFonts w:ascii="Times New Roman"/>
          <w:b w:val="false"/>
          <w:i w:val="false"/>
          <w:color w:val="ff0000"/>
          <w:sz w:val="28"/>
        </w:rPr>
        <w:t xml:space="preserve">Ескерту. 143-бапқа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73"/>
    <w:bookmarkStart w:name="z165" w:id="274"/>
    <w:p>
      <w:pPr>
        <w:spacing w:after="0"/>
        <w:ind w:left="0"/>
        <w:jc w:val="both"/>
      </w:pPr>
      <w:r>
        <w:rPr>
          <w:rFonts w:ascii="Times New Roman"/>
          <w:b w:val="false"/>
          <w:i w:val="false"/>
          <w:color w:val="000000"/>
          <w:sz w:val="28"/>
        </w:rPr>
        <w:t>
      </w:t>
      </w:r>
      <w:r>
        <w:rPr>
          <w:rFonts w:ascii="Times New Roman"/>
          <w:b/>
          <w:i w:val="false"/>
          <w:color w:val="000000"/>
          <w:sz w:val="28"/>
        </w:rPr>
        <w:t xml:space="preserve">144-бап. Арыздағы кемшіліктерді жою </w:t>
      </w:r>
    </w:p>
    <w:bookmarkEnd w:id="274"/>
    <w:bookmarkStart w:name="z1301" w:id="275"/>
    <w:p>
      <w:pPr>
        <w:spacing w:after="0"/>
        <w:ind w:left="0"/>
        <w:jc w:val="both"/>
      </w:pPr>
      <w:r>
        <w:rPr>
          <w:rFonts w:ascii="Times New Roman"/>
          <w:b w:val="false"/>
          <w:i w:val="false"/>
          <w:color w:val="000000"/>
          <w:sz w:val="28"/>
        </w:rPr>
        <w:t>      1. Судья сот бұйрығын шығару туралы арызды қабылдауға және егер арыз осы Кодекстің 141-бабының талаптарына сай келмесе, өз ұйғарымымен өндіріп алушыға кемшіліктерді жою үшін үш жұмыс күнінен аспайтын мерзім белгілеуге құқылы.</w:t>
      </w:r>
      <w:r>
        <w:br/>
      </w:r>
      <w:r>
        <w:rPr>
          <w:rFonts w:ascii="Times New Roman"/>
          <w:b w:val="false"/>
          <w:i w:val="false"/>
          <w:color w:val="000000"/>
          <w:sz w:val="28"/>
        </w:rPr>
        <w:t>
      2. Егер өндіріп алушы судьяның нұсқауларына сәйкес ол белгілеген мерзімде кемшіліктерді жойса, мемлекеттік бажды төлесе, арыз оны сотқа алғаш тапсырған күні берілген деп есептеледі. Олай болмаған жағдайда судья осы Кодекстің 143-бабының екінші бөлігіне сәйкес арызды қабылдаудан бас тарту туралы ұйғарым шығарады.</w:t>
      </w:r>
      <w:r>
        <w:br/>
      </w:r>
      <w:r>
        <w:rPr>
          <w:rFonts w:ascii="Times New Roman"/>
          <w:b w:val="false"/>
          <w:i w:val="false"/>
          <w:color w:val="000000"/>
          <w:sz w:val="28"/>
        </w:rPr>
        <w:t>
      </w:t>
      </w:r>
      <w:r>
        <w:rPr>
          <w:rFonts w:ascii="Times New Roman"/>
          <w:b w:val="false"/>
          <w:i w:val="false"/>
          <w:color w:val="ff0000"/>
          <w:sz w:val="28"/>
        </w:rPr>
        <w:t xml:space="preserve">Ескерту. 144-бапқа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75"/>
    <w:bookmarkStart w:name="z166" w:id="276"/>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Сот бұйрығын шығарудың тәртібі мен мерзімі </w:t>
      </w:r>
    </w:p>
    <w:bookmarkEnd w:id="276"/>
    <w:p>
      <w:pPr>
        <w:spacing w:after="0"/>
        <w:ind w:left="0"/>
        <w:jc w:val="both"/>
      </w:pPr>
      <w:r>
        <w:rPr>
          <w:rFonts w:ascii="Times New Roman"/>
          <w:b w:val="false"/>
          <w:i w:val="false"/>
          <w:color w:val="000000"/>
          <w:sz w:val="28"/>
        </w:rPr>
        <w:t xml:space="preserve">      Мәлім етілген талаптың мәні бойынша сотқа арыз түскен күннен бастап үш күн ішінде судья сот бұйрығын шығарады. </w:t>
      </w:r>
    </w:p>
    <w:bookmarkStart w:name="z167" w:id="277"/>
    <w:p>
      <w:pPr>
        <w:spacing w:after="0"/>
        <w:ind w:left="0"/>
        <w:jc w:val="both"/>
      </w:pPr>
      <w:r>
        <w:rPr>
          <w:rFonts w:ascii="Times New Roman"/>
          <w:b w:val="false"/>
          <w:i w:val="false"/>
          <w:color w:val="000000"/>
          <w:sz w:val="28"/>
        </w:rPr>
        <w:t>
      </w:t>
      </w:r>
      <w:r>
        <w:rPr>
          <w:rFonts w:ascii="Times New Roman"/>
          <w:b/>
          <w:i w:val="false"/>
          <w:color w:val="000000"/>
          <w:sz w:val="28"/>
        </w:rPr>
        <w:t>146-бап. Сот бұйрығының мазмұны</w:t>
      </w:r>
    </w:p>
    <w:bookmarkEnd w:id="277"/>
    <w:bookmarkStart w:name="z1302" w:id="278"/>
    <w:p>
      <w:pPr>
        <w:spacing w:after="0"/>
        <w:ind w:left="0"/>
        <w:jc w:val="both"/>
      </w:pPr>
      <w:r>
        <w:rPr>
          <w:rFonts w:ascii="Times New Roman"/>
          <w:b w:val="false"/>
          <w:i w:val="false"/>
          <w:color w:val="000000"/>
          <w:sz w:val="28"/>
        </w:rPr>
        <w:t xml:space="preserve">
      1. Сот бұйрығында: </w:t>
      </w:r>
      <w:r>
        <w:br/>
      </w:r>
      <w:r>
        <w:rPr>
          <w:rFonts w:ascii="Times New Roman"/>
          <w:b w:val="false"/>
          <w:i w:val="false"/>
          <w:color w:val="000000"/>
          <w:sz w:val="28"/>
        </w:rPr>
        <w:t>
</w:t>
      </w:r>
      <w:r>
        <w:rPr>
          <w:rFonts w:ascii="Times New Roman"/>
          <w:b w:val="false"/>
          <w:i w:val="false"/>
          <w:color w:val="000000"/>
          <w:sz w:val="28"/>
        </w:rPr>
        <w:t xml:space="preserve">
      1) жүргізілетін істің нөмірі және бұйрықтың шығарылған күні; </w:t>
      </w:r>
      <w:r>
        <w:br/>
      </w:r>
      <w:r>
        <w:rPr>
          <w:rFonts w:ascii="Times New Roman"/>
          <w:b w:val="false"/>
          <w:i w:val="false"/>
          <w:color w:val="000000"/>
          <w:sz w:val="28"/>
        </w:rPr>
        <w:t>
</w:t>
      </w:r>
      <w:r>
        <w:rPr>
          <w:rFonts w:ascii="Times New Roman"/>
          <w:b w:val="false"/>
          <w:i w:val="false"/>
          <w:color w:val="000000"/>
          <w:sz w:val="28"/>
        </w:rPr>
        <w:t>
      2) соттың атауы, бұйрық шығарған судьяның тегі және аты-жөні;</w:t>
      </w:r>
      <w:r>
        <w:br/>
      </w:r>
      <w:r>
        <w:rPr>
          <w:rFonts w:ascii="Times New Roman"/>
          <w:b w:val="false"/>
          <w:i w:val="false"/>
          <w:color w:val="000000"/>
          <w:sz w:val="28"/>
        </w:rPr>
        <w:t>
</w:t>
      </w:r>
      <w:r>
        <w:rPr>
          <w:rFonts w:ascii="Times New Roman"/>
          <w:b w:val="false"/>
          <w:i w:val="false"/>
          <w:color w:val="000000"/>
          <w:sz w:val="28"/>
        </w:rPr>
        <w:t>
      3) өндiрiп алушының тегi, аты және әкесiнiң аты (eгep ол жеке басын куәландыратын құжатта көрсетiлген болса), туған күнi, айы, жылы, оның тұрғылықты немесе орналасқан жерi, оның тұрғылықты жерi бойынша тiркелгенi туралы мәлiметтер мен жеке сәйкестендiру нөмiрi немесе, егер өндiрiп алушы заңды тұлға болып табылса, оның атауы, нақты орналасқан жерi не Бизнес-сәйкестендiру нөмiрлерiнiң ұлттық тiзiлiмiнен мәлiметтер, банктік деректемелері және бизнес-сәйкестендiру нөмiрi, сондай-ақ егер бар болса, қалалық немесе ұялы байланыстың абоненттік нөмірлері, электрондық мекенжайы туралы мәліметтер;</w:t>
      </w:r>
      <w:r>
        <w:br/>
      </w:r>
      <w:r>
        <w:rPr>
          <w:rFonts w:ascii="Times New Roman"/>
          <w:b w:val="false"/>
          <w:i w:val="false"/>
          <w:color w:val="000000"/>
          <w:sz w:val="28"/>
        </w:rPr>
        <w:t>
</w:t>
      </w:r>
      <w:r>
        <w:rPr>
          <w:rFonts w:ascii="Times New Roman"/>
          <w:b w:val="false"/>
          <w:i w:val="false"/>
          <w:color w:val="000000"/>
          <w:sz w:val="28"/>
        </w:rPr>
        <w:t>
      4) борышкердiң тегi, аты және әкесiнiң аты (егер ол жеке басын куәландыратын құжатта көрсетiлген болса), туған күнi, айы, жылы, оның тұрғылықты жерi немесе орналасқан жерi, оның тұрғылықты жерi бойынша тiркелгенi туралы мәлiметтер, оның жұмыс орны туралы мәлiметтер мен жұмыс орнының банктік деректемелері (eгep сот бұйрығын шығару туралы арызда көрсетiлген болса), оның банктік деректемелері мен жеке сәйкестендiру нөмiрi (eгep сот бұйрығын шығару туралы арызда көрсетiлген болса) немесе, егер борышкер заңды тұлға болып табылса, оның атауы, нақты орналасқан жерi не Бизнес-сәйкестендiру нөмiрлерiнiң ұлттық тiзiлiмiнен мәлiметтер (eгep сот бұйрығын шығару туралы арызда көрсетiлген болса), банктік деректемелері мен бизнес-сәйкестендiру нөмiрi, сондай-ақ егер бар болса және белгілі болса, қалалық немесе ұялы байланыстың абоненттік нөмірлері, электрондық мекенжайы туралы мәліметтер;</w:t>
      </w:r>
      <w:r>
        <w:br/>
      </w:r>
      <w:r>
        <w:rPr>
          <w:rFonts w:ascii="Times New Roman"/>
          <w:b w:val="false"/>
          <w:i w:val="false"/>
          <w:color w:val="000000"/>
          <w:sz w:val="28"/>
        </w:rPr>
        <w:t>
</w:t>
      </w:r>
      <w:r>
        <w:rPr>
          <w:rFonts w:ascii="Times New Roman"/>
          <w:b w:val="false"/>
          <w:i w:val="false"/>
          <w:color w:val="000000"/>
          <w:sz w:val="28"/>
        </w:rPr>
        <w:t xml:space="preserve">
      5) талапты қанағаттандыруға негіз болған заң; </w:t>
      </w:r>
      <w:r>
        <w:br/>
      </w:r>
      <w:r>
        <w:rPr>
          <w:rFonts w:ascii="Times New Roman"/>
          <w:b w:val="false"/>
          <w:i w:val="false"/>
          <w:color w:val="000000"/>
          <w:sz w:val="28"/>
        </w:rPr>
        <w:t>
</w:t>
      </w:r>
      <w:r>
        <w:rPr>
          <w:rFonts w:ascii="Times New Roman"/>
          <w:b w:val="false"/>
          <w:i w:val="false"/>
          <w:color w:val="000000"/>
          <w:sz w:val="28"/>
        </w:rPr>
        <w:t xml:space="preserve">
      6) өндіріп алынуға жататын ақша соммаларының мөлшері немесе оның құны көрсетіле отырып, талап етілуге жататын мүліктің белгіленуі; </w:t>
      </w:r>
      <w:r>
        <w:br/>
      </w:r>
      <w:r>
        <w:rPr>
          <w:rFonts w:ascii="Times New Roman"/>
          <w:b w:val="false"/>
          <w:i w:val="false"/>
          <w:color w:val="000000"/>
          <w:sz w:val="28"/>
        </w:rPr>
        <w:t>
</w:t>
      </w:r>
      <w:r>
        <w:rPr>
          <w:rFonts w:ascii="Times New Roman"/>
          <w:b w:val="false"/>
          <w:i w:val="false"/>
          <w:color w:val="000000"/>
          <w:sz w:val="28"/>
        </w:rPr>
        <w:t xml:space="preserve">
      7) егер оны өндіріп алу заңмен немесе шартпен көзделсе, тұрақсыздық айыбының мөлшері; </w:t>
      </w:r>
      <w:r>
        <w:br/>
      </w:r>
      <w:r>
        <w:rPr>
          <w:rFonts w:ascii="Times New Roman"/>
          <w:b w:val="false"/>
          <w:i w:val="false"/>
          <w:color w:val="000000"/>
          <w:sz w:val="28"/>
        </w:rPr>
        <w:t>
</w:t>
      </w:r>
      <w:r>
        <w:rPr>
          <w:rFonts w:ascii="Times New Roman"/>
          <w:b w:val="false"/>
          <w:i w:val="false"/>
          <w:color w:val="000000"/>
          <w:sz w:val="28"/>
        </w:rPr>
        <w:t>
      8) борышкерден өндіріп алушының пайдасына немесе тиісті бюджетке өндіріп алынуға жататын мемлекеттік баждың сомасы;</w:t>
      </w:r>
      <w:r>
        <w:br/>
      </w:r>
      <w:r>
        <w:rPr>
          <w:rFonts w:ascii="Times New Roman"/>
          <w:b w:val="false"/>
          <w:i w:val="false"/>
          <w:color w:val="000000"/>
          <w:sz w:val="28"/>
        </w:rPr>
        <w:t>
</w:t>
      </w:r>
      <w:r>
        <w:rPr>
          <w:rFonts w:ascii="Times New Roman"/>
          <w:b w:val="false"/>
          <w:i w:val="false"/>
          <w:color w:val="000000"/>
          <w:sz w:val="28"/>
        </w:rPr>
        <w:t xml:space="preserve">
      9) сот бұйрығына шағым берудің мерзімі мен тәртібі көрсетіледі. </w:t>
      </w:r>
      <w:r>
        <w:br/>
      </w:r>
      <w:r>
        <w:rPr>
          <w:rFonts w:ascii="Times New Roman"/>
          <w:b w:val="false"/>
          <w:i w:val="false"/>
          <w:color w:val="000000"/>
          <w:sz w:val="28"/>
        </w:rPr>
        <w:t>
</w:t>
      </w:r>
      <w:r>
        <w:rPr>
          <w:rFonts w:ascii="Times New Roman"/>
          <w:b w:val="false"/>
          <w:i w:val="false"/>
          <w:color w:val="000000"/>
          <w:sz w:val="28"/>
        </w:rPr>
        <w:t xml:space="preserve">
      2. Кәмелетке толмаған балаларға алимент өндіріп алу туралы сот бұйрығында осы баптың 1) - 5), 8) тармақшаларында көзделген мәліметтерден басқа, борышкердің туған күні мен туған жері, оның жұмыс орны, оларды күтіп-бағуға алимент алып берілетін әрбір баланың аты мен туған күні, борышкерден ай сайын өндіріп алынатын төлемдердің мөлшері және оны өндіріп алудың мерзімі көрсетіледі. </w:t>
      </w:r>
      <w:r>
        <w:br/>
      </w:r>
      <w:r>
        <w:rPr>
          <w:rFonts w:ascii="Times New Roman"/>
          <w:b w:val="false"/>
          <w:i w:val="false"/>
          <w:color w:val="000000"/>
          <w:sz w:val="28"/>
        </w:rPr>
        <w:t>
</w:t>
      </w:r>
      <w:r>
        <w:rPr>
          <w:rFonts w:ascii="Times New Roman"/>
          <w:b w:val="false"/>
          <w:i w:val="false"/>
          <w:color w:val="000000"/>
          <w:sz w:val="28"/>
        </w:rPr>
        <w:t xml:space="preserve">
      3. Сот бұйрығына судья қол қояды. </w:t>
      </w:r>
      <w:r>
        <w:br/>
      </w: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2000.07.05 </w:t>
      </w:r>
      <w:r>
        <w:rPr>
          <w:rFonts w:ascii="Times New Roman"/>
          <w:b w:val="false"/>
          <w:i w:val="false"/>
          <w:color w:val="000000"/>
          <w:sz w:val="28"/>
        </w:rPr>
        <w:t>N 75</w:t>
      </w:r>
      <w:r>
        <w:rPr>
          <w:rFonts w:ascii="Times New Roman"/>
          <w:b w:val="false"/>
          <w:i w:val="false"/>
          <w:color w:val="ff0000"/>
          <w:sz w:val="28"/>
        </w:rPr>
        <w:t xml:space="preserve">, 2006.06.22 N </w:t>
      </w:r>
      <w:r>
        <w:rPr>
          <w:rFonts w:ascii="Times New Roman"/>
          <w:b w:val="false"/>
          <w:i w:val="false"/>
          <w:color w:val="000000"/>
          <w:sz w:val="28"/>
        </w:rPr>
        <w:t>147</w:t>
      </w:r>
      <w:r>
        <w:rPr>
          <w:rFonts w:ascii="Times New Roman"/>
          <w:b w:val="false"/>
          <w:i w:val="false"/>
          <w:color w:val="ff0000"/>
          <w:sz w:val="28"/>
        </w:rPr>
        <w:t xml:space="preserve">,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78"/>
    <w:bookmarkStart w:name="z168" w:id="279"/>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Борышкерге сот бұйрығының көшірмесін жіберу </w:t>
      </w:r>
    </w:p>
    <w:bookmarkEnd w:id="279"/>
    <w:bookmarkStart w:name="z1314" w:id="280"/>
    <w:p>
      <w:pPr>
        <w:spacing w:after="0"/>
        <w:ind w:left="0"/>
        <w:jc w:val="both"/>
      </w:pPr>
      <w:r>
        <w:rPr>
          <w:rFonts w:ascii="Times New Roman"/>
          <w:b w:val="false"/>
          <w:i w:val="false"/>
          <w:color w:val="000000"/>
          <w:sz w:val="28"/>
        </w:rPr>
        <w:t xml:space="preserve">      1. Сот бұйрық шығарғаннан кейін судья тапсыру туралы хабарлай отырып, оның көшірмесін дереу борышкерге жібереді. </w:t>
      </w:r>
      <w:r>
        <w:br/>
      </w:r>
      <w:r>
        <w:rPr>
          <w:rFonts w:ascii="Times New Roman"/>
          <w:b w:val="false"/>
          <w:i w:val="false"/>
          <w:color w:val="000000"/>
          <w:sz w:val="28"/>
        </w:rPr>
        <w:t xml:space="preserve">
      2. Борышкер сот бұйрығының көшірмесін алған күннен бастап он күн мерзімде байланыстың кез келген құралдарын пайдалана отырып, мәлімделген талапқа келіспеген қарсылығын бұйрық шығарған сотқа жіберуге құқылы. </w:t>
      </w:r>
    </w:p>
    <w:bookmarkEnd w:id="280"/>
    <w:bookmarkStart w:name="z169" w:id="281"/>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Сот бұйрығының күшін жою </w:t>
      </w:r>
    </w:p>
    <w:bookmarkEnd w:id="281"/>
    <w:bookmarkStart w:name="z1317" w:id="282"/>
    <w:p>
      <w:pPr>
        <w:spacing w:after="0"/>
        <w:ind w:left="0"/>
        <w:jc w:val="both"/>
      </w:pPr>
      <w:r>
        <w:rPr>
          <w:rFonts w:ascii="Times New Roman"/>
          <w:b w:val="false"/>
          <w:i w:val="false"/>
          <w:color w:val="000000"/>
          <w:sz w:val="28"/>
        </w:rPr>
        <w:t>
      1. Егер борышкерден белгіленген мерзімде мәлім етілген талапқа келіспеген қарсылық түссе, судья сот бұйрығының күшін жойып, ол туралы ұйғарым шығарады. Сот бұйрығының күшін жою туралы ұйғарымда судья өндіріп алушы мәлім еткен талаптың талап қою бойынша іс жүргізу тәртібімен қойылуы мүмкін екенін түсіндіреді. Сот бұйрығының күшін жою туралы ұйғарымның көшірмесі оны шығарғаннан кейін үш күннен кешіктірілмей тараптарға жіберіледі.</w:t>
      </w:r>
      <w:r>
        <w:br/>
      </w:r>
      <w:r>
        <w:rPr>
          <w:rFonts w:ascii="Times New Roman"/>
          <w:b w:val="false"/>
          <w:i w:val="false"/>
          <w:color w:val="000000"/>
          <w:sz w:val="28"/>
        </w:rPr>
        <w:t>
</w:t>
      </w:r>
      <w:r>
        <w:rPr>
          <w:rFonts w:ascii="Times New Roman"/>
          <w:b w:val="false"/>
          <w:i w:val="false"/>
          <w:color w:val="000000"/>
          <w:sz w:val="28"/>
        </w:rPr>
        <w:t>
      1-1. Егер борышкер болмаған жағдайда, құқықтары мен міндеттері сот бұйрығымен қозғалған тұлғадан шығарылған сот бұйрығының заң талаптарына сәйкес келмейтіндігі туралы арыз келіп түссе, судья сот бұйрығының күшін жояды.</w:t>
      </w:r>
      <w:r>
        <w:br/>
      </w:r>
      <w:r>
        <w:rPr>
          <w:rFonts w:ascii="Times New Roman"/>
          <w:b w:val="false"/>
          <w:i w:val="false"/>
          <w:color w:val="000000"/>
          <w:sz w:val="28"/>
        </w:rPr>
        <w:t>
</w:t>
      </w:r>
      <w:r>
        <w:rPr>
          <w:rFonts w:ascii="Times New Roman"/>
          <w:b w:val="false"/>
          <w:i w:val="false"/>
          <w:color w:val="000000"/>
          <w:sz w:val="28"/>
        </w:rPr>
        <w:t xml:space="preserve">
      2. Сот бұйрығының күшiн жою туралы қаулы шағымдануға немесе наразылық келтiруге жатпайды. </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282"/>
    <w:bookmarkStart w:name="z170" w:id="283"/>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Өндіріп алушыға сот бұйрығын беру </w:t>
      </w:r>
    </w:p>
    <w:bookmarkEnd w:id="283"/>
    <w:bookmarkStart w:name="z1318" w:id="284"/>
    <w:p>
      <w:pPr>
        <w:spacing w:after="0"/>
        <w:ind w:left="0"/>
        <w:jc w:val="both"/>
      </w:pPr>
      <w:r>
        <w:rPr>
          <w:rFonts w:ascii="Times New Roman"/>
          <w:b w:val="false"/>
          <w:i w:val="false"/>
          <w:color w:val="000000"/>
          <w:sz w:val="28"/>
        </w:rPr>
        <w:t xml:space="preserve">
      1. Егер белгіленген мерзімде борышкерден сотқа қарсылық келіп түспесе, судья өндіріп алушыға оны орындауға көрсету үшін соттың мөрімен куәландырылған сот бұйрығын береді. </w:t>
      </w:r>
      <w:r>
        <w:br/>
      </w:r>
      <w:r>
        <w:rPr>
          <w:rFonts w:ascii="Times New Roman"/>
          <w:b w:val="false"/>
          <w:i w:val="false"/>
          <w:color w:val="000000"/>
          <w:sz w:val="28"/>
        </w:rPr>
        <w:t>
</w:t>
      </w:r>
      <w:r>
        <w:rPr>
          <w:rFonts w:ascii="Times New Roman"/>
          <w:b w:val="false"/>
          <w:i w:val="false"/>
          <w:color w:val="000000"/>
          <w:sz w:val="28"/>
        </w:rPr>
        <w:t xml:space="preserve">
      2. Өндіріп алушының өтінуі бойынша сот бұйрығы тікелей соттың орындауы үшін жіберілуі мүмкін. </w:t>
      </w:r>
      <w:r>
        <w:br/>
      </w:r>
      <w:r>
        <w:rPr>
          <w:rFonts w:ascii="Times New Roman"/>
          <w:b w:val="false"/>
          <w:i w:val="false"/>
          <w:color w:val="000000"/>
          <w:sz w:val="28"/>
        </w:rPr>
        <w:t>
</w:t>
      </w:r>
      <w:r>
        <w:rPr>
          <w:rFonts w:ascii="Times New Roman"/>
          <w:b w:val="false"/>
          <w:i w:val="false"/>
          <w:color w:val="000000"/>
          <w:sz w:val="28"/>
        </w:rPr>
        <w:t xml:space="preserve">
      3. Тиісті бюджеттің кірісінде борышкерден мемлекеттік бажды өндіріп алу үшін соттың мөрімен куәландырылған сот бұйрығының жеке данасы тікелей соттың орындауы үшін жіберіледі. </w:t>
      </w:r>
      <w:r>
        <w:br/>
      </w:r>
      <w:r>
        <w:rPr>
          <w:rFonts w:ascii="Times New Roman"/>
          <w:b w:val="false"/>
          <w:i w:val="false"/>
          <w:color w:val="000000"/>
          <w:sz w:val="28"/>
        </w:rPr>
        <w:t>
</w:t>
      </w:r>
      <w:r>
        <w:rPr>
          <w:rFonts w:ascii="Times New Roman"/>
          <w:b w:val="false"/>
          <w:i w:val="false"/>
          <w:color w:val="000000"/>
          <w:sz w:val="28"/>
        </w:rPr>
        <w:t>
      4. Өндіріп алушыға берілген сот бұйрығының көшірмесі сот жүргізетін істе қалады.</w:t>
      </w:r>
      <w:r>
        <w:br/>
      </w:r>
      <w:r>
        <w:rPr>
          <w:rFonts w:ascii="Times New Roman"/>
          <w:b w:val="false"/>
          <w:i w:val="false"/>
          <w:color w:val="000000"/>
          <w:sz w:val="28"/>
        </w:rPr>
        <w:t>
      </w:t>
      </w:r>
      <w:r>
        <w:rPr>
          <w:rFonts w:ascii="Times New Roman"/>
          <w:b w:val="false"/>
          <w:i w:val="false"/>
          <w:color w:val="ff0000"/>
          <w:sz w:val="28"/>
        </w:rPr>
        <w:t>Ескерту. 149-бапқа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284"/>
    <w:bookmarkStart w:name="z2235" w:id="285"/>
    <w:p>
      <w:pPr>
        <w:spacing w:after="0"/>
        <w:ind w:left="0"/>
        <w:jc w:val="left"/>
      </w:pPr>
      <w:r>
        <w:rPr>
          <w:rFonts w:ascii="Times New Roman"/>
          <w:b/>
          <w:i w:val="false"/>
          <w:color w:val="000000"/>
        </w:rPr>
        <w:t xml:space="preserve"> 
13-1-тарау. Істерді жеңілдетілген іс жүргізу тәртібімен қарау</w:t>
      </w:r>
    </w:p>
    <w:bookmarkEnd w:id="285"/>
    <w:p>
      <w:pPr>
        <w:spacing w:after="0"/>
        <w:ind w:left="0"/>
        <w:jc w:val="both"/>
      </w:pPr>
      <w:r>
        <w:rPr>
          <w:rFonts w:ascii="Times New Roman"/>
          <w:b w:val="false"/>
          <w:i w:val="false"/>
          <w:color w:val="ff0000"/>
          <w:sz w:val="28"/>
        </w:rPr>
        <w:t xml:space="preserve">      Ескерту. 2-бөлім 13-1-тараумен толықтырылды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36" w:id="286"/>
    <w:p>
      <w:pPr>
        <w:spacing w:after="0"/>
        <w:ind w:left="0"/>
        <w:jc w:val="both"/>
      </w:pPr>
      <w:r>
        <w:rPr>
          <w:rFonts w:ascii="Times New Roman"/>
          <w:b w:val="false"/>
          <w:i w:val="false"/>
          <w:color w:val="000000"/>
          <w:sz w:val="28"/>
        </w:rPr>
        <w:t>
</w:t>
      </w:r>
      <w:r>
        <w:rPr>
          <w:rFonts w:ascii="Times New Roman"/>
          <w:b/>
          <w:i w:val="false"/>
          <w:color w:val="000000"/>
          <w:sz w:val="28"/>
        </w:rPr>
        <w:t>      149-1-бап. Жеңілдетілген іс жүргізу тәртібі</w:t>
      </w:r>
    </w:p>
    <w:bookmarkEnd w:id="286"/>
    <w:bookmarkStart w:name="z2237" w:id="287"/>
    <w:p>
      <w:pPr>
        <w:spacing w:after="0"/>
        <w:ind w:left="0"/>
        <w:jc w:val="both"/>
      </w:pPr>
      <w:r>
        <w:rPr>
          <w:rFonts w:ascii="Times New Roman"/>
          <w:b w:val="false"/>
          <w:i w:val="false"/>
          <w:color w:val="000000"/>
          <w:sz w:val="28"/>
        </w:rPr>
        <w:t>
      1. Сот жеңілдетілген іс жүргізу тәртібіндегі істерді осы тарауда белгіленген ерекшеліктерді ескере отырып, осы Кодексте көзделген талап қою бойынша іс жүргізудің жалпы қағидалары бойынша қарайды.</w:t>
      </w:r>
      <w:r>
        <w:br/>
      </w:r>
      <w:r>
        <w:rPr>
          <w:rFonts w:ascii="Times New Roman"/>
          <w:b w:val="false"/>
          <w:i w:val="false"/>
          <w:color w:val="000000"/>
          <w:sz w:val="28"/>
        </w:rPr>
        <w:t>
</w:t>
      </w:r>
      <w:r>
        <w:rPr>
          <w:rFonts w:ascii="Times New Roman"/>
          <w:b w:val="false"/>
          <w:i w:val="false"/>
          <w:color w:val="000000"/>
          <w:sz w:val="28"/>
        </w:rPr>
        <w:t>
      2. Судья жеңілдетілген іс жүргізу тәртібіндегі істерді арыз іс жүргізуге қабылданған күннен бастап бір ай мерзімде жеке-дара қарайды. Жеңілдетілген іс жүргізу тәртібіндегі істерді қарау мерзімі ұзартылуға жатпайды.</w:t>
      </w:r>
    </w:p>
    <w:bookmarkEnd w:id="287"/>
    <w:bookmarkStart w:name="z2239" w:id="288"/>
    <w:p>
      <w:pPr>
        <w:spacing w:after="0"/>
        <w:ind w:left="0"/>
        <w:jc w:val="both"/>
      </w:pPr>
      <w:r>
        <w:rPr>
          <w:rFonts w:ascii="Times New Roman"/>
          <w:b w:val="false"/>
          <w:i w:val="false"/>
          <w:color w:val="000000"/>
          <w:sz w:val="28"/>
        </w:rPr>
        <w:t>
</w:t>
      </w:r>
      <w:r>
        <w:rPr>
          <w:rFonts w:ascii="Times New Roman"/>
          <w:b/>
          <w:i w:val="false"/>
          <w:color w:val="000000"/>
          <w:sz w:val="28"/>
        </w:rPr>
        <w:t>      149-2-бап. Жеңілдетілген іс жүргізу тәртібімен қаралатын</w:t>
      </w:r>
      <w:r>
        <w:br/>
      </w:r>
      <w:r>
        <w:rPr>
          <w:rFonts w:ascii="Times New Roman"/>
          <w:b w:val="false"/>
          <w:i w:val="false"/>
          <w:color w:val="000000"/>
          <w:sz w:val="28"/>
        </w:rPr>
        <w:t>
</w:t>
      </w:r>
      <w:r>
        <w:rPr>
          <w:rFonts w:ascii="Times New Roman"/>
          <w:b/>
          <w:i w:val="false"/>
          <w:color w:val="000000"/>
          <w:sz w:val="28"/>
        </w:rPr>
        <w:t>                 істер</w:t>
      </w:r>
    </w:p>
    <w:bookmarkEnd w:id="288"/>
    <w:bookmarkStart w:name="z2240" w:id="289"/>
    <w:p>
      <w:pPr>
        <w:spacing w:after="0"/>
        <w:ind w:left="0"/>
        <w:jc w:val="both"/>
      </w:pPr>
      <w:r>
        <w:rPr>
          <w:rFonts w:ascii="Times New Roman"/>
          <w:b w:val="false"/>
          <w:i w:val="false"/>
          <w:color w:val="000000"/>
          <w:sz w:val="28"/>
        </w:rPr>
        <w:t>
      1. Жеңілдетілген іс жүргізу тәртібімен:</w:t>
      </w:r>
      <w:r>
        <w:br/>
      </w:r>
      <w:r>
        <w:rPr>
          <w:rFonts w:ascii="Times New Roman"/>
          <w:b w:val="false"/>
          <w:i w:val="false"/>
          <w:color w:val="000000"/>
          <w:sz w:val="28"/>
        </w:rPr>
        <w:t>
      1) егер талап қоюдың бағасы заңды тұлғалар үшін – бес жүз айлық есептік көрсеткіштен, дара кәсіпкерлер, жеке тұлғалар үшін бір жүз айлық есептік көрсеткіштен аспаса, ақша өндіріп алу туралы талап арыздар бойынша;</w:t>
      </w:r>
      <w:r>
        <w:br/>
      </w:r>
      <w:r>
        <w:rPr>
          <w:rFonts w:ascii="Times New Roman"/>
          <w:b w:val="false"/>
          <w:i w:val="false"/>
          <w:color w:val="000000"/>
          <w:sz w:val="28"/>
        </w:rPr>
        <w:t>
      2) талап қою бағасына қарамастан, талапкер ұсынған, жауапкердің ақшалай міндеттемелерін белгілейтін құжаттарға және (немесе) шарт бойынша берешекті растайтын құжаттарға негізделген талап арыздар бойынша істер қаралуға жатады.</w:t>
      </w:r>
      <w:r>
        <w:br/>
      </w:r>
      <w:r>
        <w:rPr>
          <w:rFonts w:ascii="Times New Roman"/>
          <w:b w:val="false"/>
          <w:i w:val="false"/>
          <w:color w:val="000000"/>
          <w:sz w:val="28"/>
        </w:rPr>
        <w:t>
</w:t>
      </w:r>
      <w:r>
        <w:rPr>
          <w:rFonts w:ascii="Times New Roman"/>
          <w:b w:val="false"/>
          <w:i w:val="false"/>
          <w:color w:val="000000"/>
          <w:sz w:val="28"/>
        </w:rPr>
        <w:t>
      2. Егер жеңілдетілген іс жүргізу тәртібімен істі қарау барысында үшінші тұлғаның іске кірісуі туралы өтінішхаты қанағаттандырылса, осы тарауда белгіленген қағидалар бойынша қаралуы мүмкін емес қарсы талап қою қабылданса не, егер сот, оның ішінде тараптардың біреуінің өтінішхаты бойынша мынадай:</w:t>
      </w:r>
      <w:r>
        <w:br/>
      </w:r>
      <w:r>
        <w:rPr>
          <w:rFonts w:ascii="Times New Roman"/>
          <w:b w:val="false"/>
          <w:i w:val="false"/>
          <w:color w:val="000000"/>
          <w:sz w:val="28"/>
        </w:rPr>
        <w:t>
      1) жеңілдетілген іс жүргізу тәртібі мемлекеттік құпияны жария етуге әкеп соғуы мүмкін;</w:t>
      </w:r>
      <w:r>
        <w:br/>
      </w:r>
      <w:r>
        <w:rPr>
          <w:rFonts w:ascii="Times New Roman"/>
          <w:b w:val="false"/>
          <w:i w:val="false"/>
          <w:color w:val="000000"/>
          <w:sz w:val="28"/>
        </w:rPr>
        <w:t>
      2) дәлелдемелерге олар орналасқан жер бойынша қарап-тексеру және зерттеу жүргізу, сараптама тағайындау немесе куәлік айғақтарды тыңдау қажет;</w:t>
      </w:r>
      <w:r>
        <w:br/>
      </w:r>
      <w:r>
        <w:rPr>
          <w:rFonts w:ascii="Times New Roman"/>
          <w:b w:val="false"/>
          <w:i w:val="false"/>
          <w:color w:val="000000"/>
          <w:sz w:val="28"/>
        </w:rPr>
        <w:t>
      3) мәлімделген талап өзге де талаптармен, оның ішінде басқа да адамдарға немесе осы іс бойынша қабылданған сот актісіне байланысты, басқа да адамдардың құқықтары мен заңды мүдделері бұзылуы мүмкін;</w:t>
      </w:r>
      <w:r>
        <w:br/>
      </w:r>
      <w:r>
        <w:rPr>
          <w:rFonts w:ascii="Times New Roman"/>
          <w:b w:val="false"/>
          <w:i w:val="false"/>
          <w:color w:val="000000"/>
          <w:sz w:val="28"/>
        </w:rPr>
        <w:t>
      4) жеңілдетілген іс жүргізу тәртібімен істі қарау, оның ішінде сот қосымша мән-жайларды анықтау немесе қосымша дәлелдемелерді зерттеу қажет деп таныған жағдайда, тиімді сот төрелігінің мақсаттарына сәйкес келмейді деген тұжырымға келсе, сот істі талап қою бойынша іс жүргізудің жалпы қағидалары бойынша қарау туралы ұйғарым шығарады.</w:t>
      </w:r>
      <w:r>
        <w:br/>
      </w:r>
      <w:r>
        <w:rPr>
          <w:rFonts w:ascii="Times New Roman"/>
          <w:b w:val="false"/>
          <w:i w:val="false"/>
          <w:color w:val="000000"/>
          <w:sz w:val="28"/>
        </w:rPr>
        <w:t>
</w:t>
      </w:r>
      <w:r>
        <w:rPr>
          <w:rFonts w:ascii="Times New Roman"/>
          <w:b w:val="false"/>
          <w:i w:val="false"/>
          <w:color w:val="000000"/>
          <w:sz w:val="28"/>
        </w:rPr>
        <w:t>
      3. Істі талап қою бойынша іс жүргізудің жалпы қағидалары бойынша қарау туралы ұйғарымда іске қатысатын адамдар жасауға тиіс әрекеттер және осы әрекеттерді жасау мерзімдері көрсетіледі. Егер істі талап қою бойынша іс жүргізудің жалпы қағидалары бойынша қарауға көшу дәлелдемелерге олар орналасқан жер бойынша қарап-тексеру және зерттеу жүргізу, сараптама тағайындау және куәлік айғақтарды тыңдау қажеттігінен туындаған жағдайларды қоспағанда, істі қарау ұйғарым шығарылғаннан кейін басынан бастап жүргізіледі.</w:t>
      </w:r>
      <w:r>
        <w:br/>
      </w:r>
      <w:r>
        <w:rPr>
          <w:rFonts w:ascii="Times New Roman"/>
          <w:b w:val="false"/>
          <w:i w:val="false"/>
          <w:color w:val="000000"/>
          <w:sz w:val="28"/>
        </w:rPr>
        <w:t>
</w:t>
      </w:r>
      <w:r>
        <w:rPr>
          <w:rFonts w:ascii="Times New Roman"/>
          <w:b w:val="false"/>
          <w:i w:val="false"/>
          <w:color w:val="000000"/>
          <w:sz w:val="28"/>
        </w:rPr>
        <w:t>
      4. Егер азаматтық құқықтық қатынастардан туындайтын екі талап мәлімделсе, бұл ретте, олардың біреуі мүліктік сипатта болса және осы баптың бірінші бөлігінде көрсетілген талаптарға жатса, ал екінші талап мүліктік емес сипатта болса және сот осы талапты жеке іс жүргізуге бөліп алмаса, талаптардың екеуі де жеңілдетілген іс жүргізу тәртібімен қаралады.</w:t>
      </w:r>
      <w:r>
        <w:br/>
      </w:r>
      <w:r>
        <w:rPr>
          <w:rFonts w:ascii="Times New Roman"/>
          <w:b w:val="false"/>
          <w:i w:val="false"/>
          <w:color w:val="000000"/>
          <w:sz w:val="28"/>
        </w:rPr>
        <w:t>
</w:t>
      </w:r>
      <w:r>
        <w:rPr>
          <w:rFonts w:ascii="Times New Roman"/>
          <w:b w:val="false"/>
          <w:i w:val="false"/>
          <w:color w:val="000000"/>
          <w:sz w:val="28"/>
        </w:rPr>
        <w:t>
      5. Жеңілдетілген іс жүргізу тәртібімен басталған, бірақ оны одан әрі талап қою бойынша іс жүргізудің жалпы қағидалары бойынша қаралатын істі қарау мерзімі ұзартылуға жатпайды.</w:t>
      </w:r>
    </w:p>
    <w:bookmarkEnd w:id="289"/>
    <w:bookmarkStart w:name="z2245" w:id="290"/>
    <w:p>
      <w:pPr>
        <w:spacing w:after="0"/>
        <w:ind w:left="0"/>
        <w:jc w:val="both"/>
      </w:pPr>
      <w:r>
        <w:rPr>
          <w:rFonts w:ascii="Times New Roman"/>
          <w:b w:val="false"/>
          <w:i w:val="false"/>
          <w:color w:val="000000"/>
          <w:sz w:val="28"/>
        </w:rPr>
        <w:t>
</w:t>
      </w:r>
      <w:r>
        <w:rPr>
          <w:rFonts w:ascii="Times New Roman"/>
          <w:b/>
          <w:i w:val="false"/>
          <w:color w:val="000000"/>
          <w:sz w:val="28"/>
        </w:rPr>
        <w:t>      149-3-бап. Істерді жеңілдетілген іс жүргізу тәртібімен</w:t>
      </w:r>
      <w:r>
        <w:br/>
      </w:r>
      <w:r>
        <w:rPr>
          <w:rFonts w:ascii="Times New Roman"/>
          <w:b w:val="false"/>
          <w:i w:val="false"/>
          <w:color w:val="000000"/>
          <w:sz w:val="28"/>
        </w:rPr>
        <w:t>
</w:t>
      </w:r>
      <w:r>
        <w:rPr>
          <w:rFonts w:ascii="Times New Roman"/>
          <w:b/>
          <w:i w:val="false"/>
          <w:color w:val="000000"/>
          <w:sz w:val="28"/>
        </w:rPr>
        <w:t>                 қарау ерекшеліктері</w:t>
      </w:r>
    </w:p>
    <w:bookmarkEnd w:id="290"/>
    <w:bookmarkStart w:name="z2246" w:id="291"/>
    <w:p>
      <w:pPr>
        <w:spacing w:after="0"/>
        <w:ind w:left="0"/>
        <w:jc w:val="both"/>
      </w:pPr>
      <w:r>
        <w:rPr>
          <w:rFonts w:ascii="Times New Roman"/>
          <w:b w:val="false"/>
          <w:i w:val="false"/>
          <w:color w:val="000000"/>
          <w:sz w:val="28"/>
        </w:rPr>
        <w:t>
      1. Осы Кодекстің 149-2-бабының бірінші немесе екінші бөліктерінде көрсетілген іс бойынша талап арыз, арыз және осындай арызға қоса тіркелетін құжаттар сотқа жазбаша нысанда не электрондық құжат нысанында ұсынылуы мүмкін.</w:t>
      </w:r>
      <w:r>
        <w:br/>
      </w:r>
      <w:r>
        <w:rPr>
          <w:rFonts w:ascii="Times New Roman"/>
          <w:b w:val="false"/>
          <w:i w:val="false"/>
          <w:color w:val="000000"/>
          <w:sz w:val="28"/>
        </w:rPr>
        <w:t>
</w:t>
      </w:r>
      <w:r>
        <w:rPr>
          <w:rFonts w:ascii="Times New Roman"/>
          <w:b w:val="false"/>
          <w:i w:val="false"/>
          <w:color w:val="000000"/>
          <w:sz w:val="28"/>
        </w:rPr>
        <w:t>
      2. Сот талап арызды, арызды іс жүргізуге қабылдау туралы ұйғарым шығарады, онда істің жеңілдетілген іс жүргізу тәртібімен қаралатынын көрсетеді және жауапкердің немесе басқа да мүдделі адамның он бес жұмыс күні ішінде талап арызға, арызға пікір ұсынуы үшін мерзім белгілейді.</w:t>
      </w:r>
      <w:r>
        <w:br/>
      </w:r>
      <w:r>
        <w:rPr>
          <w:rFonts w:ascii="Times New Roman"/>
          <w:b w:val="false"/>
          <w:i w:val="false"/>
          <w:color w:val="000000"/>
          <w:sz w:val="28"/>
        </w:rPr>
        <w:t>
</w:t>
      </w:r>
      <w:r>
        <w:rPr>
          <w:rFonts w:ascii="Times New Roman"/>
          <w:b w:val="false"/>
          <w:i w:val="false"/>
          <w:color w:val="000000"/>
          <w:sz w:val="28"/>
        </w:rPr>
        <w:t>
      3. Тараптар мәлімделген талаптардың мәні бойынша түсініктемелерді және өз ұстанымы негізделген қарсылықтарды қамтитын құжаттарды сот белгілеген мерзімде істі қарап жатқан сотқа ұсынуға және бір-біріне жіберуге құқылы. Мұндай құжаттар сот белгілеген мерзімде ашылмаған дәлелдемелерге сілтемелерді қамтымауға тиіс.</w:t>
      </w:r>
      <w:r>
        <w:br/>
      </w:r>
      <w:r>
        <w:rPr>
          <w:rFonts w:ascii="Times New Roman"/>
          <w:b w:val="false"/>
          <w:i w:val="false"/>
          <w:color w:val="000000"/>
          <w:sz w:val="28"/>
        </w:rPr>
        <w:t>
</w:t>
      </w:r>
      <w:r>
        <w:rPr>
          <w:rFonts w:ascii="Times New Roman"/>
          <w:b w:val="false"/>
          <w:i w:val="false"/>
          <w:color w:val="000000"/>
          <w:sz w:val="28"/>
        </w:rPr>
        <w:t>
      4. Егер талап арызға пікір, арызға пікір, дәлелдемелер мен өзге де құжаттар, егер осы құжаттарды берген адамдар көрсетілген құжаттарды сот белгілеген мерзімде өздеріне байланысты емес себептер бойынша ұсына алмағандығын негіздеген жағдайды қоспағанда, сот белгілеген мерзім өткеннен кейін сотқа келіп түссе, олар қаралмайды және осы адамдарға қайтарылады. Сот көрсетілген құжаттарды қайтару туралы ұйғарым шығарады.</w:t>
      </w:r>
      <w:r>
        <w:br/>
      </w:r>
      <w:r>
        <w:rPr>
          <w:rFonts w:ascii="Times New Roman"/>
          <w:b w:val="false"/>
          <w:i w:val="false"/>
          <w:color w:val="000000"/>
          <w:sz w:val="28"/>
        </w:rPr>
        <w:t>
</w:t>
      </w:r>
      <w:r>
        <w:rPr>
          <w:rFonts w:ascii="Times New Roman"/>
          <w:b w:val="false"/>
          <w:i w:val="false"/>
          <w:color w:val="000000"/>
          <w:sz w:val="28"/>
        </w:rPr>
        <w:t>
      5. Судья осы баптың үшінші бөлігіне сәйкес дәлелдемелерді және өзге де құжаттарды ұсыну үшін сот белгілеген мерзімдер өткеннен кейін тараптарды шақырмай істі жеңілдетілген іс жүргізу тәртібімен қарайды.</w:t>
      </w:r>
      <w:r>
        <w:br/>
      </w:r>
      <w:r>
        <w:rPr>
          <w:rFonts w:ascii="Times New Roman"/>
          <w:b w:val="false"/>
          <w:i w:val="false"/>
          <w:color w:val="000000"/>
          <w:sz w:val="28"/>
        </w:rPr>
        <w:t>
Жеңілдетілген іс жүргізу тәртібімен қаралатын істер бойынша алдын ала сот отырысы өткізілмейді.</w:t>
      </w:r>
      <w:r>
        <w:br/>
      </w:r>
      <w:r>
        <w:rPr>
          <w:rFonts w:ascii="Times New Roman"/>
          <w:b w:val="false"/>
          <w:i w:val="false"/>
          <w:color w:val="000000"/>
          <w:sz w:val="28"/>
        </w:rPr>
        <w:t>
      Сот тараптар ұсынған құжаттарда баяндалған түсініктемелерді, қарсылықтарды және (немесе) іске қатысатын адамдардың дәлелдерін зерттейді және көрсетілген мерзімдер ішінде ұсынылған дәлелдемелердің негізінде шешім қабылдайды.</w:t>
      </w:r>
      <w:r>
        <w:br/>
      </w:r>
      <w:r>
        <w:rPr>
          <w:rFonts w:ascii="Times New Roman"/>
          <w:b w:val="false"/>
          <w:i w:val="false"/>
          <w:color w:val="000000"/>
          <w:sz w:val="28"/>
        </w:rPr>
        <w:t>
</w:t>
      </w:r>
      <w:r>
        <w:rPr>
          <w:rFonts w:ascii="Times New Roman"/>
          <w:b w:val="false"/>
          <w:i w:val="false"/>
          <w:color w:val="000000"/>
          <w:sz w:val="28"/>
        </w:rPr>
        <w:t>
      6. Істі жеңілдетілген іс жүргізу тәртібімен қарау кезінде осы Кодекстің 23-тарауында және осы Кодекстің 189-бабында көзделген қағидалар қолданылмайды.</w:t>
      </w:r>
    </w:p>
    <w:bookmarkEnd w:id="291"/>
    <w:bookmarkStart w:name="z2252" w:id="292"/>
    <w:p>
      <w:pPr>
        <w:spacing w:after="0"/>
        <w:ind w:left="0"/>
        <w:jc w:val="both"/>
      </w:pPr>
      <w:r>
        <w:rPr>
          <w:rFonts w:ascii="Times New Roman"/>
          <w:b w:val="false"/>
          <w:i w:val="false"/>
          <w:color w:val="000000"/>
          <w:sz w:val="28"/>
        </w:rPr>
        <w:t>
</w:t>
      </w:r>
      <w:r>
        <w:rPr>
          <w:rFonts w:ascii="Times New Roman"/>
          <w:b/>
          <w:i w:val="false"/>
          <w:color w:val="000000"/>
          <w:sz w:val="28"/>
        </w:rPr>
        <w:t>      149-4-бап. Жеңілдетілген іс жүргізу тәртібімен қаралатын</w:t>
      </w:r>
      <w:r>
        <w:br/>
      </w:r>
      <w:r>
        <w:rPr>
          <w:rFonts w:ascii="Times New Roman"/>
          <w:b w:val="false"/>
          <w:i w:val="false"/>
          <w:color w:val="000000"/>
          <w:sz w:val="28"/>
        </w:rPr>
        <w:t>
</w:t>
      </w:r>
      <w:r>
        <w:rPr>
          <w:rFonts w:ascii="Times New Roman"/>
          <w:b/>
          <w:i w:val="false"/>
          <w:color w:val="000000"/>
          <w:sz w:val="28"/>
        </w:rPr>
        <w:t>                 іс бойынша шешім</w:t>
      </w:r>
    </w:p>
    <w:bookmarkEnd w:id="292"/>
    <w:bookmarkStart w:name="z2253" w:id="293"/>
    <w:p>
      <w:pPr>
        <w:spacing w:after="0"/>
        <w:ind w:left="0"/>
        <w:jc w:val="both"/>
      </w:pPr>
      <w:r>
        <w:rPr>
          <w:rFonts w:ascii="Times New Roman"/>
          <w:b w:val="false"/>
          <w:i w:val="false"/>
          <w:color w:val="000000"/>
          <w:sz w:val="28"/>
        </w:rPr>
        <w:t>
      1. Жеңілдетілген іс жүргізу тәртібімен қаралатын іс бойынша шешім, егер осы тарауда белгіленген ерекшеліктерден өзгеше туындамаса, осы Кодекстің 18-тарауында белгіленген қағидалар бойынша қабылданады.</w:t>
      </w:r>
      <w:r>
        <w:br/>
      </w:r>
      <w:r>
        <w:rPr>
          <w:rFonts w:ascii="Times New Roman"/>
          <w:b w:val="false"/>
          <w:i w:val="false"/>
          <w:color w:val="000000"/>
          <w:sz w:val="28"/>
        </w:rPr>
        <w:t>
</w:t>
      </w:r>
      <w:r>
        <w:rPr>
          <w:rFonts w:ascii="Times New Roman"/>
          <w:b w:val="false"/>
          <w:i w:val="false"/>
          <w:color w:val="000000"/>
          <w:sz w:val="28"/>
        </w:rPr>
        <w:t>
      2. Істі жеңілдетілген іс жүргізу тәртібімен қарау нәтижелері бойынша шешімге ол қабылданған күннен бастап он бес жұмыс күнінен аспайтын мерзімде апелляциялық сатыдағы сотқа шағым жасалуы, наразылық білдірілуі мүмкін.</w:t>
      </w:r>
      <w:r>
        <w:br/>
      </w:r>
      <w:r>
        <w:rPr>
          <w:rFonts w:ascii="Times New Roman"/>
          <w:b w:val="false"/>
          <w:i w:val="false"/>
          <w:color w:val="000000"/>
          <w:sz w:val="28"/>
        </w:rPr>
        <w:t>
      Заңды күшіне енген, бірінші сатыдағы соттың шешіміне, апелляциялық сатыдағы соттың шешіміне немесе қаулысына осы Кодексте белгіленген тәртіппен кассациялық сатыдағы сотқа шағым жасалуы, наразылық білдірілуі мүмкін.</w:t>
      </w:r>
    </w:p>
    <w:bookmarkEnd w:id="293"/>
    <w:bookmarkStart w:name="z171" w:id="294"/>
    <w:p>
      <w:pPr>
        <w:spacing w:after="0"/>
        <w:ind w:left="0"/>
        <w:jc w:val="left"/>
      </w:pPr>
      <w:r>
        <w:rPr>
          <w:rFonts w:ascii="Times New Roman"/>
          <w:b/>
          <w:i w:val="false"/>
          <w:color w:val="000000"/>
        </w:rPr>
        <w:t xml:space="preserve"> 
2-бөлімше. Талап қою бойынша іс жүргізу </w:t>
      </w:r>
    </w:p>
    <w:bookmarkEnd w:id="294"/>
    <w:bookmarkStart w:name="z172" w:id="295"/>
    <w:p>
      <w:pPr>
        <w:spacing w:after="0"/>
        <w:ind w:left="0"/>
        <w:jc w:val="left"/>
      </w:pPr>
      <w:r>
        <w:rPr>
          <w:rFonts w:ascii="Times New Roman"/>
          <w:b/>
          <w:i w:val="false"/>
          <w:color w:val="000000"/>
        </w:rPr>
        <w:t xml:space="preserve"> 
14-тарау. Талап қою </w:t>
      </w:r>
    </w:p>
    <w:bookmarkEnd w:id="295"/>
    <w:bookmarkStart w:name="z173" w:id="296"/>
    <w:p>
      <w:pPr>
        <w:spacing w:after="0"/>
        <w:ind w:left="0"/>
        <w:jc w:val="both"/>
      </w:pPr>
      <w:r>
        <w:rPr>
          <w:rFonts w:ascii="Times New Roman"/>
          <w:b w:val="false"/>
          <w:i w:val="false"/>
          <w:color w:val="000000"/>
          <w:sz w:val="28"/>
        </w:rPr>
        <w:t>
      </w:t>
      </w:r>
      <w:r>
        <w:rPr>
          <w:rFonts w:ascii="Times New Roman"/>
          <w:b/>
          <w:i w:val="false"/>
          <w:color w:val="000000"/>
          <w:sz w:val="28"/>
        </w:rPr>
        <w:t>150-бап. Талап арыздың нысаны мен мазмұны</w:t>
      </w:r>
    </w:p>
    <w:bookmarkEnd w:id="296"/>
    <w:bookmarkStart w:name="z1322" w:id="297"/>
    <w:p>
      <w:pPr>
        <w:spacing w:after="0"/>
        <w:ind w:left="0"/>
        <w:jc w:val="both"/>
      </w:pPr>
      <w:r>
        <w:rPr>
          <w:rFonts w:ascii="Times New Roman"/>
          <w:b w:val="false"/>
          <w:i w:val="false"/>
          <w:color w:val="000000"/>
          <w:sz w:val="28"/>
        </w:rPr>
        <w:t>
      1. Талап арыз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xml:space="preserve">
      2. Арызда: </w:t>
      </w:r>
      <w:r>
        <w:br/>
      </w:r>
      <w:r>
        <w:rPr>
          <w:rFonts w:ascii="Times New Roman"/>
          <w:b w:val="false"/>
          <w:i w:val="false"/>
          <w:color w:val="000000"/>
          <w:sz w:val="28"/>
        </w:rPr>
        <w:t>
</w:t>
      </w:r>
      <w:r>
        <w:rPr>
          <w:rFonts w:ascii="Times New Roman"/>
          <w:b w:val="false"/>
          <w:i w:val="false"/>
          <w:color w:val="000000"/>
          <w:sz w:val="28"/>
        </w:rPr>
        <w:t>
      1) арыз берілетін соттың атауы;</w:t>
      </w:r>
      <w:r>
        <w:br/>
      </w:r>
      <w:r>
        <w:rPr>
          <w:rFonts w:ascii="Times New Roman"/>
          <w:b w:val="false"/>
          <w:i w:val="false"/>
          <w:color w:val="000000"/>
          <w:sz w:val="28"/>
        </w:rPr>
        <w:t>
</w:t>
      </w:r>
      <w:r>
        <w:rPr>
          <w:rFonts w:ascii="Times New Roman"/>
          <w:b w:val="false"/>
          <w:i w:val="false"/>
          <w:color w:val="000000"/>
          <w:sz w:val="28"/>
        </w:rPr>
        <w:t>
      2) талап қоюшының атауы, оның туған күні, айы, жылы, тұрғылықты жері, тұрғылықты жерi бойынша тiркелгенi туралы мәлiметтер немесе, егер талап қоюшы ұйым болса, оның тұрған жері, сәйкестендiру нөмiрi мен банктік реквизиттері, сондай-ақ, егер арызды оның өкілі берсе, өкілдің атауы мен мекен-жайы, бұдан басқа, егер олар бар болса, талапкер мен өкілдің ұялы байланыстың абоненттік нөмірі мен электрондық мекенжайы туралы мәліметтер;</w:t>
      </w:r>
      <w:r>
        <w:br/>
      </w:r>
      <w:r>
        <w:rPr>
          <w:rFonts w:ascii="Times New Roman"/>
          <w:b w:val="false"/>
          <w:i w:val="false"/>
          <w:color w:val="000000"/>
          <w:sz w:val="28"/>
        </w:rPr>
        <w:t>
</w:t>
      </w:r>
      <w:r>
        <w:rPr>
          <w:rFonts w:ascii="Times New Roman"/>
          <w:b w:val="false"/>
          <w:i w:val="false"/>
          <w:color w:val="000000"/>
          <w:sz w:val="28"/>
        </w:rPr>
        <w:t>
      3) жауапкердің тегі, аты, әкесінің аты (егер ол жеке басын куәландыратын құжатта көрсетілсе), туған жылы, айы, күні, оның тұрғылықты немесе болатын жері, ұялы байланыстың абоненттік нөмірі және электрондық мекенжайы (егер олар бар болса), сондай-ақ қосымша сәйкестендіру нөмірі, электрондық мекенжайы, егер бұл деректер талапкерге белгілі болса;</w:t>
      </w:r>
      <w:r>
        <w:br/>
      </w:r>
      <w:r>
        <w:rPr>
          <w:rFonts w:ascii="Times New Roman"/>
          <w:b w:val="false"/>
          <w:i w:val="false"/>
          <w:color w:val="000000"/>
          <w:sz w:val="28"/>
        </w:rPr>
        <w:t>
</w:t>
      </w:r>
      <w:r>
        <w:rPr>
          <w:rFonts w:ascii="Times New Roman"/>
          <w:b w:val="false"/>
          <w:i w:val="false"/>
          <w:color w:val="000000"/>
          <w:sz w:val="28"/>
        </w:rPr>
        <w:t xml:space="preserve">
      4) талап қоюшының құқықтарын, бостандықтарын немесе заңды мүдделерін және оның талап қою талаптарын бұзудың немесе бұзу қаупінің мәні; </w:t>
      </w:r>
      <w:r>
        <w:br/>
      </w:r>
      <w:r>
        <w:rPr>
          <w:rFonts w:ascii="Times New Roman"/>
          <w:b w:val="false"/>
          <w:i w:val="false"/>
          <w:color w:val="000000"/>
          <w:sz w:val="28"/>
        </w:rPr>
        <w:t>
</w:t>
      </w:r>
      <w:r>
        <w:rPr>
          <w:rFonts w:ascii="Times New Roman"/>
          <w:b w:val="false"/>
          <w:i w:val="false"/>
          <w:color w:val="000000"/>
          <w:sz w:val="28"/>
        </w:rPr>
        <w:t>
      5) талап қоюшы өзінің талаптарын негіздейтін мән-жайлар, және бұл мән-жайларды растайын </w:t>
      </w:r>
      <w:r>
        <w:rPr>
          <w:rFonts w:ascii="Times New Roman"/>
          <w:b w:val="false"/>
          <w:i w:val="false"/>
          <w:color w:val="000000"/>
          <w:sz w:val="28"/>
        </w:rPr>
        <w:t>дәлелдемелер</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егер талап қою бағалауға жатса, талап қоюдың бағасы; </w:t>
      </w:r>
      <w:r>
        <w:br/>
      </w:r>
      <w:r>
        <w:rPr>
          <w:rFonts w:ascii="Times New Roman"/>
          <w:b w:val="false"/>
          <w:i w:val="false"/>
          <w:color w:val="000000"/>
          <w:sz w:val="28"/>
        </w:rPr>
        <w:t xml:space="preserve">
      7) </w:t>
      </w:r>
      <w:r>
        <w:br/>
      </w:r>
      <w:r>
        <w:rPr>
          <w:rFonts w:ascii="Times New Roman"/>
          <w:b w:val="false"/>
          <w:i w:val="false"/>
          <w:color w:val="000000"/>
          <w:sz w:val="28"/>
        </w:rPr>
        <w:t>
</w:t>
      </w:r>
      <w:r>
        <w:rPr>
          <w:rFonts w:ascii="Times New Roman"/>
          <w:b w:val="false"/>
          <w:i w:val="false"/>
          <w:color w:val="000000"/>
          <w:sz w:val="28"/>
        </w:rPr>
        <w:t xml:space="preserve">
      8) арызға қоса тіркелетін құжаттардың тізбесі көрсетілуге тиіс.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Арызда</w:t>
      </w:r>
      <w:r>
        <w:rPr>
          <w:rFonts w:ascii="Times New Roman"/>
          <w:b w:val="false"/>
          <w:i w:val="false"/>
          <w:color w:val="000000"/>
          <w:sz w:val="28"/>
        </w:rPr>
        <w:t xml:space="preserve"> дауды шешу үшін маңызы бар өзге де мәліметтер көрсетілуі, сондай-ақ талапкердің өтініші баяндалуы мүмкін. </w:t>
      </w:r>
      <w:r>
        <w:br/>
      </w:r>
      <w:r>
        <w:rPr>
          <w:rFonts w:ascii="Times New Roman"/>
          <w:b w:val="false"/>
          <w:i w:val="false"/>
          <w:color w:val="000000"/>
          <w:sz w:val="28"/>
        </w:rPr>
        <w:t>
</w:t>
      </w:r>
      <w:r>
        <w:rPr>
          <w:rFonts w:ascii="Times New Roman"/>
          <w:b w:val="false"/>
          <w:i w:val="false"/>
          <w:color w:val="000000"/>
          <w:sz w:val="28"/>
        </w:rPr>
        <w:t xml:space="preserve">
      4. Прокурор мемлекеттік немесе қоғамдық мүдделер үшін беретін өтінішінде мемлекеттік немесе қоғамдық мүдденің неден тұратынын, қандай құқықтың бұзылғанын негіздеу, сондай-ақ заңға немесе өзге де нормативтік құқықтық актілерге сілтеме болуға тиіс. Прокурор азаматтардың мүдделері үшін өтініш жасаған жағдайда талап арызда азаматтың өзінің талап қоюы мүмкін еместігінің себептерін негіздеу болуға тиіс; арызға, әрекетке қабілетсіз адамның мүдделері үшін арыз беретін жағдайларды қоспағанда, азаматтың сотқа талап қоюмен жүгінуге келісімін растайын құжат қоса тіркелуге тиіс. </w:t>
      </w:r>
      <w:r>
        <w:br/>
      </w:r>
      <w:r>
        <w:rPr>
          <w:rFonts w:ascii="Times New Roman"/>
          <w:b w:val="false"/>
          <w:i w:val="false"/>
          <w:color w:val="000000"/>
          <w:sz w:val="28"/>
        </w:rPr>
        <w:t>
</w:t>
      </w:r>
      <w:r>
        <w:rPr>
          <w:rFonts w:ascii="Times New Roman"/>
          <w:b w:val="false"/>
          <w:i w:val="false"/>
          <w:color w:val="000000"/>
          <w:sz w:val="28"/>
        </w:rPr>
        <w:t>
      5. Арызға талап қоюшы немесе талап арызға қол қоюға және оны ұсынуға өкілеттігі болған кезде оның өкілі қол қояды.</w:t>
      </w:r>
      <w:r>
        <w:br/>
      </w:r>
      <w:r>
        <w:rPr>
          <w:rFonts w:ascii="Times New Roman"/>
          <w:b w:val="false"/>
          <w:i w:val="false"/>
          <w:color w:val="000000"/>
          <w:sz w:val="28"/>
        </w:rPr>
        <w:t>
</w:t>
      </w:r>
      <w:r>
        <w:rPr>
          <w:rFonts w:ascii="Times New Roman"/>
          <w:b w:val="false"/>
          <w:i w:val="false"/>
          <w:color w:val="000000"/>
          <w:sz w:val="28"/>
        </w:rPr>
        <w:t>
      Арыз электрондық құжат нысанында берілген кезде ол талап қоюшының электрондық цифрлық қолтаңбасымен куәландырылады. Өкілеттігі болған кезде талап арыз өкілдің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2001.07.11 N 238, 2006.06.22 N </w:t>
      </w:r>
      <w:r>
        <w:rPr>
          <w:rFonts w:ascii="Times New Roman"/>
          <w:b w:val="false"/>
          <w:i w:val="false"/>
          <w:color w:val="000000"/>
          <w:sz w:val="28"/>
        </w:rPr>
        <w:t>147</w:t>
      </w:r>
      <w:r>
        <w:rPr>
          <w:rFonts w:ascii="Times New Roman"/>
          <w:b w:val="false"/>
          <w:i w:val="false"/>
          <w:color w:val="ff0000"/>
          <w:sz w:val="28"/>
        </w:rPr>
        <w:t xml:space="preserve">,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297"/>
    <w:bookmarkStart w:name="z174" w:id="298"/>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Талап арызға қоса тіркелетін құжаттар </w:t>
      </w:r>
    </w:p>
    <w:bookmarkEnd w:id="298"/>
    <w:bookmarkStart w:name="z1335" w:id="299"/>
    <w:p>
      <w:pPr>
        <w:spacing w:after="0"/>
        <w:ind w:left="0"/>
        <w:jc w:val="both"/>
      </w:pPr>
      <w:r>
        <w:rPr>
          <w:rFonts w:ascii="Times New Roman"/>
          <w:b w:val="false"/>
          <w:i w:val="false"/>
          <w:color w:val="000000"/>
          <w:sz w:val="28"/>
        </w:rPr>
        <w:t xml:space="preserve">
      1. Талап арызға: </w:t>
      </w:r>
      <w:r>
        <w:br/>
      </w:r>
      <w:r>
        <w:rPr>
          <w:rFonts w:ascii="Times New Roman"/>
          <w:b w:val="false"/>
          <w:i w:val="false"/>
          <w:color w:val="000000"/>
          <w:sz w:val="28"/>
        </w:rPr>
        <w:t>
</w:t>
      </w:r>
      <w:r>
        <w:rPr>
          <w:rFonts w:ascii="Times New Roman"/>
          <w:b w:val="false"/>
          <w:i w:val="false"/>
          <w:color w:val="000000"/>
          <w:sz w:val="28"/>
        </w:rPr>
        <w:t xml:space="preserve">
      1) жауапкерлер мен үшінші тұлғалардың санына қарай талап арыздың көшірмесі; </w:t>
      </w:r>
      <w:r>
        <w:br/>
      </w:r>
      <w:r>
        <w:rPr>
          <w:rFonts w:ascii="Times New Roman"/>
          <w:b w:val="false"/>
          <w:i w:val="false"/>
          <w:color w:val="000000"/>
          <w:sz w:val="28"/>
        </w:rPr>
        <w:t>
</w:t>
      </w:r>
      <w:r>
        <w:rPr>
          <w:rFonts w:ascii="Times New Roman"/>
          <w:b w:val="false"/>
          <w:i w:val="false"/>
          <w:color w:val="000000"/>
          <w:sz w:val="28"/>
        </w:rPr>
        <w:t xml:space="preserve">
      2) мемлекеттік баж төлеуді растайын құжат; </w:t>
      </w:r>
      <w:r>
        <w:br/>
      </w:r>
      <w:r>
        <w:rPr>
          <w:rFonts w:ascii="Times New Roman"/>
          <w:b w:val="false"/>
          <w:i w:val="false"/>
          <w:color w:val="000000"/>
          <w:sz w:val="28"/>
        </w:rPr>
        <w:t>
</w:t>
      </w:r>
      <w:r>
        <w:rPr>
          <w:rFonts w:ascii="Times New Roman"/>
          <w:b w:val="false"/>
          <w:i w:val="false"/>
          <w:color w:val="000000"/>
          <w:sz w:val="28"/>
        </w:rPr>
        <w:t xml:space="preserve">
      3) өкілдің өкілеттігін куәландыратын сенімхат немесе өзге де құжат; </w:t>
      </w:r>
      <w:r>
        <w:br/>
      </w:r>
      <w:r>
        <w:rPr>
          <w:rFonts w:ascii="Times New Roman"/>
          <w:b w:val="false"/>
          <w:i w:val="false"/>
          <w:color w:val="000000"/>
          <w:sz w:val="28"/>
        </w:rPr>
        <w:t>
</w:t>
      </w:r>
      <w:r>
        <w:rPr>
          <w:rFonts w:ascii="Times New Roman"/>
          <w:b w:val="false"/>
          <w:i w:val="false"/>
          <w:color w:val="000000"/>
          <w:sz w:val="28"/>
        </w:rPr>
        <w:t xml:space="preserve">
      4) талапкер өз талаптарын негіздейтін мән-жайларды растайтын құжаттар, егер көшірмелер оларда болмаса, жауапкерлер мен үшінші тұлғалар үшін бұл құжаттардың көшірмелері; </w:t>
      </w:r>
      <w:r>
        <w:br/>
      </w:r>
      <w:r>
        <w:rPr>
          <w:rFonts w:ascii="Times New Roman"/>
          <w:b w:val="false"/>
          <w:i w:val="false"/>
          <w:color w:val="000000"/>
          <w:sz w:val="28"/>
        </w:rPr>
        <w:t>
</w:t>
      </w:r>
      <w:r>
        <w:rPr>
          <w:rFonts w:ascii="Times New Roman"/>
          <w:b w:val="false"/>
          <w:i w:val="false"/>
          <w:color w:val="000000"/>
          <w:sz w:val="28"/>
        </w:rPr>
        <w:t xml:space="preserve">
      5) </w:t>
      </w:r>
      <w:r>
        <w:br/>
      </w:r>
      <w:r>
        <w:rPr>
          <w:rFonts w:ascii="Times New Roman"/>
          <w:b w:val="false"/>
          <w:i w:val="false"/>
          <w:color w:val="000000"/>
          <w:sz w:val="28"/>
        </w:rPr>
        <w:t>
</w:t>
      </w:r>
      <w:r>
        <w:rPr>
          <w:rFonts w:ascii="Times New Roman"/>
          <w:b w:val="false"/>
          <w:i w:val="false"/>
          <w:color w:val="000000"/>
          <w:sz w:val="28"/>
        </w:rPr>
        <w:t xml:space="preserve">
      6) оны дауға салған жағдайда нормативтік құқықтық актінің мәтіні; </w:t>
      </w:r>
      <w:r>
        <w:br/>
      </w:r>
      <w:r>
        <w:rPr>
          <w:rFonts w:ascii="Times New Roman"/>
          <w:b w:val="false"/>
          <w:i w:val="false"/>
          <w:color w:val="000000"/>
          <w:sz w:val="28"/>
        </w:rPr>
        <w:t>
</w:t>
      </w:r>
      <w:r>
        <w:rPr>
          <w:rFonts w:ascii="Times New Roman"/>
          <w:b w:val="false"/>
          <w:i w:val="false"/>
          <w:color w:val="000000"/>
          <w:sz w:val="28"/>
        </w:rPr>
        <w:t>
      7) талапкердің мерзімді кейінге қалдыру, ұзарту, сот шығындарын төлеуден босату немесе олардың мөлшерін азайту туралы, талап қоюды қамтамасыз ету, дәлелдемелерді талап ету туралы өтініші және, егер олар талап арызда жазылмаған болса, басқалар да қоса тіркеледі.</w:t>
      </w:r>
      <w:r>
        <w:br/>
      </w:r>
      <w:r>
        <w:rPr>
          <w:rFonts w:ascii="Times New Roman"/>
          <w:b w:val="false"/>
          <w:i w:val="false"/>
          <w:color w:val="000000"/>
          <w:sz w:val="28"/>
        </w:rPr>
        <w:t>
</w:t>
      </w:r>
      <w:r>
        <w:rPr>
          <w:rFonts w:ascii="Times New Roman"/>
          <w:b w:val="false"/>
          <w:i w:val="false"/>
          <w:color w:val="000000"/>
          <w:sz w:val="28"/>
        </w:rPr>
        <w:t>
      2. Электрондық құжат нысанында берілетін талап арызға осы баптың бірінші бөлігінде көрсетілген құжаттардың электрондық нысандағы көшірмелері қоса беріледі.</w:t>
      </w:r>
      <w:r>
        <w:br/>
      </w:r>
      <w:r>
        <w:rPr>
          <w:rFonts w:ascii="Times New Roman"/>
          <w:b w:val="false"/>
          <w:i w:val="false"/>
          <w:color w:val="000000"/>
          <w:sz w:val="28"/>
        </w:rPr>
        <w:t>
</w:t>
      </w:r>
      <w:r>
        <w:rPr>
          <w:rFonts w:ascii="Times New Roman"/>
          <w:b w:val="false"/>
          <w:i w:val="false"/>
          <w:color w:val="000000"/>
          <w:sz w:val="28"/>
        </w:rPr>
        <w:t>
      Бұл ретте, «электрондық үкіметтің» төлем шлюзі арқылы төлемді жүзеге асыруды куәландыратын электрондық құжат мемлекеттік баждың төленгендігін растайтын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299"/>
    <w:bookmarkStart w:name="z175" w:id="300"/>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Талап арызды қабылдау </w:t>
      </w:r>
    </w:p>
    <w:bookmarkEnd w:id="300"/>
    <w:bookmarkStart w:name="z1345" w:id="301"/>
    <w:p>
      <w:pPr>
        <w:spacing w:after="0"/>
        <w:ind w:left="0"/>
        <w:jc w:val="both"/>
      </w:pPr>
      <w:r>
        <w:rPr>
          <w:rFonts w:ascii="Times New Roman"/>
          <w:b w:val="false"/>
          <w:i w:val="false"/>
          <w:color w:val="000000"/>
          <w:sz w:val="28"/>
        </w:rPr>
        <w:t xml:space="preserve">      1. Судья талап арыз түскен күннен бастап бес күн мерзімде оны сот ісін жүргізу үшін қабылдау туралы мәселені шешуге құқылы. </w:t>
      </w:r>
      <w:r>
        <w:br/>
      </w:r>
      <w:r>
        <w:rPr>
          <w:rFonts w:ascii="Times New Roman"/>
          <w:b w:val="false"/>
          <w:i w:val="false"/>
          <w:color w:val="000000"/>
          <w:sz w:val="28"/>
        </w:rPr>
        <w:t xml:space="preserve">
      2. Талап арызды қабылдай отырып, судья азаматтық іс қозғау туралы ұйғарым шығарады. </w:t>
      </w:r>
    </w:p>
    <w:bookmarkEnd w:id="301"/>
    <w:bookmarkStart w:name="z176" w:id="302"/>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Талап арызды қабылдаудан бас тарту </w:t>
      </w:r>
    </w:p>
    <w:bookmarkEnd w:id="302"/>
    <w:bookmarkStart w:name="z1347" w:id="303"/>
    <w:p>
      <w:pPr>
        <w:spacing w:after="0"/>
        <w:ind w:left="0"/>
        <w:jc w:val="both"/>
      </w:pPr>
      <w:r>
        <w:rPr>
          <w:rFonts w:ascii="Times New Roman"/>
          <w:b w:val="false"/>
          <w:i w:val="false"/>
          <w:color w:val="000000"/>
          <w:sz w:val="28"/>
        </w:rPr>
        <w:t xml:space="preserve">
      1. Судья талап арызды қабылдаудан, егер: </w:t>
      </w:r>
      <w:r>
        <w:br/>
      </w:r>
      <w:r>
        <w:rPr>
          <w:rFonts w:ascii="Times New Roman"/>
          <w:b w:val="false"/>
          <w:i w:val="false"/>
          <w:color w:val="000000"/>
          <w:sz w:val="28"/>
        </w:rPr>
        <w:t>
</w:t>
      </w:r>
      <w:r>
        <w:rPr>
          <w:rFonts w:ascii="Times New Roman"/>
          <w:b w:val="false"/>
          <w:i w:val="false"/>
          <w:color w:val="000000"/>
          <w:sz w:val="28"/>
        </w:rPr>
        <w:t xml:space="preserve">
      1) арыз азаматтық сот ісін жүргізу тәртібімен қарауға және шешуге жатпаса; </w:t>
      </w:r>
      <w:r>
        <w:br/>
      </w:r>
      <w:r>
        <w:rPr>
          <w:rFonts w:ascii="Times New Roman"/>
          <w:b w:val="false"/>
          <w:i w:val="false"/>
          <w:color w:val="000000"/>
          <w:sz w:val="28"/>
        </w:rPr>
        <w:t>
</w:t>
      </w:r>
      <w:r>
        <w:rPr>
          <w:rFonts w:ascii="Times New Roman"/>
          <w:b w:val="false"/>
          <w:i w:val="false"/>
          <w:color w:val="000000"/>
          <w:sz w:val="28"/>
        </w:rPr>
        <w:t>
      2) сол тараптардың арасындағы дау бойынша, сол нысана туралы және сол негіздер бойынша шығарылған соттың заңды күшіне енген шешімі немесе талап қоюшының талап қоюдан бас тартуына байланысты іс бойынша сот ісін жүргізуді тоқтату туралы немесе тараптардың бітімгершілік келісімін немесе дауды (жанжалды) медиация тәртібімен реттеу туралы келісімді бекіту туралы сот ұйғарымы болса;</w:t>
      </w:r>
      <w:r>
        <w:br/>
      </w:r>
      <w:r>
        <w:rPr>
          <w:rFonts w:ascii="Times New Roman"/>
          <w:b w:val="false"/>
          <w:i w:val="false"/>
          <w:color w:val="000000"/>
          <w:sz w:val="28"/>
        </w:rPr>
        <w:t>
</w:t>
      </w:r>
      <w:r>
        <w:rPr>
          <w:rFonts w:ascii="Times New Roman"/>
          <w:b w:val="false"/>
          <w:i w:val="false"/>
          <w:color w:val="000000"/>
          <w:sz w:val="28"/>
        </w:rPr>
        <w:t>
      3) сол тараптар арасындағы дау бойынша, сол нысана туралы және сол негіздер бойынша төреліктің немесе аралық соттың қабылдаған шешімі болса және бұл жөнінде сотқа белгілі болса, бас тартады.</w:t>
      </w:r>
      <w:r>
        <w:br/>
      </w:r>
      <w:r>
        <w:rPr>
          <w:rFonts w:ascii="Times New Roman"/>
          <w:b w:val="false"/>
          <w:i w:val="false"/>
          <w:color w:val="000000"/>
          <w:sz w:val="28"/>
        </w:rPr>
        <w:t>
</w:t>
      </w:r>
      <w:r>
        <w:rPr>
          <w:rFonts w:ascii="Times New Roman"/>
          <w:b w:val="false"/>
          <w:i w:val="false"/>
          <w:color w:val="000000"/>
          <w:sz w:val="28"/>
        </w:rPr>
        <w:t xml:space="preserve">
      2. Судья арызды қабылдаудан бас тарту туралы дәлелді ұйғарым шығарады, онда, егер іс азаматтық сот ісін жүргізу тәртібімен қарауға және шешуге жатпаса, талап қоюшының қандай органға жүгінуі жөн екендігін көрсетеді. </w:t>
      </w:r>
      <w:r>
        <w:br/>
      </w:r>
      <w:r>
        <w:rPr>
          <w:rFonts w:ascii="Times New Roman"/>
          <w:b w:val="false"/>
          <w:i w:val="false"/>
          <w:color w:val="000000"/>
          <w:sz w:val="28"/>
        </w:rPr>
        <w:t>
</w:t>
      </w:r>
      <w:r>
        <w:rPr>
          <w:rFonts w:ascii="Times New Roman"/>
          <w:b w:val="false"/>
          <w:i w:val="false"/>
          <w:color w:val="000000"/>
          <w:sz w:val="28"/>
        </w:rPr>
        <w:t xml:space="preserve">
      3. Арызды қабылдаудан бас тарту туралы ұйғарым ол сотқа түскен кезден бастап бес күн мерзімде шығарылуы және арыз берушіге арызға қоса тіркелген барлық құжаттармен бірге табыс етілуге немесе жіберілуге тиіс. </w:t>
      </w:r>
      <w:r>
        <w:br/>
      </w:r>
      <w:r>
        <w:rPr>
          <w:rFonts w:ascii="Times New Roman"/>
          <w:b w:val="false"/>
          <w:i w:val="false"/>
          <w:color w:val="000000"/>
          <w:sz w:val="28"/>
        </w:rPr>
        <w:t>
</w:t>
      </w:r>
      <w:r>
        <w:rPr>
          <w:rFonts w:ascii="Times New Roman"/>
          <w:b w:val="false"/>
          <w:i w:val="false"/>
          <w:color w:val="000000"/>
          <w:sz w:val="28"/>
        </w:rPr>
        <w:t xml:space="preserve">
      4. Арызды қабылдаудан бас тарту өтініш берушінің сол жауапкерге сол нысана және сол негіздер бойынша талап қоюмен сотқа қайтадан жүгінуіне кедергі келтіреді. </w:t>
      </w:r>
      <w:r>
        <w:br/>
      </w:r>
      <w:r>
        <w:rPr>
          <w:rFonts w:ascii="Times New Roman"/>
          <w:b w:val="false"/>
          <w:i w:val="false"/>
          <w:color w:val="000000"/>
          <w:sz w:val="28"/>
        </w:rPr>
        <w:t>
</w:t>
      </w:r>
      <w:r>
        <w:rPr>
          <w:rFonts w:ascii="Times New Roman"/>
          <w:b w:val="false"/>
          <w:i w:val="false"/>
          <w:color w:val="000000"/>
          <w:sz w:val="28"/>
        </w:rPr>
        <w:t>
      5. Арызды қабылдаудан бас тарту туралы судьяның ұйғарымына жеке шағым, наразылық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153-бапқа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03"/>
    <w:bookmarkStart w:name="z177" w:id="304"/>
    <w:p>
      <w:pPr>
        <w:spacing w:after="0"/>
        <w:ind w:left="0"/>
        <w:jc w:val="both"/>
      </w:pPr>
      <w:r>
        <w:rPr>
          <w:rFonts w:ascii="Times New Roman"/>
          <w:b w:val="false"/>
          <w:i w:val="false"/>
          <w:color w:val="000000"/>
          <w:sz w:val="28"/>
        </w:rPr>
        <w:t>
</w:t>
      </w:r>
      <w:r>
        <w:rPr>
          <w:rFonts w:ascii="Times New Roman"/>
          <w:b/>
          <w:i w:val="false"/>
          <w:color w:val="000000"/>
          <w:sz w:val="28"/>
        </w:rPr>
        <w:t xml:space="preserve">      154-бап. Талап арызды қайтару </w:t>
      </w:r>
    </w:p>
    <w:bookmarkEnd w:id="304"/>
    <w:bookmarkStart w:name="z1353" w:id="305"/>
    <w:p>
      <w:pPr>
        <w:spacing w:after="0"/>
        <w:ind w:left="0"/>
        <w:jc w:val="both"/>
      </w:pPr>
      <w:r>
        <w:rPr>
          <w:rFonts w:ascii="Times New Roman"/>
          <w:b w:val="false"/>
          <w:i w:val="false"/>
          <w:color w:val="000000"/>
          <w:sz w:val="28"/>
        </w:rPr>
        <w:t xml:space="preserve">
      1. Судья талап арызды, егер: </w:t>
      </w:r>
      <w:r>
        <w:br/>
      </w:r>
      <w:r>
        <w:rPr>
          <w:rFonts w:ascii="Times New Roman"/>
          <w:b w:val="false"/>
          <w:i w:val="false"/>
          <w:color w:val="000000"/>
          <w:sz w:val="28"/>
        </w:rPr>
        <w:t>
</w:t>
      </w:r>
      <w:r>
        <w:rPr>
          <w:rFonts w:ascii="Times New Roman"/>
          <w:b w:val="false"/>
          <w:i w:val="false"/>
          <w:color w:val="000000"/>
          <w:sz w:val="28"/>
        </w:rPr>
        <w:t>
      1) талапкер істердің осы санаты үшін дауды сотқа дейін алдын ала шешудің шартта немесе Қазақстан Республикасының заңнамасында белгіленген тәртібін сақтамаса және осы тәртіпті қолдану мүмкіндігі жойылмаса;</w:t>
      </w:r>
      <w:r>
        <w:br/>
      </w:r>
      <w:r>
        <w:rPr>
          <w:rFonts w:ascii="Times New Roman"/>
          <w:b w:val="false"/>
          <w:i w:val="false"/>
          <w:color w:val="000000"/>
          <w:sz w:val="28"/>
        </w:rPr>
        <w:t>
</w:t>
      </w:r>
      <w:r>
        <w:rPr>
          <w:rFonts w:ascii="Times New Roman"/>
          <w:b w:val="false"/>
          <w:i w:val="false"/>
          <w:color w:val="000000"/>
          <w:sz w:val="28"/>
        </w:rPr>
        <w:t xml:space="preserve">
      2) іс осы соттың соттауына жатпаса;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арызды</w:t>
      </w:r>
      <w:r>
        <w:rPr>
          <w:rFonts w:ascii="Times New Roman"/>
          <w:b w:val="false"/>
          <w:i w:val="false"/>
          <w:color w:val="000000"/>
          <w:sz w:val="28"/>
        </w:rPr>
        <w:t xml:space="preserve"> әрекетке қабілетсіз адам берсе; </w:t>
      </w:r>
      <w:r>
        <w:br/>
      </w:r>
      <w:r>
        <w:rPr>
          <w:rFonts w:ascii="Times New Roman"/>
          <w:b w:val="false"/>
          <w:i w:val="false"/>
          <w:color w:val="000000"/>
          <w:sz w:val="28"/>
        </w:rPr>
        <w:t>
</w:t>
      </w:r>
      <w:r>
        <w:rPr>
          <w:rFonts w:ascii="Times New Roman"/>
          <w:b w:val="false"/>
          <w:i w:val="false"/>
          <w:color w:val="000000"/>
          <w:sz w:val="28"/>
        </w:rPr>
        <w:t xml:space="preserve">
      4) арызға оған қол қоюға өкілеттігі жоқ адам қол қойса; </w:t>
      </w:r>
      <w:r>
        <w:br/>
      </w:r>
      <w:r>
        <w:rPr>
          <w:rFonts w:ascii="Times New Roman"/>
          <w:b w:val="false"/>
          <w:i w:val="false"/>
          <w:color w:val="000000"/>
          <w:sz w:val="28"/>
        </w:rPr>
        <w:t>
</w:t>
      </w:r>
      <w:r>
        <w:rPr>
          <w:rFonts w:ascii="Times New Roman"/>
          <w:b w:val="false"/>
          <w:i w:val="false"/>
          <w:color w:val="000000"/>
          <w:sz w:val="28"/>
        </w:rPr>
        <w:t>
      5) осы немесе басқа бiр соттың не төреліктің немесе аралық соттың iс жүргiзуiнде сол тараптар арасындағы дау бойынша, сол нысана туралы және сол негiздер бойынша iс болса;</w:t>
      </w:r>
      <w:r>
        <w:br/>
      </w:r>
      <w:r>
        <w:rPr>
          <w:rFonts w:ascii="Times New Roman"/>
          <w:b w:val="false"/>
          <w:i w:val="false"/>
          <w:color w:val="000000"/>
          <w:sz w:val="28"/>
        </w:rPr>
        <w:t>
</w:t>
      </w:r>
      <w:r>
        <w:rPr>
          <w:rFonts w:ascii="Times New Roman"/>
          <w:b w:val="false"/>
          <w:i w:val="false"/>
          <w:color w:val="000000"/>
          <w:sz w:val="28"/>
        </w:rPr>
        <w:t>
      5-1) егер Қазақстан Республикасының заңнамалық актiлерінде өзгеше көзделмесе, тараптар арасында заңға сәйкес осы дауды төреліктiң немесе аралық соттың шешуіне беру туралы келісім жасалса;</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Азаматтық кодексінің </w:t>
      </w:r>
      <w:r>
        <w:rPr>
          <w:rFonts w:ascii="Times New Roman"/>
          <w:b w:val="false"/>
          <w:i w:val="false"/>
          <w:color w:val="000000"/>
          <w:sz w:val="28"/>
        </w:rPr>
        <w:t>242-бабы</w:t>
      </w:r>
      <w:r>
        <w:rPr>
          <w:rFonts w:ascii="Times New Roman"/>
          <w:b w:val="false"/>
          <w:i w:val="false"/>
          <w:color w:val="000000"/>
          <w:sz w:val="28"/>
        </w:rPr>
        <w:t xml:space="preserve"> 3-тармағының екінші бөлігінде көрсетілген жағдайды қоспағанда, коммуналдық мүлікті басқаруға құқылы орган жылжымайтын мүлікке құқықты мемлекеттік тіркеуді жүзеге асыратын </w:t>
      </w:r>
      <w:r>
        <w:rPr>
          <w:rFonts w:ascii="Times New Roman"/>
          <w:b w:val="false"/>
          <w:i w:val="false"/>
          <w:color w:val="000000"/>
          <w:sz w:val="28"/>
        </w:rPr>
        <w:t>органның</w:t>
      </w:r>
      <w:r>
        <w:rPr>
          <w:rFonts w:ascii="Times New Roman"/>
          <w:b w:val="false"/>
          <w:i w:val="false"/>
          <w:color w:val="000000"/>
          <w:sz w:val="28"/>
        </w:rPr>
        <w:t> осы затты қабылдаған күнінен бастап бір жыл өткенге дейін жылжымайтын затқа коммуналдық меншікті тану туралы өтінішпен сотқа жүгінсе;</w:t>
      </w:r>
      <w:r>
        <w:br/>
      </w:r>
      <w:r>
        <w:rPr>
          <w:rFonts w:ascii="Times New Roman"/>
          <w:b w:val="false"/>
          <w:i w:val="false"/>
          <w:color w:val="000000"/>
          <w:sz w:val="28"/>
        </w:rPr>
        <w:t>
</w:t>
      </w:r>
      <w:r>
        <w:rPr>
          <w:rFonts w:ascii="Times New Roman"/>
          <w:b w:val="false"/>
          <w:i w:val="false"/>
          <w:color w:val="000000"/>
          <w:sz w:val="28"/>
        </w:rPr>
        <w:t xml:space="preserve">
      7) бұл туралы талап қоюшы мәлімдесе, қайтарып жібереді. </w:t>
      </w:r>
      <w:r>
        <w:br/>
      </w:r>
      <w:r>
        <w:rPr>
          <w:rFonts w:ascii="Times New Roman"/>
          <w:b w:val="false"/>
          <w:i w:val="false"/>
          <w:color w:val="000000"/>
          <w:sz w:val="28"/>
        </w:rPr>
        <w:t>
</w:t>
      </w:r>
      <w:r>
        <w:rPr>
          <w:rFonts w:ascii="Times New Roman"/>
          <w:b w:val="false"/>
          <w:i w:val="false"/>
          <w:color w:val="000000"/>
          <w:sz w:val="28"/>
        </w:rPr>
        <w:t xml:space="preserve">
      2. Судья арызды қайтару туралы дәлелді ұйғарым шығарады, онда арыз берушіге, егер іс осы соттың соттауына жатпайтын болса, қандай сотқа жүгіну не істі қозғауға кедергі келтіретін мән-жайларды қалай жою қажет екендігін көрсетеді. Талап арызды қайтару туралы ұйғарым ол сотқа түскен күннен бастап бес күн мерзімде шығарылуға және арызға қоса тіркелген барлық құжаттармен арыз берушіге тапсырылуға және жіберілуге тиіс. </w:t>
      </w:r>
      <w:r>
        <w:br/>
      </w:r>
      <w:r>
        <w:rPr>
          <w:rFonts w:ascii="Times New Roman"/>
          <w:b w:val="false"/>
          <w:i w:val="false"/>
          <w:color w:val="000000"/>
          <w:sz w:val="28"/>
        </w:rPr>
        <w:t>
</w:t>
      </w:r>
      <w:r>
        <w:rPr>
          <w:rFonts w:ascii="Times New Roman"/>
          <w:b w:val="false"/>
          <w:i w:val="false"/>
          <w:color w:val="000000"/>
          <w:sz w:val="28"/>
        </w:rPr>
        <w:t>
      3. Егер талап қоюшы жол берілген бұзушылықты жоятын болса, арызды </w:t>
      </w:r>
      <w:r>
        <w:rPr>
          <w:rFonts w:ascii="Times New Roman"/>
          <w:b w:val="false"/>
          <w:i w:val="false"/>
          <w:color w:val="000000"/>
          <w:sz w:val="28"/>
        </w:rPr>
        <w:t>қайтару</w:t>
      </w:r>
      <w:r>
        <w:rPr>
          <w:rFonts w:ascii="Times New Roman"/>
          <w:b w:val="false"/>
          <w:i w:val="false"/>
          <w:color w:val="000000"/>
          <w:sz w:val="28"/>
        </w:rPr>
        <w:t xml:space="preserve"> талап қоюшының сол жауапкерге, сол нысана туралы және сол негіздер бойынша талап қоюмен сотқа қайтадан жүгінуіне кедергі келтірмейді. </w:t>
      </w:r>
      <w:r>
        <w:br/>
      </w:r>
      <w:r>
        <w:rPr>
          <w:rFonts w:ascii="Times New Roman"/>
          <w:b w:val="false"/>
          <w:i w:val="false"/>
          <w:color w:val="000000"/>
          <w:sz w:val="28"/>
        </w:rPr>
        <w:t>
</w:t>
      </w:r>
      <w:r>
        <w:rPr>
          <w:rFonts w:ascii="Times New Roman"/>
          <w:b w:val="false"/>
          <w:i w:val="false"/>
          <w:color w:val="000000"/>
          <w:sz w:val="28"/>
        </w:rPr>
        <w:t xml:space="preserve">
      4. Арызды қайтару туралы судьяның ұйғарымына жеке шағым, наразылық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154-баптың бірінші тармағы 3-тармақшасына түсініктеме берілді - ҚР Конституциялық Кеңесінің 2000.11.01. N 19/2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305"/>
    <w:bookmarkStart w:name="z178" w:id="306"/>
    <w:p>
      <w:pPr>
        <w:spacing w:after="0"/>
        <w:ind w:left="0"/>
        <w:jc w:val="both"/>
      </w:pPr>
      <w:r>
        <w:rPr>
          <w:rFonts w:ascii="Times New Roman"/>
          <w:b w:val="false"/>
          <w:i w:val="false"/>
          <w:color w:val="000000"/>
          <w:sz w:val="28"/>
        </w:rPr>
        <w:t>
</w:t>
      </w:r>
      <w:r>
        <w:rPr>
          <w:rFonts w:ascii="Times New Roman"/>
          <w:b/>
          <w:i w:val="false"/>
          <w:color w:val="000000"/>
          <w:sz w:val="28"/>
        </w:rPr>
        <w:t xml:space="preserve">      155-бап. Талап арызды қозғалыссыз қалдыру </w:t>
      </w:r>
    </w:p>
    <w:bookmarkEnd w:id="306"/>
    <w:bookmarkStart w:name="z1365" w:id="307"/>
    <w:p>
      <w:pPr>
        <w:spacing w:after="0"/>
        <w:ind w:left="0"/>
        <w:jc w:val="both"/>
      </w:pPr>
      <w:r>
        <w:rPr>
          <w:rFonts w:ascii="Times New Roman"/>
          <w:b w:val="false"/>
          <w:i w:val="false"/>
          <w:color w:val="000000"/>
          <w:sz w:val="28"/>
        </w:rPr>
        <w:t xml:space="preserve">
      1. Судья талап арыз осы Кодекстің 150-бабының талаптарына және 151-бабының 1) - 3) тармақшаларына сәйкес келмеген жағдайда арызды қозғалыссыз қалдыру туралы ұйғарым шығарып, бұл туралы талап арызды берген тұлғаға хабарлайды және оған кемшіліктерді түзету үшін мерзім береді. </w:t>
      </w:r>
      <w:r>
        <w:br/>
      </w:r>
      <w:r>
        <w:rPr>
          <w:rFonts w:ascii="Times New Roman"/>
          <w:b w:val="false"/>
          <w:i w:val="false"/>
          <w:color w:val="000000"/>
          <w:sz w:val="28"/>
        </w:rPr>
        <w:t>
</w:t>
      </w:r>
      <w:r>
        <w:rPr>
          <w:rFonts w:ascii="Times New Roman"/>
          <w:b w:val="false"/>
          <w:i w:val="false"/>
          <w:color w:val="000000"/>
          <w:sz w:val="28"/>
        </w:rPr>
        <w:t xml:space="preserve">
      2. Егер талап қоюшы судьяның нұсқауларына сәйкес және ол белгілеген мерзімде ұйғарымда аталған талаптарды орындаса, талап арыз оны сотқа алғашқы тапсырған күні берілген болып есептеледі. Олай болмаған жағдайда арыз берілмеген болып есептеледі және судьяның ұйғарымымен оған қоса тіркелген барлық құжаттармен бірге талап қоюшыға қайтарылады. </w:t>
      </w:r>
      <w:r>
        <w:br/>
      </w:r>
      <w:r>
        <w:rPr>
          <w:rFonts w:ascii="Times New Roman"/>
          <w:b w:val="false"/>
          <w:i w:val="false"/>
          <w:color w:val="000000"/>
          <w:sz w:val="28"/>
        </w:rPr>
        <w:t>
</w:t>
      </w:r>
      <w:r>
        <w:rPr>
          <w:rFonts w:ascii="Times New Roman"/>
          <w:b w:val="false"/>
          <w:i w:val="false"/>
          <w:color w:val="000000"/>
          <w:sz w:val="28"/>
        </w:rPr>
        <w:t xml:space="preserve">
      3. Егер талап қоюшы жол берілген бұзушылықтарды жойса, арызды қайтару талап қоюшының сол жауапкерге, сол нысана туралы және сол негіздер бойынша талап қоюмен сотқа қайтадан жүгінуіне кедергі келтірмейді. </w:t>
      </w:r>
      <w:r>
        <w:br/>
      </w:r>
      <w:r>
        <w:rPr>
          <w:rFonts w:ascii="Times New Roman"/>
          <w:b w:val="false"/>
          <w:i w:val="false"/>
          <w:color w:val="000000"/>
          <w:sz w:val="28"/>
        </w:rPr>
        <w:t>
</w:t>
      </w:r>
      <w:r>
        <w:rPr>
          <w:rFonts w:ascii="Times New Roman"/>
          <w:b w:val="false"/>
          <w:i w:val="false"/>
          <w:color w:val="000000"/>
          <w:sz w:val="28"/>
        </w:rPr>
        <w:t xml:space="preserve">
      4. Арызды қайтару туралы судьяның ұйғарымына жеке шағым, наразылық берілуі мүмкін. </w:t>
      </w:r>
    </w:p>
    <w:bookmarkEnd w:id="307"/>
    <w:bookmarkStart w:name="z179" w:id="308"/>
    <w:p>
      <w:pPr>
        <w:spacing w:after="0"/>
        <w:ind w:left="0"/>
        <w:jc w:val="both"/>
      </w:pPr>
      <w:r>
        <w:rPr>
          <w:rFonts w:ascii="Times New Roman"/>
          <w:b w:val="false"/>
          <w:i w:val="false"/>
          <w:color w:val="000000"/>
          <w:sz w:val="28"/>
        </w:rPr>
        <w:t>
</w:t>
      </w:r>
      <w:r>
        <w:rPr>
          <w:rFonts w:ascii="Times New Roman"/>
          <w:b/>
          <w:i w:val="false"/>
          <w:color w:val="000000"/>
          <w:sz w:val="28"/>
        </w:rPr>
        <w:t xml:space="preserve">      156-бап. Қарсы талап қою </w:t>
      </w:r>
    </w:p>
    <w:bookmarkEnd w:id="308"/>
    <w:bookmarkStart w:name="z1355" w:id="309"/>
    <w:p>
      <w:pPr>
        <w:spacing w:after="0"/>
        <w:ind w:left="0"/>
        <w:jc w:val="both"/>
      </w:pPr>
      <w:r>
        <w:rPr>
          <w:rFonts w:ascii="Times New Roman"/>
          <w:b w:val="false"/>
          <w:i w:val="false"/>
          <w:color w:val="000000"/>
          <w:sz w:val="28"/>
        </w:rPr>
        <w:t>      1. Жауапкер істі мәні бойынша қарау аяқталғанға дейін бастапқы талап қоюмен бірге қарау үшін талапкерге қарсы талап қоюға құқылы. Қарсы талап қою талап қою туралы жалпы қағидалар бойынша жүргізіледі. Судья қарсы талап қоюды қабылдау туралы ұйғарым шығарады.</w:t>
      </w:r>
      <w:r>
        <w:br/>
      </w:r>
      <w:r>
        <w:rPr>
          <w:rFonts w:ascii="Times New Roman"/>
          <w:b w:val="false"/>
          <w:i w:val="false"/>
          <w:color w:val="000000"/>
          <w:sz w:val="28"/>
        </w:rPr>
        <w:t>
      2. Осы баптың бірінші бөлігінде көзделген қабылдау талаптарына сәйкес келмейтін қарсы талап арыз қайтарылуға жатады.</w:t>
      </w:r>
      <w:r>
        <w:br/>
      </w:r>
      <w:r>
        <w:rPr>
          <w:rFonts w:ascii="Times New Roman"/>
          <w:b w:val="false"/>
          <w:i w:val="false"/>
          <w:color w:val="000000"/>
          <w:sz w:val="28"/>
        </w:rPr>
        <w:t>
      </w:t>
      </w:r>
      <w:r>
        <w:rPr>
          <w:rFonts w:ascii="Times New Roman"/>
          <w:b w:val="false"/>
          <w:i w:val="false"/>
          <w:color w:val="ff0000"/>
          <w:sz w:val="28"/>
        </w:rPr>
        <w:t xml:space="preserve">Ескерту. 156-бап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09"/>
    <w:bookmarkStart w:name="z180" w:id="310"/>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Қарсы талап қоюды қабылдау шарттары </w:t>
      </w:r>
    </w:p>
    <w:bookmarkEnd w:id="310"/>
    <w:bookmarkStart w:name="z1369" w:id="311"/>
    <w:p>
      <w:pPr>
        <w:spacing w:after="0"/>
        <w:ind w:left="0"/>
        <w:jc w:val="both"/>
      </w:pPr>
      <w:r>
        <w:rPr>
          <w:rFonts w:ascii="Times New Roman"/>
          <w:b w:val="false"/>
          <w:i w:val="false"/>
          <w:color w:val="000000"/>
          <w:sz w:val="28"/>
        </w:rPr>
        <w:t>      Судья </w:t>
      </w:r>
      <w:r>
        <w:rPr>
          <w:rFonts w:ascii="Times New Roman"/>
          <w:b w:val="false"/>
          <w:i w:val="false"/>
          <w:color w:val="000000"/>
          <w:sz w:val="28"/>
        </w:rPr>
        <w:t>қарсы талап</w:t>
      </w:r>
      <w:r>
        <w:rPr>
          <w:rFonts w:ascii="Times New Roman"/>
          <w:b w:val="false"/>
          <w:i w:val="false"/>
          <w:color w:val="000000"/>
          <w:sz w:val="28"/>
        </w:rPr>
        <w:t xml:space="preserve"> қоюды, егер: </w:t>
      </w:r>
      <w:r>
        <w:br/>
      </w:r>
      <w:r>
        <w:rPr>
          <w:rFonts w:ascii="Times New Roman"/>
          <w:b w:val="false"/>
          <w:i w:val="false"/>
          <w:color w:val="000000"/>
          <w:sz w:val="28"/>
        </w:rPr>
        <w:t>
</w:t>
      </w:r>
      <w:r>
        <w:rPr>
          <w:rFonts w:ascii="Times New Roman"/>
          <w:b w:val="false"/>
          <w:i w:val="false"/>
          <w:color w:val="000000"/>
          <w:sz w:val="28"/>
        </w:rPr>
        <w:t xml:space="preserve">
      1) қарсы талап алғашқы талапты есепке алуға бағытталса; </w:t>
      </w:r>
      <w:r>
        <w:br/>
      </w:r>
      <w:r>
        <w:rPr>
          <w:rFonts w:ascii="Times New Roman"/>
          <w:b w:val="false"/>
          <w:i w:val="false"/>
          <w:color w:val="000000"/>
          <w:sz w:val="28"/>
        </w:rPr>
        <w:t>
</w:t>
      </w:r>
      <w:r>
        <w:rPr>
          <w:rFonts w:ascii="Times New Roman"/>
          <w:b w:val="false"/>
          <w:i w:val="false"/>
          <w:color w:val="000000"/>
          <w:sz w:val="28"/>
        </w:rPr>
        <w:t xml:space="preserve">
      2) қарсы талап қоюды қанағаттандыру алғашқы талап қоюдың </w:t>
      </w:r>
      <w:r>
        <w:br/>
      </w:r>
      <w:r>
        <w:rPr>
          <w:rFonts w:ascii="Times New Roman"/>
          <w:b w:val="false"/>
          <w:i w:val="false"/>
          <w:color w:val="000000"/>
          <w:sz w:val="28"/>
        </w:rPr>
        <w:t>
</w:t>
      </w:r>
      <w:r>
        <w:rPr>
          <w:rFonts w:ascii="Times New Roman"/>
          <w:b w:val="false"/>
          <w:i w:val="false"/>
          <w:color w:val="000000"/>
          <w:sz w:val="28"/>
        </w:rPr>
        <w:t xml:space="preserve">
толық немесе қанағаттандыру бөлігінде болдырмаса; </w:t>
      </w:r>
      <w:r>
        <w:br/>
      </w:r>
      <w:r>
        <w:rPr>
          <w:rFonts w:ascii="Times New Roman"/>
          <w:b w:val="false"/>
          <w:i w:val="false"/>
          <w:color w:val="000000"/>
          <w:sz w:val="28"/>
        </w:rPr>
        <w:t>
</w:t>
      </w:r>
      <w:r>
        <w:rPr>
          <w:rFonts w:ascii="Times New Roman"/>
          <w:b w:val="false"/>
          <w:i w:val="false"/>
          <w:color w:val="000000"/>
          <w:sz w:val="28"/>
        </w:rPr>
        <w:t xml:space="preserve">
      3) қарсы және алғашқы талап қоюлардың арасында өзара байланыс болса және оларды бірлесіп қарау дауларды неғұрлым жылдам және дұрыс қарауға әкелсе, қабылдайды. </w:t>
      </w:r>
    </w:p>
    <w:bookmarkEnd w:id="311"/>
    <w:bookmarkStart w:name="z181" w:id="312"/>
    <w:p>
      <w:pPr>
        <w:spacing w:after="0"/>
        <w:ind w:left="0"/>
        <w:jc w:val="left"/>
      </w:pPr>
      <w:r>
        <w:rPr>
          <w:rFonts w:ascii="Times New Roman"/>
          <w:b/>
          <w:i w:val="false"/>
          <w:color w:val="000000"/>
        </w:rPr>
        <w:t xml:space="preserve"> 
15-тарау. Талап қоюды қамтамасыз ету       </w:t>
      </w:r>
    </w:p>
    <w:bookmarkEnd w:id="312"/>
    <w:bookmarkStart w:name="z182" w:id="313"/>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Талап қоюды қамтамасыз ету үшін негіздер </w:t>
      </w:r>
    </w:p>
    <w:bookmarkEnd w:id="313"/>
    <w:p>
      <w:pPr>
        <w:spacing w:after="0"/>
        <w:ind w:left="0"/>
        <w:jc w:val="both"/>
      </w:pPr>
      <w:r>
        <w:rPr>
          <w:rFonts w:ascii="Times New Roman"/>
          <w:b w:val="false"/>
          <w:i w:val="false"/>
          <w:color w:val="000000"/>
          <w:sz w:val="28"/>
        </w:rPr>
        <w:t>      Іске қатысатын адамдардың, төрелiкте немесе аралық сотта талқылау тараптарының арызы бойынша сот қуынымды қамтамасыз ету үшін шаралар қолдана алады. Егер мұндай шараларды қолданбау соттың шешімін орындатуды қиындатса немесе мүмкін етпейтін болса, қуынымды қамтамасыз етуге істің кез келген кезеңінде жол беріледі.</w:t>
      </w:r>
      <w:r>
        <w:br/>
      </w:r>
      <w:r>
        <w:rPr>
          <w:rFonts w:ascii="Times New Roman"/>
          <w:b w:val="false"/>
          <w:i w:val="false"/>
          <w:color w:val="000000"/>
          <w:sz w:val="28"/>
        </w:rPr>
        <w:t>
      Қазақстан Республикасының заңдарында көзделген жағдайларда, қаржы ұйымына, сондай-ақ бас ұйым ретінде банк конгломератына кіретін және қаржы ұйымы болып табылмайтын ұйымға және (немесе) оның мүлкіне қатысты олар қайта құрылымдау жүргізген кезінде талап қоюды қамтамасыз ету шараларын қолдануға жол берілмейді.</w:t>
      </w:r>
      <w:r>
        <w:br/>
      </w:r>
      <w:r>
        <w:rPr>
          <w:rFonts w:ascii="Times New Roman"/>
          <w:b w:val="false"/>
          <w:i w:val="false"/>
          <w:color w:val="000000"/>
          <w:sz w:val="28"/>
        </w:rPr>
        <w:t>
      Қазақстан Республикасы Ұлттық Банкінің қаржы нарығындағы қызметті жүзеге асыруға арналған лицензиялардың қолданылуын тоқтата тұру және (немесе) олардан айыру, қаржы ұйымдарын консервациялауды жүргізу жөніндегі дауға салынатын құқықтық актісінің, сондай-ақ оның жазбаша нұсқамаларының қолданылуын тоқтата тұруға қатысты талап қоюды қамтамасыз ету шараларын қолдануға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 xml:space="preserve">2 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83" w:id="314"/>
    <w:p>
      <w:pPr>
        <w:spacing w:after="0"/>
        <w:ind w:left="0"/>
        <w:jc w:val="both"/>
      </w:pPr>
      <w:r>
        <w:rPr>
          <w:rFonts w:ascii="Times New Roman"/>
          <w:b w:val="false"/>
          <w:i w:val="false"/>
          <w:color w:val="000000"/>
          <w:sz w:val="28"/>
        </w:rPr>
        <w:t>
      </w:t>
      </w:r>
      <w:r>
        <w:rPr>
          <w:rFonts w:ascii="Times New Roman"/>
          <w:b/>
          <w:i w:val="false"/>
          <w:color w:val="000000"/>
          <w:sz w:val="28"/>
        </w:rPr>
        <w:t xml:space="preserve">159-бап. Талап қоюды қамтамасыз ету шаралары </w:t>
      </w:r>
    </w:p>
    <w:bookmarkEnd w:id="314"/>
    <w:bookmarkStart w:name="z1373" w:id="315"/>
    <w:p>
      <w:pPr>
        <w:spacing w:after="0"/>
        <w:ind w:left="0"/>
        <w:jc w:val="both"/>
      </w:pPr>
      <w:r>
        <w:rPr>
          <w:rFonts w:ascii="Times New Roman"/>
          <w:b w:val="false"/>
          <w:i w:val="false"/>
          <w:color w:val="000000"/>
          <w:sz w:val="28"/>
        </w:rPr>
        <w:t xml:space="preserve">
      1. Талап қоюды қамтамасыз ету жөніндегі шаралар: </w:t>
      </w:r>
      <w:r>
        <w:br/>
      </w:r>
      <w:r>
        <w:rPr>
          <w:rFonts w:ascii="Times New Roman"/>
          <w:b w:val="false"/>
          <w:i w:val="false"/>
          <w:color w:val="000000"/>
          <w:sz w:val="28"/>
        </w:rPr>
        <w:t>
</w:t>
      </w:r>
      <w:r>
        <w:rPr>
          <w:rFonts w:ascii="Times New Roman"/>
          <w:b w:val="false"/>
          <w:i w:val="false"/>
          <w:color w:val="000000"/>
          <w:sz w:val="28"/>
        </w:rPr>
        <w:t>
      1) жауапкерге тиесілі және оның өзінде немесе басқа адамдарда болатын мүлікке тыйым салу (банктің корреспонденттік шотындағы ақшаға және сауда-саттық ұйымдастырушылардың ашық сауда-саттық әдісімен сауда жүйелерінде жасасқан репо операциялары бойынша нысана болып табылатын мүлікке тыйым салуды қоспағанда).</w:t>
      </w:r>
      <w:r>
        <w:br/>
      </w:r>
      <w:r>
        <w:rPr>
          <w:rFonts w:ascii="Times New Roman"/>
          <w:b w:val="false"/>
          <w:i w:val="false"/>
          <w:color w:val="000000"/>
          <w:sz w:val="28"/>
        </w:rPr>
        <w:t>
</w:t>
      </w: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активтеріне және зейнетақы жинақтарына тыйым салуға жол берілмейді.</w:t>
      </w:r>
      <w:r>
        <w:br/>
      </w:r>
      <w:r>
        <w:rPr>
          <w:rFonts w:ascii="Times New Roman"/>
          <w:b w:val="false"/>
          <w:i w:val="false"/>
          <w:color w:val="000000"/>
          <w:sz w:val="28"/>
        </w:rPr>
        <w:t>
</w:t>
      </w:r>
      <w:r>
        <w:rPr>
          <w:rFonts w:ascii="Times New Roman"/>
          <w:b w:val="false"/>
          <w:i w:val="false"/>
          <w:color w:val="000000"/>
          <w:sz w:val="28"/>
        </w:rPr>
        <w:t>
      Шет мемлекеттiң Қазақстан Республикасының аумағындағы корреспонденттiк шотындағы ақшаға тыйым салуға Қазақстан Республикасының және оның меншiгiнiң юрисдикциялық иммунитетiн шет мемлекеттiң бұзуынан келтiрiлген залалдарды өтеу туралы талап қоюлар бойынша жол берiледi.</w:t>
      </w:r>
      <w:r>
        <w:br/>
      </w:r>
      <w:r>
        <w:rPr>
          <w:rFonts w:ascii="Times New Roman"/>
          <w:b w:val="false"/>
          <w:i w:val="false"/>
          <w:color w:val="000000"/>
          <w:sz w:val="28"/>
        </w:rPr>
        <w:t>
</w:t>
      </w:r>
      <w:r>
        <w:rPr>
          <w:rFonts w:ascii="Times New Roman"/>
          <w:b w:val="false"/>
          <w:i w:val="false"/>
          <w:color w:val="000000"/>
          <w:sz w:val="28"/>
        </w:rPr>
        <w:t xml:space="preserve">
      Жауапкерге тиесілі және банктегі ақшаға тыйым салу түріндегі талап қоюды қамтамасыз ету туралы ұйғарымда тыйым салынатын ақша сомасы көрсетілуге тиіс. Тыйым салынатын ақша сомасын іс материалдарын негізге ала отырып, сот айқындайды; </w:t>
      </w:r>
      <w:r>
        <w:br/>
      </w:r>
      <w:r>
        <w:rPr>
          <w:rFonts w:ascii="Times New Roman"/>
          <w:b w:val="false"/>
          <w:i w:val="false"/>
          <w:color w:val="000000"/>
          <w:sz w:val="28"/>
        </w:rPr>
        <w:t>
</w:t>
      </w:r>
      <w:r>
        <w:rPr>
          <w:rFonts w:ascii="Times New Roman"/>
          <w:b w:val="false"/>
          <w:i w:val="false"/>
          <w:color w:val="000000"/>
          <w:sz w:val="28"/>
        </w:rPr>
        <w:t xml:space="preserve">
      2) жауапкерге белгілі бір әрекеттерді жасауға тыйым салу; </w:t>
      </w:r>
      <w:r>
        <w:br/>
      </w:r>
      <w:r>
        <w:rPr>
          <w:rFonts w:ascii="Times New Roman"/>
          <w:b w:val="false"/>
          <w:i w:val="false"/>
          <w:color w:val="000000"/>
          <w:sz w:val="28"/>
        </w:rPr>
        <w:t>
</w:t>
      </w:r>
      <w:r>
        <w:rPr>
          <w:rFonts w:ascii="Times New Roman"/>
          <w:b w:val="false"/>
          <w:i w:val="false"/>
          <w:color w:val="000000"/>
          <w:sz w:val="28"/>
        </w:rPr>
        <w:t xml:space="preserve">
      3) басқа адамдардың мүлікті жауапкерге беруіне немесе оған қатысты өзге де міндеттемелерді орындауына тыйым салу; </w:t>
      </w:r>
      <w:r>
        <w:br/>
      </w:r>
      <w:r>
        <w:rPr>
          <w:rFonts w:ascii="Times New Roman"/>
          <w:b w:val="false"/>
          <w:i w:val="false"/>
          <w:color w:val="000000"/>
          <w:sz w:val="28"/>
        </w:rPr>
        <w:t>
</w:t>
      </w:r>
      <w:r>
        <w:rPr>
          <w:rFonts w:ascii="Times New Roman"/>
          <w:b w:val="false"/>
          <w:i w:val="false"/>
          <w:color w:val="000000"/>
          <w:sz w:val="28"/>
        </w:rPr>
        <w:t>
      4) мүлікті тыйым салудан босату туралы талап қойылған және борышкердің мүлкін бағалау нәтижелеріне дау айтылған жағдайларда мүлікті өткізуді тоқтата тұру;</w:t>
      </w:r>
      <w:r>
        <w:br/>
      </w:r>
      <w:r>
        <w:rPr>
          <w:rFonts w:ascii="Times New Roman"/>
          <w:b w:val="false"/>
          <w:i w:val="false"/>
          <w:color w:val="000000"/>
          <w:sz w:val="28"/>
        </w:rPr>
        <w:t>
</w:t>
      </w:r>
      <w:r>
        <w:rPr>
          <w:rFonts w:ascii="Times New Roman"/>
          <w:b w:val="false"/>
          <w:i w:val="false"/>
          <w:color w:val="000000"/>
          <w:sz w:val="28"/>
        </w:rPr>
        <w:t>
      5) мемлекеттік органның, жергілікті өзін-өзі басқару органының дауға салынатын құқықтық актісінің (Қазақстан Республикасы Ұлттық Банкінің қаржы нарығындағы қызметті жүзеге асыруға арналған лицензиялардың қолданылуын тоқтата тұру және (немесе) олардан айыру, қаржы ұйымдарын консервациялауды жүргізу жөніндегі құқықтық актісін, сондай-ақ оның жазбаша нұсқамаларын қоспағанда) қолданылуын тоқтата тұру;</w:t>
      </w:r>
      <w:r>
        <w:br/>
      </w:r>
      <w:r>
        <w:rPr>
          <w:rFonts w:ascii="Times New Roman"/>
          <w:b w:val="false"/>
          <w:i w:val="false"/>
          <w:color w:val="000000"/>
          <w:sz w:val="28"/>
        </w:rPr>
        <w:t>
</w:t>
      </w:r>
      <w:r>
        <w:rPr>
          <w:rFonts w:ascii="Times New Roman"/>
          <w:b w:val="false"/>
          <w:i w:val="false"/>
          <w:color w:val="000000"/>
          <w:sz w:val="28"/>
        </w:rPr>
        <w:t xml:space="preserve">
      6) борышкер сот тәртібімен дауға салатын атқарушылық құжат бойынша өндіріп алуды тоқтата тұру болуы мүмкін. </w:t>
      </w:r>
      <w:r>
        <w:br/>
      </w:r>
      <w:r>
        <w:rPr>
          <w:rFonts w:ascii="Times New Roman"/>
          <w:b w:val="false"/>
          <w:i w:val="false"/>
          <w:color w:val="000000"/>
          <w:sz w:val="28"/>
        </w:rPr>
        <w:t>
</w:t>
      </w:r>
      <w:r>
        <w:rPr>
          <w:rFonts w:ascii="Times New Roman"/>
          <w:b w:val="false"/>
          <w:i w:val="false"/>
          <w:color w:val="000000"/>
          <w:sz w:val="28"/>
        </w:rPr>
        <w:t xml:space="preserve">
      2. Қажет болған жағдайларда сот осы Кодекстің 158-бабында аталған мақсаттарға сай келетін талап қоюды қамтамасыз ету жөніндегі өзге де шараларды қабылдауы мүмкін. Соттың талап қоюды қамтамасыз етудің бірнеше шараларын қабылдауы мүмкін. Осы баптың бірінші бөлігінің 2) және 3) тармақшаларында аталған тыйым салулар бұзылған жағдайда кінәлі адамдар әкімшілік жауаптылықта болады. Оның үстіне, талап қоюшы сот тәртібімен осы адамдардан талап қоюды қамтамасыз ету туралы ұйғарымды орындамаудан келтірілген залалдарды өтеуді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3. Талап қоюды қамтамасыз ету шаралары талап қоюшының мәлімдеген талаптарына шамалас болуға тиіс. </w:t>
      </w:r>
      <w:r>
        <w:br/>
      </w: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2003.07.09 </w:t>
      </w:r>
      <w:r>
        <w:rPr>
          <w:rFonts w:ascii="Times New Roman"/>
          <w:b w:val="false"/>
          <w:i w:val="false"/>
          <w:color w:val="000000"/>
          <w:sz w:val="28"/>
        </w:rPr>
        <w:t>N 482</w:t>
      </w:r>
      <w:r>
        <w:rPr>
          <w:rFonts w:ascii="Times New Roman"/>
          <w:b w:val="false"/>
          <w:i w:val="false"/>
          <w:color w:val="ff0000"/>
          <w:sz w:val="28"/>
        </w:rPr>
        <w:t xml:space="preserve">,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2010.02.05 </w:t>
      </w:r>
      <w:r>
        <w:rPr>
          <w:rFonts w:ascii="Times New Roman"/>
          <w:b w:val="false"/>
          <w:i w:val="false"/>
          <w:color w:val="000000"/>
          <w:sz w:val="28"/>
        </w:rPr>
        <w:t>249-IV</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315"/>
    <w:bookmarkStart w:name="z184" w:id="316"/>
    <w:p>
      <w:pPr>
        <w:spacing w:after="0"/>
        <w:ind w:left="0"/>
        <w:jc w:val="both"/>
      </w:pPr>
      <w:r>
        <w:rPr>
          <w:rFonts w:ascii="Times New Roman"/>
          <w:b w:val="false"/>
          <w:i w:val="false"/>
          <w:color w:val="000000"/>
          <w:sz w:val="28"/>
        </w:rPr>
        <w:t>
      </w:t>
      </w:r>
      <w:r>
        <w:rPr>
          <w:rFonts w:ascii="Times New Roman"/>
          <w:b/>
          <w:i w:val="false"/>
          <w:color w:val="000000"/>
          <w:sz w:val="28"/>
        </w:rPr>
        <w:t>160-бап. Талап қоюды қамтамасыз ету туралы арызды қарау</w:t>
      </w:r>
    </w:p>
    <w:bookmarkEnd w:id="316"/>
    <w:bookmarkStart w:name="z2255" w:id="317"/>
    <w:p>
      <w:pPr>
        <w:spacing w:after="0"/>
        <w:ind w:left="0"/>
        <w:jc w:val="both"/>
      </w:pPr>
      <w:r>
        <w:rPr>
          <w:rFonts w:ascii="Times New Roman"/>
          <w:b w:val="false"/>
          <w:i w:val="false"/>
          <w:color w:val="000000"/>
          <w:sz w:val="28"/>
        </w:rPr>
        <w:t>      1. Талап қоюды қамтамасыз ету туралы арызды судья ол сотқа келіп түскен күні жауапкерге және iске қатысатын басқа да адамдарға, төрелiк немесе аралық талқылау тараптарына хабарламастан шешеді. Судья талапты қамтамасыз ету туралы арызды қарау нәтижелері бойынша ұйғарым шығарады.</w:t>
      </w:r>
      <w:r>
        <w:br/>
      </w:r>
      <w:r>
        <w:rPr>
          <w:rFonts w:ascii="Times New Roman"/>
          <w:b w:val="false"/>
          <w:i w:val="false"/>
          <w:color w:val="000000"/>
          <w:sz w:val="28"/>
        </w:rPr>
        <w:t>
      2. Талап арызбен бірге сотқа берілген талап қоюды қамтамасыз ету туралы арызды сот сонымен бір мезгілде азаматтық істі қозғай отырып, жауапкерге және iске қатысатын басқа да адамдарға, төрелiк немесе аралық талқылау тараптарына хабарламастан қарайды.</w:t>
      </w:r>
      <w:r>
        <w:br/>
      </w:r>
      <w:r>
        <w:rPr>
          <w:rFonts w:ascii="Times New Roman"/>
          <w:b w:val="false"/>
          <w:i w:val="false"/>
          <w:color w:val="000000"/>
          <w:sz w:val="28"/>
        </w:rPr>
        <w:t>
</w:t>
      </w:r>
      <w:r>
        <w:rPr>
          <w:rFonts w:ascii="Times New Roman"/>
          <w:b w:val="false"/>
          <w:i w:val="false"/>
          <w:color w:val="000000"/>
          <w:sz w:val="28"/>
        </w:rPr>
        <w:t>
      3. Талап қоюды қамтамасыз ету туралы арыз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17"/>
    <w:bookmarkStart w:name="z185" w:id="318"/>
    <w:p>
      <w:pPr>
        <w:spacing w:after="0"/>
        <w:ind w:left="0"/>
        <w:jc w:val="both"/>
      </w:pPr>
      <w:r>
        <w:rPr>
          <w:rFonts w:ascii="Times New Roman"/>
          <w:b w:val="false"/>
          <w:i w:val="false"/>
          <w:color w:val="000000"/>
          <w:sz w:val="28"/>
        </w:rPr>
        <w:t>
      </w:t>
      </w:r>
      <w:r>
        <w:rPr>
          <w:rFonts w:ascii="Times New Roman"/>
          <w:b/>
          <w:i w:val="false"/>
          <w:color w:val="000000"/>
          <w:sz w:val="28"/>
        </w:rPr>
        <w:t>161-бап. Қуынымды қамтамасыз ету туралы ұйғарымды орындау</w:t>
      </w:r>
    </w:p>
    <w:bookmarkEnd w:id="318"/>
    <w:bookmarkStart w:name="z2214" w:id="319"/>
    <w:p>
      <w:pPr>
        <w:spacing w:after="0"/>
        <w:ind w:left="0"/>
        <w:jc w:val="both"/>
      </w:pPr>
      <w:r>
        <w:rPr>
          <w:rFonts w:ascii="Times New Roman"/>
          <w:b w:val="false"/>
          <w:i w:val="false"/>
          <w:color w:val="000000"/>
          <w:sz w:val="28"/>
        </w:rPr>
        <w:t>      Қуынымды қамтамасыз ету туралы ұйғарымды сот тиісті органдар мен ұйымдарға орындау үшін жібереді.</w:t>
      </w:r>
      <w:r>
        <w:br/>
      </w:r>
      <w:r>
        <w:rPr>
          <w:rFonts w:ascii="Times New Roman"/>
          <w:b w:val="false"/>
          <w:i w:val="false"/>
          <w:color w:val="000000"/>
          <w:sz w:val="28"/>
        </w:rPr>
        <w:t>
      Органдар мен ұйымдар ұйғарым келіп түскен кезден бастап үш жұмыс күні ішінде ұйғарымды жіберген сотты орындау нәтижелері жөнінде хабардар етеді.</w:t>
      </w:r>
      <w:r>
        <w:br/>
      </w:r>
      <w:r>
        <w:rPr>
          <w:rFonts w:ascii="Times New Roman"/>
          <w:b w:val="false"/>
          <w:i w:val="false"/>
          <w:color w:val="000000"/>
          <w:sz w:val="28"/>
        </w:rPr>
        <w:t>
</w:t>
      </w:r>
      <w:r>
        <w:rPr>
          <w:rFonts w:ascii="Times New Roman"/>
          <w:b w:val="false"/>
          <w:i w:val="false"/>
          <w:color w:val="000000"/>
          <w:sz w:val="28"/>
        </w:rPr>
        <w:t>
      Қамтамасыз ету шаралары қолданылған мүліктің тізбесі болмаған жағдайда соттың ұйғарымын орындау үшін сот орындаушысына жіберілуге тиіс.</w:t>
      </w:r>
      <w:r>
        <w:br/>
      </w:r>
      <w:r>
        <w:rPr>
          <w:rFonts w:ascii="Times New Roman"/>
          <w:b w:val="false"/>
          <w:i w:val="false"/>
          <w:color w:val="000000"/>
          <w:sz w:val="28"/>
        </w:rPr>
        <w:t>
      </w:t>
      </w:r>
      <w:r>
        <w:rPr>
          <w:rFonts w:ascii="Times New Roman"/>
          <w:b w:val="false"/>
          <w:i w:val="false"/>
          <w:color w:val="ff0000"/>
          <w:sz w:val="28"/>
        </w:rPr>
        <w:t xml:space="preserve">Ескерту. 161-бап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19"/>
    <w:bookmarkStart w:name="z186" w:id="320"/>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Талап қоюды қамтамасыз етудің бір түрін </w:t>
      </w:r>
      <w:r>
        <w:br/>
      </w:r>
      <w:r>
        <w:rPr>
          <w:rFonts w:ascii="Times New Roman"/>
          <w:b w:val="false"/>
          <w:i w:val="false"/>
          <w:color w:val="000000"/>
          <w:sz w:val="28"/>
        </w:rPr>
        <w:t>
</w:t>
      </w:r>
      <w:r>
        <w:rPr>
          <w:rFonts w:ascii="Times New Roman"/>
          <w:b/>
          <w:i w:val="false"/>
          <w:color w:val="000000"/>
          <w:sz w:val="28"/>
        </w:rPr>
        <w:t xml:space="preserve">               екінші түрімен ауыстыру </w:t>
      </w:r>
    </w:p>
    <w:bookmarkEnd w:id="320"/>
    <w:bookmarkStart w:name="z1384" w:id="321"/>
    <w:p>
      <w:pPr>
        <w:spacing w:after="0"/>
        <w:ind w:left="0"/>
        <w:jc w:val="both"/>
      </w:pPr>
      <w:r>
        <w:rPr>
          <w:rFonts w:ascii="Times New Roman"/>
          <w:b w:val="false"/>
          <w:i w:val="false"/>
          <w:color w:val="000000"/>
          <w:sz w:val="28"/>
        </w:rPr>
        <w:t>
      1. Iске қатысатын адамның, төрелiкте немесе аралық сотта талқылау тараптарының арызы бойынша қуынымды қамтамасыз етудің бір түрін екінші түрімен ауыстыруға жол беріледі. Қуынымды қамтамасыз етудің бір түрін екінші түрімен ауыстыру туралы мәселені сот іске қатысатын адамдарға арызды қарау уақыты мен орны туралы хабарлай отырып шешеді, алайда олардың келмей қалуы осы мәселені мәні бойынша қарауға кедергі келтірмейді. Қуынымды қамтамасыз етудің бір түрін екінші түрімен ауыстыру туралы судья ұйғарым шығарады.</w:t>
      </w:r>
      <w:r>
        <w:br/>
      </w:r>
      <w:r>
        <w:rPr>
          <w:rFonts w:ascii="Times New Roman"/>
          <w:b w:val="false"/>
          <w:i w:val="false"/>
          <w:color w:val="000000"/>
          <w:sz w:val="28"/>
        </w:rPr>
        <w:t>
</w:t>
      </w:r>
      <w:r>
        <w:rPr>
          <w:rFonts w:ascii="Times New Roman"/>
          <w:b w:val="false"/>
          <w:i w:val="false"/>
          <w:color w:val="000000"/>
          <w:sz w:val="28"/>
        </w:rPr>
        <w:t xml:space="preserve">
      2. Ақшалай соманы өндіріп алу туралы талап қоюды қамтамасыз еткен жағдайда жауапкер талап қоюды қамтамасыз етуге сот қабылданған шаралардың орнына соттың депозиттік шотына талап қоюшы талап ететін соманы енгізуге құқылы. </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2004.12.28 </w:t>
      </w:r>
      <w:r>
        <w:rPr>
          <w:rFonts w:ascii="Times New Roman"/>
          <w:b w:val="false"/>
          <w:i w:val="false"/>
          <w:color w:val="000000"/>
          <w:sz w:val="28"/>
        </w:rPr>
        <w:t>N 24</w:t>
      </w:r>
      <w:r>
        <w:rPr>
          <w:rFonts w:ascii="Times New Roman"/>
          <w:b w:val="false"/>
          <w:i w:val="false"/>
          <w:color w:val="ff0000"/>
          <w:sz w:val="28"/>
        </w:rPr>
        <w:t>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2 баптан</w:t>
      </w:r>
      <w:r>
        <w:rPr>
          <w:rFonts w:ascii="Times New Roman"/>
          <w:b w:val="false"/>
          <w:i w:val="false"/>
          <w:color w:val="ff0000"/>
          <w:sz w:val="28"/>
        </w:rPr>
        <w:t> </w:t>
      </w:r>
      <w:r>
        <w:rPr>
          <w:rFonts w:ascii="Times New Roman"/>
          <w:b w:val="false"/>
          <w:i w:val="false"/>
          <w:color w:val="ff0000"/>
          <w:sz w:val="28"/>
        </w:rPr>
        <w:t xml:space="preserve">қараңыз);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21"/>
    <w:bookmarkStart w:name="z187" w:id="322"/>
    <w:p>
      <w:pPr>
        <w:spacing w:after="0"/>
        <w:ind w:left="0"/>
        <w:jc w:val="both"/>
      </w:pPr>
      <w:r>
        <w:rPr>
          <w:rFonts w:ascii="Times New Roman"/>
          <w:b w:val="false"/>
          <w:i w:val="false"/>
          <w:color w:val="000000"/>
          <w:sz w:val="28"/>
        </w:rPr>
        <w:t>
</w:t>
      </w:r>
      <w:r>
        <w:rPr>
          <w:rFonts w:ascii="Times New Roman"/>
          <w:b/>
          <w:i w:val="false"/>
          <w:color w:val="000000"/>
          <w:sz w:val="28"/>
        </w:rPr>
        <w:t xml:space="preserve">      163-бап. Талап қоюды қамтамасыз етудің күшін жою </w:t>
      </w:r>
    </w:p>
    <w:bookmarkEnd w:id="322"/>
    <w:bookmarkStart w:name="z1387" w:id="323"/>
    <w:p>
      <w:pPr>
        <w:spacing w:after="0"/>
        <w:ind w:left="0"/>
        <w:jc w:val="both"/>
      </w:pPr>
      <w:r>
        <w:rPr>
          <w:rFonts w:ascii="Times New Roman"/>
          <w:b w:val="false"/>
          <w:i w:val="false"/>
          <w:color w:val="000000"/>
          <w:sz w:val="28"/>
        </w:rPr>
        <w:t xml:space="preserve">
      1. Талап қоюды қамтамасыз етудің күшін сол сот тараптардың арызы бойынша немесе өз бастамасы бойынша жоюы мүмкін. Талап қоюды қамтамасыз етудің күшін жою туралы мәселе сот отырысында шешіледі. Іске қатысатын адамдарға сот отырысының уақыты мен орны туралы хабарланады, алайда олардың келмей қалуы талап қоюды қамтамасыз етудің күшін жою туралы мәселені қарауға кедергі келтірмейді. </w:t>
      </w:r>
      <w:r>
        <w:br/>
      </w:r>
      <w:r>
        <w:rPr>
          <w:rFonts w:ascii="Times New Roman"/>
          <w:b w:val="false"/>
          <w:i w:val="false"/>
          <w:color w:val="000000"/>
          <w:sz w:val="28"/>
        </w:rPr>
        <w:t>
</w:t>
      </w:r>
      <w:r>
        <w:rPr>
          <w:rFonts w:ascii="Times New Roman"/>
          <w:b w:val="false"/>
          <w:i w:val="false"/>
          <w:color w:val="000000"/>
          <w:sz w:val="28"/>
        </w:rPr>
        <w:t xml:space="preserve">
      2. Талап қоюға қарсылық білдірілген жағдайда талап қоюды қамтамасыз етуде қабылданған шаралар шешім заңды күшіне енгенге дейін сақталады. Сот шешімнің заңды күшіне енуімен бір мезгілде талап қоюды қамтамасыз етудің күшін жою туралы ұйғарым шығарады. Талап қою қанағаттандырылған жағдайда оны қамтамасыз ету жөніндегі шаралар өз күшін сот шешімі орындалғанға дейін сақтайды. </w:t>
      </w:r>
      <w:r>
        <w:br/>
      </w:r>
      <w:r>
        <w:rPr>
          <w:rFonts w:ascii="Times New Roman"/>
          <w:b w:val="false"/>
          <w:i w:val="false"/>
          <w:color w:val="000000"/>
          <w:sz w:val="28"/>
        </w:rPr>
        <w:t>
</w:t>
      </w:r>
      <w:r>
        <w:rPr>
          <w:rFonts w:ascii="Times New Roman"/>
          <w:b w:val="false"/>
          <w:i w:val="false"/>
          <w:color w:val="000000"/>
          <w:sz w:val="28"/>
        </w:rPr>
        <w:t>
      3. Қаржы ұйымын немесе бас ұйым ретінде банк конгломератына кіретін және қаржы ұйымы болып табылмайтын ұйымды қайта құрылымдау туралы істі қарайтын сот, қаржы ұйымын немесе бас ұйым ретінде банк конгломератына кіретін және қаржы ұйымы болып табылмайтын ұйымды қайта құрылымдау туралы шешім қабылдаған жағдайда қаржы ұйымына немесе бас ұйым ретінде банк конгломератына кіретін және қаржы ұйымы болып табылмайтын ұйымға және (немесе) оның мүлкіне қатысты қайта құрылымдау жүргізу туралы шешім қабылдағанға дейін соттар қабылдаған талап-арызын қоюды қамтамасыз етудің күшін жоюға міндетті.</w:t>
      </w:r>
      <w:r>
        <w:br/>
      </w:r>
      <w:r>
        <w:rPr>
          <w:rFonts w:ascii="Times New Roman"/>
          <w:b w:val="false"/>
          <w:i w:val="false"/>
          <w:color w:val="000000"/>
          <w:sz w:val="28"/>
        </w:rPr>
        <w:t xml:space="preserve">
       </w:t>
      </w:r>
      <w:r>
        <w:rPr>
          <w:rFonts w:ascii="Times New Roman"/>
          <w:b w:val="false"/>
          <w:i w:val="false"/>
          <w:color w:val="ff0000"/>
          <w:sz w:val="28"/>
        </w:rPr>
        <w:t xml:space="preserve">Ескерту. 163-бапқа өзгерістер енгізілді - ҚР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323"/>
    <w:bookmarkStart w:name="z188" w:id="324"/>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Талап қоюды қамтамасыз ету мәселелері </w:t>
      </w:r>
      <w:r>
        <w:br/>
      </w:r>
      <w:r>
        <w:rPr>
          <w:rFonts w:ascii="Times New Roman"/>
          <w:b w:val="false"/>
          <w:i w:val="false"/>
          <w:color w:val="000000"/>
          <w:sz w:val="28"/>
        </w:rPr>
        <w:t>
</w:t>
      </w:r>
      <w:r>
        <w:rPr>
          <w:rFonts w:ascii="Times New Roman"/>
          <w:b/>
          <w:i w:val="false"/>
          <w:color w:val="000000"/>
          <w:sz w:val="28"/>
        </w:rPr>
        <w:t xml:space="preserve">               жөніндегі ұйғарымдарға шағымдану </w:t>
      </w:r>
    </w:p>
    <w:bookmarkEnd w:id="324"/>
    <w:p>
      <w:pPr>
        <w:spacing w:after="0"/>
        <w:ind w:left="0"/>
        <w:jc w:val="both"/>
      </w:pPr>
      <w:r>
        <w:rPr>
          <w:rFonts w:ascii="Times New Roman"/>
          <w:b w:val="false"/>
          <w:i w:val="false"/>
          <w:color w:val="000000"/>
          <w:sz w:val="28"/>
        </w:rPr>
        <w:t xml:space="preserve">      1. Талап қоюды қамтамасыз ету мәселелері жөніндегі барлық ұйғарымға жеке шағым берілуі және наразылық келтірілуі мүмкін. </w:t>
      </w:r>
      <w:r>
        <w:br/>
      </w:r>
      <w:r>
        <w:rPr>
          <w:rFonts w:ascii="Times New Roman"/>
          <w:b w:val="false"/>
          <w:i w:val="false"/>
          <w:color w:val="000000"/>
          <w:sz w:val="28"/>
        </w:rPr>
        <w:t xml:space="preserve">
      2. Егер талап қоюды қамтамасыз ету туралы ұйғарым шағым берген адамдарға хабарламай шығарылса, шағым беру мерзімі оған бұл ұйғарым белгілі болған күннен бастап есептеледі. </w:t>
      </w:r>
      <w:r>
        <w:br/>
      </w:r>
      <w:r>
        <w:rPr>
          <w:rFonts w:ascii="Times New Roman"/>
          <w:b w:val="false"/>
          <w:i w:val="false"/>
          <w:color w:val="000000"/>
          <w:sz w:val="28"/>
        </w:rPr>
        <w:t xml:space="preserve">
      3. Талап қоюды қамтамасыз ету туралы ұйғарымға жеке шағым беру бұл ұйғарымның орындалуын тоқтатпайды. </w:t>
      </w:r>
      <w:r>
        <w:br/>
      </w:r>
      <w:r>
        <w:rPr>
          <w:rFonts w:ascii="Times New Roman"/>
          <w:b w:val="false"/>
          <w:i w:val="false"/>
          <w:color w:val="000000"/>
          <w:sz w:val="28"/>
        </w:rPr>
        <w:t xml:space="preserve">
      4. Талап қоюды қамтамасыз етудің күшін жою туралы немесе талап қоюды қамтамасыз етудің бір түрін екінші түріне ауыстыру туралы ұйғарымға жеке шағым беру немесе наразылық келтіру ұйғарымның орындалуын тоқтата тұрады. </w:t>
      </w:r>
    </w:p>
    <w:bookmarkStart w:name="z189" w:id="325"/>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Талап қоюды қамтамасыз етумен </w:t>
      </w:r>
      <w:r>
        <w:br/>
      </w:r>
      <w:r>
        <w:rPr>
          <w:rFonts w:ascii="Times New Roman"/>
          <w:b w:val="false"/>
          <w:i w:val="false"/>
          <w:color w:val="000000"/>
          <w:sz w:val="28"/>
        </w:rPr>
        <w:t>
</w:t>
      </w:r>
      <w:r>
        <w:rPr>
          <w:rFonts w:ascii="Times New Roman"/>
          <w:b/>
          <w:i w:val="false"/>
          <w:color w:val="000000"/>
          <w:sz w:val="28"/>
        </w:rPr>
        <w:t xml:space="preserve">               келтірілген залалдарды жауапкерге өтеу </w:t>
      </w:r>
    </w:p>
    <w:bookmarkEnd w:id="325"/>
    <w:p>
      <w:pPr>
        <w:spacing w:after="0"/>
        <w:ind w:left="0"/>
        <w:jc w:val="both"/>
      </w:pPr>
      <w:r>
        <w:rPr>
          <w:rFonts w:ascii="Times New Roman"/>
          <w:b w:val="false"/>
          <w:i w:val="false"/>
          <w:color w:val="000000"/>
          <w:sz w:val="28"/>
        </w:rPr>
        <w:t xml:space="preserve">      Сот талап қоюды қамтамасыз етуге жол бере отырып, талап қоюшыдан жауапкер үшін мүмкін болатын залалдарды қамтамасыз етуді талап етуі мүмкін. Жауапкер талап қоюда бас тартылған шешім заңды күшіне енгеннен кейін талап қоюшыға оның өтініші бойынша қабылданған оған талап қоюды қамтамасыз ету шараларымен келтірілген залалдарды өтеу туралы талап қоюға құқылы. </w:t>
      </w:r>
    </w:p>
    <w:bookmarkStart w:name="z190" w:id="326"/>
    <w:p>
      <w:pPr>
        <w:spacing w:after="0"/>
        <w:ind w:left="0"/>
        <w:jc w:val="left"/>
      </w:pPr>
      <w:r>
        <w:rPr>
          <w:rFonts w:ascii="Times New Roman"/>
          <w:b/>
          <w:i w:val="false"/>
          <w:color w:val="000000"/>
        </w:rPr>
        <w:t xml:space="preserve"> 
16-тарау. Істі сотта қарауға әзірлеу </w:t>
      </w:r>
    </w:p>
    <w:bookmarkEnd w:id="326"/>
    <w:bookmarkStart w:name="z191" w:id="327"/>
    <w:p>
      <w:pPr>
        <w:spacing w:after="0"/>
        <w:ind w:left="0"/>
        <w:jc w:val="both"/>
      </w:pPr>
      <w:r>
        <w:rPr>
          <w:rFonts w:ascii="Times New Roman"/>
          <w:b w:val="false"/>
          <w:i w:val="false"/>
          <w:color w:val="000000"/>
          <w:sz w:val="28"/>
        </w:rPr>
        <w:t>
</w:t>
      </w:r>
      <w:r>
        <w:rPr>
          <w:rFonts w:ascii="Times New Roman"/>
          <w:b/>
          <w:i w:val="false"/>
          <w:color w:val="000000"/>
          <w:sz w:val="28"/>
        </w:rPr>
        <w:t xml:space="preserve">      166-бап. Істі әзірлеудің міндеттері </w:t>
      </w:r>
    </w:p>
    <w:bookmarkEnd w:id="327"/>
    <w:p>
      <w:pPr>
        <w:spacing w:after="0"/>
        <w:ind w:left="0"/>
        <w:jc w:val="both"/>
      </w:pPr>
      <w:r>
        <w:rPr>
          <w:rFonts w:ascii="Times New Roman"/>
          <w:b w:val="false"/>
          <w:i w:val="false"/>
          <w:color w:val="000000"/>
          <w:sz w:val="28"/>
        </w:rPr>
        <w:t>      1. Арызды қабылданғаннан және азаматтық істі қозғағаннан кейін судья оны уақытылы және дұрыс шешуді қамтамасыз ету мақсатымен сотта іс қарауға істі </w:t>
      </w:r>
      <w:r>
        <w:rPr>
          <w:rFonts w:ascii="Times New Roman"/>
          <w:b w:val="false"/>
          <w:i w:val="false"/>
          <w:color w:val="000000"/>
          <w:sz w:val="28"/>
        </w:rPr>
        <w:t xml:space="preserve">әзірлейді </w:t>
      </w:r>
      <w:r>
        <w:rPr>
          <w:rFonts w:ascii="Times New Roman"/>
          <w:b w:val="false"/>
          <w:i w:val="false"/>
          <w:color w:val="000000"/>
          <w:sz w:val="28"/>
        </w:rPr>
        <w:t xml:space="preserve">. </w:t>
      </w:r>
      <w:r>
        <w:br/>
      </w:r>
      <w:r>
        <w:rPr>
          <w:rFonts w:ascii="Times New Roman"/>
          <w:b w:val="false"/>
          <w:i w:val="false"/>
          <w:color w:val="000000"/>
          <w:sz w:val="28"/>
        </w:rPr>
        <w:t xml:space="preserve">
      2. Сотта іс қарауға істі әзірлеудің әрбір іс бойынша міндетті міндеттері мыналар: </w:t>
      </w:r>
      <w:r>
        <w:br/>
      </w:r>
      <w:r>
        <w:rPr>
          <w:rFonts w:ascii="Times New Roman"/>
          <w:b w:val="false"/>
          <w:i w:val="false"/>
          <w:color w:val="000000"/>
          <w:sz w:val="28"/>
        </w:rPr>
        <w:t xml:space="preserve">
      1) істі дұрыс шешу үшін маңызы бар мән-жайларды айқындау; </w:t>
      </w:r>
      <w:r>
        <w:br/>
      </w:r>
      <w:r>
        <w:rPr>
          <w:rFonts w:ascii="Times New Roman"/>
          <w:b w:val="false"/>
          <w:i w:val="false"/>
          <w:color w:val="000000"/>
          <w:sz w:val="28"/>
        </w:rPr>
        <w:t xml:space="preserve">
      2) тараптардың құқықтық қатынастарын және басшылыққа алынуға тиісті заңды анықтау; </w:t>
      </w:r>
      <w:r>
        <w:br/>
      </w:r>
      <w:r>
        <w:rPr>
          <w:rFonts w:ascii="Times New Roman"/>
          <w:b w:val="false"/>
          <w:i w:val="false"/>
          <w:color w:val="000000"/>
          <w:sz w:val="28"/>
        </w:rPr>
        <w:t xml:space="preserve">
      3) іске қатысатын адамдардың құрамы мен процестің басқа да қатысушылары туралы мәселені шешу; </w:t>
      </w:r>
      <w:r>
        <w:br/>
      </w:r>
      <w:r>
        <w:rPr>
          <w:rFonts w:ascii="Times New Roman"/>
          <w:b w:val="false"/>
          <w:i w:val="false"/>
          <w:color w:val="000000"/>
          <w:sz w:val="28"/>
        </w:rPr>
        <w:t xml:space="preserve">
      4) әрбір тарап өз пайымдауларын негіздеу үшін ұсынуға тиіс дәлелдемелерді анықтау. </w:t>
      </w:r>
    </w:p>
    <w:bookmarkStart w:name="z192" w:id="328"/>
    <w:p>
      <w:pPr>
        <w:spacing w:after="0"/>
        <w:ind w:left="0"/>
        <w:jc w:val="both"/>
      </w:pPr>
      <w:r>
        <w:rPr>
          <w:rFonts w:ascii="Times New Roman"/>
          <w:b w:val="false"/>
          <w:i w:val="false"/>
          <w:color w:val="000000"/>
          <w:sz w:val="28"/>
        </w:rPr>
        <w:t>
      </w:t>
      </w:r>
      <w:r>
        <w:rPr>
          <w:rFonts w:ascii="Times New Roman"/>
          <w:b/>
          <w:i w:val="false"/>
          <w:color w:val="000000"/>
          <w:sz w:val="28"/>
        </w:rPr>
        <w:t>167-бап. Істі сот талқылауына әзірлеу мерзімдері</w:t>
      </w:r>
    </w:p>
    <w:bookmarkEnd w:id="328"/>
    <w:bookmarkStart w:name="z2184" w:id="329"/>
    <w:p>
      <w:pPr>
        <w:spacing w:after="0"/>
        <w:ind w:left="0"/>
        <w:jc w:val="both"/>
      </w:pPr>
      <w:r>
        <w:rPr>
          <w:rFonts w:ascii="Times New Roman"/>
          <w:b w:val="false"/>
          <w:i w:val="false"/>
          <w:color w:val="000000"/>
          <w:sz w:val="28"/>
        </w:rPr>
        <w:t>
      Азаматтық істерді сот талқылауына әзірлеу, егер заңнамалық актілерде өзгеше белгіленбесе, арыз қабылданған күннен бастап жеті жұмыс күнінен кешіктірмей жүргізілуге тиіс. Алименттерді өндіріп алу туралы, мертігуден немесе денсаулықтың өзге де зақымдануынан келтірілген зиянды өтеу туралы істерден басқа, ерекше күрделі істер бойынша, сондай-ақ асыраушысынан айрылуына байланысты және еңбек қатынастарынан туындайтын талаптар бойынша айрықша жағдайларда, бұл мерзім судьяның дәлелді ұйғарымы бойынша бір айға дейін ұзартылуы мүмкін.</w:t>
      </w:r>
      <w:r>
        <w:br/>
      </w:r>
      <w:r>
        <w:rPr>
          <w:rFonts w:ascii="Times New Roman"/>
          <w:b w:val="false"/>
          <w:i w:val="false"/>
          <w:color w:val="000000"/>
          <w:sz w:val="28"/>
        </w:rPr>
        <w:t>
      </w:t>
      </w:r>
      <w:r>
        <w:rPr>
          <w:rFonts w:ascii="Times New Roman"/>
          <w:b w:val="false"/>
          <w:i w:val="false"/>
          <w:color w:val="ff0000"/>
          <w:sz w:val="28"/>
        </w:rPr>
        <w:t>Ескерту. 167-бап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329"/>
    <w:bookmarkStart w:name="z193" w:id="330"/>
    <w:p>
      <w:pPr>
        <w:spacing w:after="0"/>
        <w:ind w:left="0"/>
        <w:jc w:val="both"/>
      </w:pPr>
      <w:r>
        <w:rPr>
          <w:rFonts w:ascii="Times New Roman"/>
          <w:b w:val="false"/>
          <w:i w:val="false"/>
          <w:color w:val="000000"/>
          <w:sz w:val="28"/>
        </w:rPr>
        <w:t>
</w:t>
      </w:r>
      <w:r>
        <w:rPr>
          <w:rFonts w:ascii="Times New Roman"/>
          <w:b/>
          <w:i w:val="false"/>
          <w:color w:val="000000"/>
          <w:sz w:val="28"/>
        </w:rPr>
        <w:t xml:space="preserve">      168-бап. Істі сотта қарауға әзірлеу туралы ұйғарым </w:t>
      </w:r>
    </w:p>
    <w:bookmarkEnd w:id="330"/>
    <w:p>
      <w:pPr>
        <w:spacing w:after="0"/>
        <w:ind w:left="0"/>
        <w:jc w:val="both"/>
      </w:pPr>
      <w:r>
        <w:rPr>
          <w:rFonts w:ascii="Times New Roman"/>
          <w:b w:val="false"/>
          <w:i w:val="false"/>
          <w:color w:val="000000"/>
          <w:sz w:val="28"/>
        </w:rPr>
        <w:t>      Судья істі сотта қарауға әзірлеу туралы </w:t>
      </w:r>
      <w:r>
        <w:rPr>
          <w:rFonts w:ascii="Times New Roman"/>
          <w:b w:val="false"/>
          <w:i w:val="false"/>
          <w:color w:val="000000"/>
          <w:sz w:val="28"/>
        </w:rPr>
        <w:t xml:space="preserve">ұйғарым </w:t>
      </w:r>
      <w:r>
        <w:rPr>
          <w:rFonts w:ascii="Times New Roman"/>
          <w:b w:val="false"/>
          <w:i w:val="false"/>
          <w:color w:val="000000"/>
          <w:sz w:val="28"/>
        </w:rPr>
        <w:t xml:space="preserve">шығарады және жүргізілуге тиісті әрекеттерді көрсетеді. </w:t>
      </w:r>
    </w:p>
    <w:bookmarkStart w:name="z194" w:id="331"/>
    <w:p>
      <w:pPr>
        <w:spacing w:after="0"/>
        <w:ind w:left="0"/>
        <w:jc w:val="both"/>
      </w:pPr>
      <w:r>
        <w:rPr>
          <w:rFonts w:ascii="Times New Roman"/>
          <w:b w:val="false"/>
          <w:i w:val="false"/>
          <w:color w:val="000000"/>
          <w:sz w:val="28"/>
        </w:rPr>
        <w:t>
</w:t>
      </w:r>
      <w:r>
        <w:rPr>
          <w:rFonts w:ascii="Times New Roman"/>
          <w:b/>
          <w:i w:val="false"/>
          <w:color w:val="000000"/>
          <w:sz w:val="28"/>
        </w:rPr>
        <w:t xml:space="preserve">      169-бап. Арыздың көшірмелерін және оған қоса </w:t>
      </w:r>
      <w:r>
        <w:br/>
      </w:r>
      <w:r>
        <w:rPr>
          <w:rFonts w:ascii="Times New Roman"/>
          <w:b w:val="false"/>
          <w:i w:val="false"/>
          <w:color w:val="000000"/>
          <w:sz w:val="28"/>
        </w:rPr>
        <w:t>
</w:t>
      </w:r>
      <w:r>
        <w:rPr>
          <w:rFonts w:ascii="Times New Roman"/>
          <w:b/>
          <w:i w:val="false"/>
          <w:color w:val="000000"/>
          <w:sz w:val="28"/>
        </w:rPr>
        <w:t xml:space="preserve">               тіркелген құжаттарды жауапкерге жіберу </w:t>
      </w:r>
    </w:p>
    <w:bookmarkEnd w:id="331"/>
    <w:p>
      <w:pPr>
        <w:spacing w:after="0"/>
        <w:ind w:left="0"/>
        <w:jc w:val="both"/>
      </w:pPr>
      <w:r>
        <w:rPr>
          <w:rFonts w:ascii="Times New Roman"/>
          <w:b w:val="false"/>
          <w:i w:val="false"/>
          <w:color w:val="000000"/>
          <w:sz w:val="28"/>
        </w:rPr>
        <w:t xml:space="preserve">      1. Судья жауапкерге талап арыздың көшірмесін және талап қоюшының талаптарын негіздейтін оған қоса тіркелетін құжаттарды жібереді не тапсырады және өзі белгілеген мерзімде талап арызға пікір (қарсылық) білдіруді және өз пікірін (қарсылығын) негіздеуге дәлелдемелер беруді міндеттейді. </w:t>
      </w:r>
      <w:r>
        <w:br/>
      </w:r>
      <w:r>
        <w:rPr>
          <w:rFonts w:ascii="Times New Roman"/>
          <w:b w:val="false"/>
          <w:i w:val="false"/>
          <w:color w:val="000000"/>
          <w:sz w:val="28"/>
        </w:rPr>
        <w:t>
      2. Жауапкердің пікірі мен дәлелдемелерді бермеуі істегі бар дәлелдемелер бойынша істі қарауға кедергі келтірмейді.</w:t>
      </w:r>
      <w:r>
        <w:br/>
      </w:r>
      <w:r>
        <w:rPr>
          <w:rFonts w:ascii="Times New Roman"/>
          <w:b w:val="false"/>
          <w:i w:val="false"/>
          <w:color w:val="000000"/>
          <w:sz w:val="28"/>
        </w:rPr>
        <w:t>
      </w:t>
      </w:r>
      <w:r>
        <w:rPr>
          <w:rFonts w:ascii="Times New Roman"/>
          <w:b w:val="false"/>
          <w:i w:val="false"/>
          <w:color w:val="ff0000"/>
          <w:sz w:val="28"/>
        </w:rPr>
        <w:t xml:space="preserve">Ескерту. 169-бапқа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537" w:id="33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169-1-бап. Талап арызға пікір</w:t>
      </w:r>
    </w:p>
    <w:bookmarkEnd w:id="332"/>
    <w:bookmarkStart w:name="z528" w:id="333"/>
    <w:p>
      <w:pPr>
        <w:spacing w:after="0"/>
        <w:ind w:left="0"/>
        <w:jc w:val="both"/>
      </w:pPr>
      <w:r>
        <w:rPr>
          <w:rFonts w:ascii="Times New Roman"/>
          <w:b w:val="false"/>
          <w:i w:val="false"/>
          <w:color w:val="000000"/>
          <w:sz w:val="28"/>
        </w:rPr>
        <w:t>
      1. Жауапкер сотқа талап қоюға қатысты қарсылықты растайтын құжаттарды, сондай-ақ пікірдің және оған қоса тіркелген құжаттардың көшірмелерін талапкерге және іске қатысатын басқа да адамдарға жіберілгенін растайтын құжаттарды қоса тіркеп, талап арызға пікірді жазбаша нысанда не электрондық құжат нысанында ұсынады.</w:t>
      </w:r>
      <w:r>
        <w:br/>
      </w:r>
      <w:r>
        <w:rPr>
          <w:rFonts w:ascii="Times New Roman"/>
          <w:b w:val="false"/>
          <w:i w:val="false"/>
          <w:color w:val="000000"/>
          <w:sz w:val="28"/>
        </w:rPr>
        <w:t>
</w:t>
      </w:r>
      <w:r>
        <w:rPr>
          <w:rFonts w:ascii="Times New Roman"/>
          <w:b w:val="false"/>
          <w:i w:val="false"/>
          <w:color w:val="000000"/>
          <w:sz w:val="28"/>
        </w:rPr>
        <w:t>
      2. Пікір – сотқа, көшірмелері іске қатысатын тұлғаларға олардың сот отырысы басталғанға дейін танысуына мүмкіндік беруді қамтамасыз ететін, сот белгілеген мерзімде ұсынылады.</w:t>
      </w:r>
      <w:r>
        <w:br/>
      </w:r>
      <w:r>
        <w:rPr>
          <w:rFonts w:ascii="Times New Roman"/>
          <w:b w:val="false"/>
          <w:i w:val="false"/>
          <w:color w:val="000000"/>
          <w:sz w:val="28"/>
        </w:rPr>
        <w:t>
</w:t>
      </w:r>
      <w:r>
        <w:rPr>
          <w:rFonts w:ascii="Times New Roman"/>
          <w:b w:val="false"/>
          <w:i w:val="false"/>
          <w:color w:val="000000"/>
          <w:sz w:val="28"/>
        </w:rPr>
        <w:t>
      3. Талап арызға жазбаша нысандағы не электрондық құжат нысанындағы пікірді іске қатысатын өзге адамдар да ұсынуға құқылы.</w:t>
      </w:r>
      <w:r>
        <w:br/>
      </w:r>
      <w:r>
        <w:rPr>
          <w:rFonts w:ascii="Times New Roman"/>
          <w:b w:val="false"/>
          <w:i w:val="false"/>
          <w:color w:val="000000"/>
          <w:sz w:val="28"/>
        </w:rPr>
        <w:t>
</w:t>
      </w:r>
      <w:r>
        <w:rPr>
          <w:rFonts w:ascii="Times New Roman"/>
          <w:b w:val="false"/>
          <w:i w:val="false"/>
          <w:color w:val="000000"/>
          <w:sz w:val="28"/>
        </w:rPr>
        <w:t>
      4. Пікірде:</w:t>
      </w:r>
      <w:r>
        <w:br/>
      </w:r>
      <w:r>
        <w:rPr>
          <w:rFonts w:ascii="Times New Roman"/>
          <w:b w:val="false"/>
          <w:i w:val="false"/>
          <w:color w:val="000000"/>
          <w:sz w:val="28"/>
        </w:rPr>
        <w:t>
</w:t>
      </w:r>
      <w:r>
        <w:rPr>
          <w:rFonts w:ascii="Times New Roman"/>
          <w:b w:val="false"/>
          <w:i w:val="false"/>
          <w:color w:val="000000"/>
          <w:sz w:val="28"/>
        </w:rPr>
        <w:t>
      1) талап қоюшының атауы, оның тұрған немесе тұрғылықты жері;</w:t>
      </w:r>
      <w:r>
        <w:br/>
      </w:r>
      <w:r>
        <w:rPr>
          <w:rFonts w:ascii="Times New Roman"/>
          <w:b w:val="false"/>
          <w:i w:val="false"/>
          <w:color w:val="000000"/>
          <w:sz w:val="28"/>
        </w:rPr>
        <w:t>
</w:t>
      </w:r>
      <w:r>
        <w:rPr>
          <w:rFonts w:ascii="Times New Roman"/>
          <w:b w:val="false"/>
          <w:i w:val="false"/>
          <w:color w:val="000000"/>
          <w:sz w:val="28"/>
        </w:rPr>
        <w:t>
      2) жауапкердің атауы, оның тұрған жері; егер жауапкер азамат болып табылса, оның тұрғылықты жері;</w:t>
      </w:r>
      <w:r>
        <w:br/>
      </w:r>
      <w:r>
        <w:rPr>
          <w:rFonts w:ascii="Times New Roman"/>
          <w:b w:val="false"/>
          <w:i w:val="false"/>
          <w:color w:val="000000"/>
          <w:sz w:val="28"/>
        </w:rPr>
        <w:t>
</w:t>
      </w:r>
      <w:r>
        <w:rPr>
          <w:rFonts w:ascii="Times New Roman"/>
          <w:b w:val="false"/>
          <w:i w:val="false"/>
          <w:color w:val="000000"/>
          <w:sz w:val="28"/>
        </w:rPr>
        <w:t>
      3) заңдарға және өзге де нормативтік құқықтық актілерге, сондай-ақ қарсылықты негіздейтін дәлелдемелерге сілтеме жасай отырып, мәлімделген талаптардың мәні бойынша қарсылықтар;</w:t>
      </w:r>
      <w:r>
        <w:br/>
      </w:r>
      <w:r>
        <w:rPr>
          <w:rFonts w:ascii="Times New Roman"/>
          <w:b w:val="false"/>
          <w:i w:val="false"/>
          <w:color w:val="000000"/>
          <w:sz w:val="28"/>
        </w:rPr>
        <w:t>
</w:t>
      </w:r>
      <w:r>
        <w:rPr>
          <w:rFonts w:ascii="Times New Roman"/>
          <w:b w:val="false"/>
          <w:i w:val="false"/>
          <w:color w:val="000000"/>
          <w:sz w:val="28"/>
        </w:rPr>
        <w:t>
      4) пікірге қоса тіркелген құжаттардың тізбесі көрсетіледі.</w:t>
      </w:r>
      <w:r>
        <w:br/>
      </w:r>
      <w:r>
        <w:rPr>
          <w:rFonts w:ascii="Times New Roman"/>
          <w:b w:val="false"/>
          <w:i w:val="false"/>
          <w:color w:val="000000"/>
          <w:sz w:val="28"/>
        </w:rPr>
        <w:t>
      Пікірде істі дұрыс және уақтылы шешу үшін қажетті телефондардың, факстердің нөмірлері, электрондық почтаның мекен-жайлары және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5. Пікірге жауапкер немесе оның өкілі қол қояды. Өкіл қол қойған пікірге оның өкілеттігін растайтын сенімхат немесе өзге де құжат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Кодекс 169-1-баппен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333"/>
    <w:bookmarkStart w:name="z195" w:id="334"/>
    <w:p>
      <w:pPr>
        <w:spacing w:after="0"/>
        <w:ind w:left="0"/>
        <w:jc w:val="both"/>
      </w:pPr>
      <w:r>
        <w:rPr>
          <w:rFonts w:ascii="Times New Roman"/>
          <w:b w:val="false"/>
          <w:i w:val="false"/>
          <w:color w:val="000000"/>
          <w:sz w:val="28"/>
        </w:rPr>
        <w:t>
</w:t>
      </w:r>
      <w:r>
        <w:rPr>
          <w:rFonts w:ascii="Times New Roman"/>
          <w:b/>
          <w:i w:val="false"/>
          <w:color w:val="000000"/>
          <w:sz w:val="28"/>
        </w:rPr>
        <w:t xml:space="preserve">      170-бап. Судьяның істі сотта қарауға әзірлеу </w:t>
      </w:r>
      <w:r>
        <w:br/>
      </w:r>
      <w:r>
        <w:rPr>
          <w:rFonts w:ascii="Times New Roman"/>
          <w:b w:val="false"/>
          <w:i w:val="false"/>
          <w:color w:val="000000"/>
          <w:sz w:val="28"/>
        </w:rPr>
        <w:t>
</w:t>
      </w:r>
      <w:r>
        <w:rPr>
          <w:rFonts w:ascii="Times New Roman"/>
          <w:b/>
          <w:i w:val="false"/>
          <w:color w:val="000000"/>
          <w:sz w:val="28"/>
        </w:rPr>
        <w:t xml:space="preserve">               жөніндегі іс-әрекеттері </w:t>
      </w:r>
    </w:p>
    <w:bookmarkEnd w:id="334"/>
    <w:bookmarkStart w:name="z1389" w:id="335"/>
    <w:p>
      <w:pPr>
        <w:spacing w:after="0"/>
        <w:ind w:left="0"/>
        <w:jc w:val="both"/>
      </w:pPr>
      <w:r>
        <w:rPr>
          <w:rFonts w:ascii="Times New Roman"/>
          <w:b w:val="false"/>
          <w:i w:val="false"/>
          <w:color w:val="000000"/>
          <w:sz w:val="28"/>
        </w:rPr>
        <w:t xml:space="preserve">
      Істің мән-жайларын ескере отырып, істі сотта қарауға әзірлеу тәртібімен судья мынадай әрекеттерді жүргізеді: </w:t>
      </w:r>
      <w:r>
        <w:br/>
      </w:r>
      <w:r>
        <w:rPr>
          <w:rFonts w:ascii="Times New Roman"/>
          <w:b w:val="false"/>
          <w:i w:val="false"/>
          <w:color w:val="000000"/>
          <w:sz w:val="28"/>
        </w:rPr>
        <w:t>
</w:t>
      </w:r>
      <w:r>
        <w:rPr>
          <w:rFonts w:ascii="Times New Roman"/>
          <w:b w:val="false"/>
          <w:i w:val="false"/>
          <w:color w:val="000000"/>
          <w:sz w:val="28"/>
        </w:rPr>
        <w:t xml:space="preserve">
      1) талап қоюшыдан ол мәлімдеген талаптардың мәні бойынша жауап алады, одан жауапкердің тарапынан мүмкін болатын  қарсылықтарды анықтап алады, егер бұл қажет болса, қосымша дәлелдемелер беруді ұсынады, талап қоюшыға оның іс жүргізу құқықтары мен міндеттерін түсіндіреді; </w:t>
      </w:r>
      <w:r>
        <w:br/>
      </w:r>
      <w:r>
        <w:rPr>
          <w:rFonts w:ascii="Times New Roman"/>
          <w:b w:val="false"/>
          <w:i w:val="false"/>
          <w:color w:val="000000"/>
          <w:sz w:val="28"/>
        </w:rPr>
        <w:t>
</w:t>
      </w:r>
      <w:r>
        <w:rPr>
          <w:rFonts w:ascii="Times New Roman"/>
          <w:b w:val="false"/>
          <w:i w:val="false"/>
          <w:color w:val="000000"/>
          <w:sz w:val="28"/>
        </w:rPr>
        <w:t>
      2) қажет болған жағдайларда жауапкерді шақырады, одан істің мән-жайлары бойынша жауап алады, талап қоюға қарсы қандай қарсылықтары бар екенін және осы қарсылықтардың қандай дәлелдемелермен расталуы мүмкін екенін анықтайды, жауапкерге оның процестік құқықтары мен міндеттерін түсіндіреді;</w:t>
      </w:r>
      <w:r>
        <w:br/>
      </w:r>
      <w:r>
        <w:rPr>
          <w:rFonts w:ascii="Times New Roman"/>
          <w:b w:val="false"/>
          <w:i w:val="false"/>
          <w:color w:val="000000"/>
          <w:sz w:val="28"/>
        </w:rPr>
        <w:t>
</w:t>
      </w:r>
      <w:r>
        <w:rPr>
          <w:rFonts w:ascii="Times New Roman"/>
          <w:b w:val="false"/>
          <w:i w:val="false"/>
          <w:color w:val="000000"/>
          <w:sz w:val="28"/>
        </w:rPr>
        <w:t xml:space="preserve">
      3) іске тең талап қоюшылардың, тең жауапкерлердің дербес талаптарсыз үшінші тұлғалардың кіруі туралы мәселені шешеді, сондай-ақ тиісті емес жауапкерді ауыстыру туралы мәселені шешеді; </w:t>
      </w:r>
      <w:r>
        <w:br/>
      </w:r>
      <w:r>
        <w:rPr>
          <w:rFonts w:ascii="Times New Roman"/>
          <w:b w:val="false"/>
          <w:i w:val="false"/>
          <w:color w:val="000000"/>
          <w:sz w:val="28"/>
        </w:rPr>
        <w:t>
</w:t>
      </w:r>
      <w:r>
        <w:rPr>
          <w:rFonts w:ascii="Times New Roman"/>
          <w:b w:val="false"/>
          <w:i w:val="false"/>
          <w:color w:val="000000"/>
          <w:sz w:val="28"/>
        </w:rPr>
        <w:t>
      4) тараптарға олардың дауды медиация тәртібімен шешу не осы дауды шешу үшін төрелікке немесе аралық сотқа жүгіну құқығын және мұндай әрекеттiң салдарларын түсiндiредi;</w:t>
      </w:r>
      <w:r>
        <w:br/>
      </w:r>
      <w:r>
        <w:rPr>
          <w:rFonts w:ascii="Times New Roman"/>
          <w:b w:val="false"/>
          <w:i w:val="false"/>
          <w:color w:val="000000"/>
          <w:sz w:val="28"/>
        </w:rPr>
        <w:t>
</w:t>
      </w:r>
      <w:r>
        <w:rPr>
          <w:rFonts w:ascii="Times New Roman"/>
          <w:b w:val="false"/>
          <w:i w:val="false"/>
          <w:color w:val="000000"/>
          <w:sz w:val="28"/>
        </w:rPr>
        <w:t>
      4-1) тараптардың кәсіби медиаторлар ұйымдарының медиация рәсімінің тәртібі мен қағидаттарының түсіндірмесін алуын қамтамасыз етеді;</w:t>
      </w:r>
      <w:r>
        <w:br/>
      </w:r>
      <w:r>
        <w:rPr>
          <w:rFonts w:ascii="Times New Roman"/>
          <w:b w:val="false"/>
          <w:i w:val="false"/>
          <w:color w:val="000000"/>
          <w:sz w:val="28"/>
        </w:rPr>
        <w:t>
</w:t>
      </w:r>
      <w:r>
        <w:rPr>
          <w:rFonts w:ascii="Times New Roman"/>
          <w:b w:val="false"/>
          <w:i w:val="false"/>
          <w:color w:val="000000"/>
          <w:sz w:val="28"/>
        </w:rPr>
        <w:t>
      4-2) кәмелетке толмаған талапкердің немесе жауапкердің заңды өкілдеріне олардың істі тиісті тараптың тұрғылықты жері бойынша аудандық және оған теңестірілген сотқа соттылығы бойынша беру туралы өтінішхатпен жүгіну құқығын түсіндіреді;</w:t>
      </w:r>
      <w:r>
        <w:br/>
      </w:r>
      <w:r>
        <w:rPr>
          <w:rFonts w:ascii="Times New Roman"/>
          <w:b w:val="false"/>
          <w:i w:val="false"/>
          <w:color w:val="000000"/>
          <w:sz w:val="28"/>
        </w:rPr>
        <w:t>
</w:t>
      </w:r>
      <w:r>
        <w:rPr>
          <w:rFonts w:ascii="Times New Roman"/>
          <w:b w:val="false"/>
          <w:i w:val="false"/>
          <w:color w:val="000000"/>
          <w:sz w:val="28"/>
        </w:rPr>
        <w:t xml:space="preserve">
      5) оның нәтижесіне мүдделі азаматтар мен ұйымдарға істі қараудың уақыты мен орны туралы хабарлайды; </w:t>
      </w:r>
      <w:r>
        <w:br/>
      </w:r>
      <w:r>
        <w:rPr>
          <w:rFonts w:ascii="Times New Roman"/>
          <w:b w:val="false"/>
          <w:i w:val="false"/>
          <w:color w:val="000000"/>
          <w:sz w:val="28"/>
        </w:rPr>
        <w:t>
</w:t>
      </w:r>
      <w:r>
        <w:rPr>
          <w:rFonts w:ascii="Times New Roman"/>
          <w:b w:val="false"/>
          <w:i w:val="false"/>
          <w:color w:val="000000"/>
          <w:sz w:val="28"/>
        </w:rPr>
        <w:t xml:space="preserve">
      6) куәларды сот отырысына шақыру туралы мәселені шешеді; </w:t>
      </w:r>
      <w:r>
        <w:br/>
      </w:r>
      <w:r>
        <w:rPr>
          <w:rFonts w:ascii="Times New Roman"/>
          <w:b w:val="false"/>
          <w:i w:val="false"/>
          <w:color w:val="000000"/>
          <w:sz w:val="28"/>
        </w:rPr>
        <w:t>
</w:t>
      </w:r>
      <w:r>
        <w:rPr>
          <w:rFonts w:ascii="Times New Roman"/>
          <w:b w:val="false"/>
          <w:i w:val="false"/>
          <w:color w:val="000000"/>
          <w:sz w:val="28"/>
        </w:rPr>
        <w:t xml:space="preserve">
      7) тараптардың өтініші бойынша және өз бастамасы бойынша сараптама тағайындайды, сондай-ақ іске маманды, аудармашыны қатысуға тарту туралы мәселені шешеді; </w:t>
      </w:r>
      <w:r>
        <w:br/>
      </w:r>
      <w:r>
        <w:rPr>
          <w:rFonts w:ascii="Times New Roman"/>
          <w:b w:val="false"/>
          <w:i w:val="false"/>
          <w:color w:val="000000"/>
          <w:sz w:val="28"/>
        </w:rPr>
        <w:t>
</w:t>
      </w:r>
      <w:r>
        <w:rPr>
          <w:rFonts w:ascii="Times New Roman"/>
          <w:b w:val="false"/>
          <w:i w:val="false"/>
          <w:color w:val="000000"/>
          <w:sz w:val="28"/>
        </w:rPr>
        <w:t xml:space="preserve">
      8) тараптардың өтініші бойынша ұйымдардан немесе азаматтардан дәлелдемелер талап етеді; </w:t>
      </w:r>
      <w:r>
        <w:br/>
      </w:r>
      <w:r>
        <w:rPr>
          <w:rFonts w:ascii="Times New Roman"/>
          <w:b w:val="false"/>
          <w:i w:val="false"/>
          <w:color w:val="000000"/>
          <w:sz w:val="28"/>
        </w:rPr>
        <w:t>
</w:t>
      </w:r>
      <w:r>
        <w:rPr>
          <w:rFonts w:ascii="Times New Roman"/>
          <w:b w:val="false"/>
          <w:i w:val="false"/>
          <w:color w:val="000000"/>
          <w:sz w:val="28"/>
        </w:rPr>
        <w:t xml:space="preserve">
      9) кейінге қалдыруға болмайтын жағдайларда іске қатысатын адамдары хабарландыра отырып, жазбаша және заттай дәлелдемелерді сол жерде тексеруді жүргізеді; </w:t>
      </w:r>
      <w:r>
        <w:br/>
      </w:r>
      <w:r>
        <w:rPr>
          <w:rFonts w:ascii="Times New Roman"/>
          <w:b w:val="false"/>
          <w:i w:val="false"/>
          <w:color w:val="000000"/>
          <w:sz w:val="28"/>
        </w:rPr>
        <w:t>
</w:t>
      </w:r>
      <w:r>
        <w:rPr>
          <w:rFonts w:ascii="Times New Roman"/>
          <w:b w:val="false"/>
          <w:i w:val="false"/>
          <w:color w:val="000000"/>
          <w:sz w:val="28"/>
        </w:rPr>
        <w:t xml:space="preserve">
      10) сот тапсырмаларын жібереді; </w:t>
      </w:r>
      <w:r>
        <w:br/>
      </w:r>
      <w:r>
        <w:rPr>
          <w:rFonts w:ascii="Times New Roman"/>
          <w:b w:val="false"/>
          <w:i w:val="false"/>
          <w:color w:val="000000"/>
          <w:sz w:val="28"/>
        </w:rPr>
        <w:t>
</w:t>
      </w:r>
      <w:r>
        <w:rPr>
          <w:rFonts w:ascii="Times New Roman"/>
          <w:b w:val="false"/>
          <w:i w:val="false"/>
          <w:color w:val="000000"/>
          <w:sz w:val="28"/>
        </w:rPr>
        <w:t xml:space="preserve">
      11) талап қоюды қамтамасыз ету туралы мәселені шешеді; </w:t>
      </w:r>
      <w:r>
        <w:br/>
      </w:r>
      <w:r>
        <w:rPr>
          <w:rFonts w:ascii="Times New Roman"/>
          <w:b w:val="false"/>
          <w:i w:val="false"/>
          <w:color w:val="000000"/>
          <w:sz w:val="28"/>
        </w:rPr>
        <w:t>
</w:t>
      </w:r>
      <w:r>
        <w:rPr>
          <w:rFonts w:ascii="Times New Roman"/>
          <w:b w:val="false"/>
          <w:i w:val="false"/>
          <w:color w:val="000000"/>
          <w:sz w:val="28"/>
        </w:rPr>
        <w:t xml:space="preserve">
      12) талапкердің өтініші бойынша оның берген арызын қайтару туралы ұйғарым шығарады; </w:t>
      </w:r>
      <w:r>
        <w:br/>
      </w:r>
      <w:r>
        <w:rPr>
          <w:rFonts w:ascii="Times New Roman"/>
          <w:b w:val="false"/>
          <w:i w:val="false"/>
          <w:color w:val="000000"/>
          <w:sz w:val="28"/>
        </w:rPr>
        <w:t>
</w:t>
      </w:r>
      <w:r>
        <w:rPr>
          <w:rFonts w:ascii="Times New Roman"/>
          <w:b w:val="false"/>
          <w:i w:val="false"/>
          <w:color w:val="000000"/>
          <w:sz w:val="28"/>
        </w:rPr>
        <w:t>
      13) өзге де қажетті іс жүргізу әрекеттерін жасайды.</w:t>
      </w:r>
      <w:r>
        <w:br/>
      </w:r>
      <w:r>
        <w:rPr>
          <w:rFonts w:ascii="Times New Roman"/>
          <w:b w:val="false"/>
          <w:i w:val="false"/>
          <w:color w:val="000000"/>
          <w:sz w:val="28"/>
        </w:rPr>
        <w:t>
      </w:t>
      </w:r>
      <w:r>
        <w:rPr>
          <w:rFonts w:ascii="Times New Roman"/>
          <w:b w:val="false"/>
          <w:i w:val="false"/>
          <w:color w:val="ff0000"/>
          <w:sz w:val="28"/>
        </w:rPr>
        <w:t xml:space="preserve">Ескерту. 170-бапқа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335"/>
    <w:bookmarkStart w:name="z196" w:id="336"/>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Бірнеше талап қою талаптарын біріктіру </w:t>
      </w:r>
      <w:r>
        <w:br/>
      </w:r>
      <w:r>
        <w:rPr>
          <w:rFonts w:ascii="Times New Roman"/>
          <w:b w:val="false"/>
          <w:i w:val="false"/>
          <w:color w:val="000000"/>
          <w:sz w:val="28"/>
        </w:rPr>
        <w:t>
</w:t>
      </w:r>
      <w:r>
        <w:rPr>
          <w:rFonts w:ascii="Times New Roman"/>
          <w:b/>
          <w:i w:val="false"/>
          <w:color w:val="000000"/>
          <w:sz w:val="28"/>
        </w:rPr>
        <w:t xml:space="preserve">               және ажырату </w:t>
      </w:r>
    </w:p>
    <w:bookmarkEnd w:id="336"/>
    <w:bookmarkStart w:name="z1403" w:id="337"/>
    <w:p>
      <w:pPr>
        <w:spacing w:after="0"/>
        <w:ind w:left="0"/>
        <w:jc w:val="both"/>
      </w:pPr>
      <w:r>
        <w:rPr>
          <w:rFonts w:ascii="Times New Roman"/>
          <w:b w:val="false"/>
          <w:i w:val="false"/>
          <w:color w:val="000000"/>
          <w:sz w:val="28"/>
        </w:rPr>
        <w:t xml:space="preserve">
      1. Егер талаптарды ажыратып қарау неғұрлым дұрыс болса, судья талап қоюшы біріктірген талаптардан біреуін немесе бірнешеуін бөліп жеке іс жүргізуге алады. </w:t>
      </w:r>
      <w:r>
        <w:br/>
      </w:r>
      <w:r>
        <w:rPr>
          <w:rFonts w:ascii="Times New Roman"/>
          <w:b w:val="false"/>
          <w:i w:val="false"/>
          <w:color w:val="000000"/>
          <w:sz w:val="28"/>
        </w:rPr>
        <w:t>
</w:t>
      </w:r>
      <w:r>
        <w:rPr>
          <w:rFonts w:ascii="Times New Roman"/>
          <w:b w:val="false"/>
          <w:i w:val="false"/>
          <w:color w:val="000000"/>
          <w:sz w:val="28"/>
        </w:rPr>
        <w:t xml:space="preserve">
      2. Бірнеше талап қоюшы талаптар қойған немесе талаптар бірнеше жауапкерге қойылған кезде судья, егер талаптарды ажыратып қарауды неғұрлым дұрыс деп тапса, бір немесе бірнеше талапты жеке іс жүргізуге бөлуге құқылы. </w:t>
      </w:r>
      <w:r>
        <w:br/>
      </w:r>
      <w:r>
        <w:rPr>
          <w:rFonts w:ascii="Times New Roman"/>
          <w:b w:val="false"/>
          <w:i w:val="false"/>
          <w:color w:val="000000"/>
          <w:sz w:val="28"/>
        </w:rPr>
        <w:t>
</w:t>
      </w:r>
      <w:r>
        <w:rPr>
          <w:rFonts w:ascii="Times New Roman"/>
          <w:b w:val="false"/>
          <w:i w:val="false"/>
          <w:color w:val="000000"/>
          <w:sz w:val="28"/>
        </w:rPr>
        <w:t xml:space="preserve">
      3. Судья осы соттың іс жүргізуінде дәл сол тараптар қатысатын біртектес, не бір талап қоюшының әртүрлі жауапкерге немесе әр түрлі талап қоюшылардың бір жауапкерге қойған талабы бойынша бірнеше іс бар екенін белгілеп, егер мұндай біріктіруді дұрыс деп тапса, бұл істерді біріктіріп қарау үшін бір іске біріктіруге құқылы. </w:t>
      </w:r>
    </w:p>
    <w:bookmarkEnd w:id="337"/>
    <w:bookmarkStart w:name="z197" w:id="338"/>
    <w:p>
      <w:pPr>
        <w:spacing w:after="0"/>
        <w:ind w:left="0"/>
        <w:jc w:val="both"/>
      </w:pPr>
      <w:r>
        <w:rPr>
          <w:rFonts w:ascii="Times New Roman"/>
          <w:b w:val="false"/>
          <w:i w:val="false"/>
          <w:color w:val="000000"/>
          <w:sz w:val="28"/>
        </w:rPr>
        <w:t>
</w:t>
      </w:r>
      <w:r>
        <w:rPr>
          <w:rFonts w:ascii="Times New Roman"/>
          <w:b/>
          <w:i w:val="false"/>
          <w:color w:val="000000"/>
          <w:sz w:val="28"/>
        </w:rPr>
        <w:t xml:space="preserve">      172-бап. Іс бойынша іс жүргізуді тоқтата тұру, </w:t>
      </w:r>
      <w:r>
        <w:br/>
      </w:r>
      <w:r>
        <w:rPr>
          <w:rFonts w:ascii="Times New Roman"/>
          <w:b w:val="false"/>
          <w:i w:val="false"/>
          <w:color w:val="000000"/>
          <w:sz w:val="28"/>
        </w:rPr>
        <w:t>
</w:t>
      </w:r>
      <w:r>
        <w:rPr>
          <w:rFonts w:ascii="Times New Roman"/>
          <w:b/>
          <w:i w:val="false"/>
          <w:color w:val="000000"/>
          <w:sz w:val="28"/>
        </w:rPr>
        <w:t xml:space="preserve">               тоқтату және істі сотта қарауға әзірлеген </w:t>
      </w:r>
      <w:r>
        <w:br/>
      </w:r>
      <w:r>
        <w:rPr>
          <w:rFonts w:ascii="Times New Roman"/>
          <w:b w:val="false"/>
          <w:i w:val="false"/>
          <w:color w:val="000000"/>
          <w:sz w:val="28"/>
        </w:rPr>
        <w:t>
</w:t>
      </w:r>
      <w:r>
        <w:rPr>
          <w:rFonts w:ascii="Times New Roman"/>
          <w:b/>
          <w:i w:val="false"/>
          <w:color w:val="000000"/>
          <w:sz w:val="28"/>
        </w:rPr>
        <w:t xml:space="preserve">               кезде арызды қараусыз қалдыру </w:t>
      </w:r>
    </w:p>
    <w:bookmarkEnd w:id="338"/>
    <w:bookmarkStart w:name="z1407" w:id="339"/>
    <w:p>
      <w:pPr>
        <w:spacing w:after="0"/>
        <w:ind w:left="0"/>
        <w:jc w:val="both"/>
      </w:pPr>
      <w:r>
        <w:rPr>
          <w:rFonts w:ascii="Times New Roman"/>
          <w:b w:val="false"/>
          <w:i w:val="false"/>
          <w:color w:val="000000"/>
          <w:sz w:val="28"/>
        </w:rPr>
        <w:t xml:space="preserve">
      1. Осы Кодекстің 242, 243-баптарында, 247-бабының 1) - 5) тармақшаларында және 249-бабының 1) - 5), 8), 9) тармақшаларында көзделген мән-жайлар болған жағдайда оны сотта қарауға әзірлеу кезінде іс бойынша іс жүргізудің тоқтатыла тұруы немесе тоқтатылуы не арыздың қараусыз қалдырылуы мүмкін. </w:t>
      </w:r>
      <w:r>
        <w:br/>
      </w:r>
      <w:r>
        <w:rPr>
          <w:rFonts w:ascii="Times New Roman"/>
          <w:b w:val="false"/>
          <w:i w:val="false"/>
          <w:color w:val="000000"/>
          <w:sz w:val="28"/>
        </w:rPr>
        <w:t>
</w:t>
      </w:r>
      <w:r>
        <w:rPr>
          <w:rFonts w:ascii="Times New Roman"/>
          <w:b w:val="false"/>
          <w:i w:val="false"/>
          <w:color w:val="000000"/>
          <w:sz w:val="28"/>
        </w:rPr>
        <w:t xml:space="preserve">
      2. Тараптарға мұндай іс жүргізу әрекеттерінің салдарлары түсіндіріледі. </w:t>
      </w:r>
    </w:p>
    <w:bookmarkEnd w:id="339"/>
    <w:bookmarkStart w:name="z198" w:id="340"/>
    <w:p>
      <w:pPr>
        <w:spacing w:after="0"/>
        <w:ind w:left="0"/>
        <w:jc w:val="both"/>
      </w:pPr>
      <w:r>
        <w:rPr>
          <w:rFonts w:ascii="Times New Roman"/>
          <w:b w:val="false"/>
          <w:i w:val="false"/>
          <w:color w:val="000000"/>
          <w:sz w:val="28"/>
        </w:rPr>
        <w:t>
</w:t>
      </w:r>
      <w:r>
        <w:rPr>
          <w:rFonts w:ascii="Times New Roman"/>
          <w:b/>
          <w:i w:val="false"/>
          <w:color w:val="000000"/>
          <w:sz w:val="28"/>
        </w:rPr>
        <w:t xml:space="preserve">      173-бап. Істі сотта іс қарауға тағайындау </w:t>
      </w:r>
    </w:p>
    <w:bookmarkEnd w:id="340"/>
    <w:p>
      <w:pPr>
        <w:spacing w:after="0"/>
        <w:ind w:left="0"/>
        <w:jc w:val="both"/>
      </w:pPr>
      <w:r>
        <w:rPr>
          <w:rFonts w:ascii="Times New Roman"/>
          <w:b w:val="false"/>
          <w:i w:val="false"/>
          <w:color w:val="000000"/>
          <w:sz w:val="28"/>
        </w:rPr>
        <w:t>      Судья істі дайын болды деп тани отырып, оны сот отырысында қарауға тағайындау туралы ұйғарым шығарады, тараптарға және процестің басқа да қатысушыларына істі қараудың орны мен уақыты туралы хабарлайды.</w:t>
      </w:r>
    </w:p>
    <w:bookmarkStart w:name="z2258" w:id="341"/>
    <w:p>
      <w:pPr>
        <w:spacing w:after="0"/>
        <w:ind w:left="0"/>
        <w:jc w:val="left"/>
      </w:pPr>
      <w:r>
        <w:rPr>
          <w:rFonts w:ascii="Times New Roman"/>
          <w:b/>
          <w:i w:val="false"/>
          <w:color w:val="000000"/>
        </w:rPr>
        <w:t xml:space="preserve"> 
16-1-тарау. Татуласу келісімі</w:t>
      </w:r>
    </w:p>
    <w:bookmarkEnd w:id="341"/>
    <w:p>
      <w:pPr>
        <w:spacing w:after="0"/>
        <w:ind w:left="0"/>
        <w:jc w:val="both"/>
      </w:pPr>
      <w:r>
        <w:rPr>
          <w:rFonts w:ascii="Times New Roman"/>
          <w:b w:val="false"/>
          <w:i w:val="false"/>
          <w:color w:val="ff0000"/>
          <w:sz w:val="28"/>
        </w:rPr>
        <w:t xml:space="preserve">      Ескерту. 2-бөлім 16-1-тараумен толықтырылды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59" w:id="342"/>
    <w:p>
      <w:pPr>
        <w:spacing w:after="0"/>
        <w:ind w:left="0"/>
        <w:jc w:val="both"/>
      </w:pPr>
      <w:r>
        <w:rPr>
          <w:rFonts w:ascii="Times New Roman"/>
          <w:b w:val="false"/>
          <w:i w:val="false"/>
          <w:color w:val="000000"/>
          <w:sz w:val="28"/>
        </w:rPr>
        <w:t>
</w:t>
      </w:r>
      <w:r>
        <w:rPr>
          <w:rFonts w:ascii="Times New Roman"/>
          <w:b/>
          <w:i w:val="false"/>
          <w:color w:val="000000"/>
          <w:sz w:val="28"/>
        </w:rPr>
        <w:t>      173-1-бап. Тараптардың татуласуы</w:t>
      </w:r>
    </w:p>
    <w:bookmarkEnd w:id="342"/>
    <w:bookmarkStart w:name="z2260" w:id="343"/>
    <w:p>
      <w:pPr>
        <w:spacing w:after="0"/>
        <w:ind w:left="0"/>
        <w:jc w:val="both"/>
      </w:pPr>
      <w:r>
        <w:rPr>
          <w:rFonts w:ascii="Times New Roman"/>
          <w:b w:val="false"/>
          <w:i w:val="false"/>
          <w:color w:val="000000"/>
          <w:sz w:val="28"/>
        </w:rPr>
        <w:t>
      1. Сот тараптардың татуласуы үшін шаралар қолданады, оларға дауды реттеуде жәрдемдеседі.</w:t>
      </w:r>
      <w:r>
        <w:br/>
      </w:r>
      <w:r>
        <w:rPr>
          <w:rFonts w:ascii="Times New Roman"/>
          <w:b w:val="false"/>
          <w:i w:val="false"/>
          <w:color w:val="000000"/>
          <w:sz w:val="28"/>
        </w:rPr>
        <w:t>
</w:t>
      </w:r>
      <w:r>
        <w:rPr>
          <w:rFonts w:ascii="Times New Roman"/>
          <w:b w:val="false"/>
          <w:i w:val="false"/>
          <w:color w:val="000000"/>
          <w:sz w:val="28"/>
        </w:rPr>
        <w:t>
      2. Тараптар Қазақстан Республикасының заңдарында белгіленген тәртіппен татуласу келісімін жасасып немесе өзге де татуластыру рәсімдерін пайдалана отырып, дауды реттей алады.</w:t>
      </w:r>
    </w:p>
    <w:bookmarkEnd w:id="343"/>
    <w:bookmarkStart w:name="z2262" w:id="344"/>
    <w:p>
      <w:pPr>
        <w:spacing w:after="0"/>
        <w:ind w:left="0"/>
        <w:jc w:val="both"/>
      </w:pPr>
      <w:r>
        <w:rPr>
          <w:rFonts w:ascii="Times New Roman"/>
          <w:b w:val="false"/>
          <w:i w:val="false"/>
          <w:color w:val="000000"/>
          <w:sz w:val="28"/>
        </w:rPr>
        <w:t>
</w:t>
      </w:r>
      <w:r>
        <w:rPr>
          <w:rFonts w:ascii="Times New Roman"/>
          <w:b/>
          <w:i w:val="false"/>
          <w:color w:val="000000"/>
          <w:sz w:val="28"/>
        </w:rPr>
        <w:t>      173-2-бап. Татуласу келісімін жасасу</w:t>
      </w:r>
    </w:p>
    <w:bookmarkEnd w:id="344"/>
    <w:bookmarkStart w:name="z2263" w:id="345"/>
    <w:p>
      <w:pPr>
        <w:spacing w:after="0"/>
        <w:ind w:left="0"/>
        <w:jc w:val="both"/>
      </w:pPr>
      <w:r>
        <w:rPr>
          <w:rFonts w:ascii="Times New Roman"/>
          <w:b w:val="false"/>
          <w:i w:val="false"/>
          <w:color w:val="000000"/>
          <w:sz w:val="28"/>
        </w:rPr>
        <w:t>
      1. Тараптар процестің кез келген сатысында және сот актісінің орындалуы кезінде татуласу келісімін жасаса алады.</w:t>
      </w:r>
      <w:r>
        <w:br/>
      </w:r>
      <w:r>
        <w:rPr>
          <w:rFonts w:ascii="Times New Roman"/>
          <w:b w:val="false"/>
          <w:i w:val="false"/>
          <w:color w:val="000000"/>
          <w:sz w:val="28"/>
        </w:rPr>
        <w:t>
</w:t>
      </w:r>
      <w:r>
        <w:rPr>
          <w:rFonts w:ascii="Times New Roman"/>
          <w:b w:val="false"/>
          <w:i w:val="false"/>
          <w:color w:val="000000"/>
          <w:sz w:val="28"/>
        </w:rPr>
        <w:t>
      2. Егер заңда өзгеше көзделмесе, тараптардың бірі мемлекеттік орган болып табылатын және егер сот әрекетке қабілетсіз не әрекетке қабілеті шектеулі деп таныған адамдардың мүдделері қозғалатын болса, жария-құқықтық қатынастардан туындайтын істерден басқа, талап қою бойынша іс жүргізудің кез келген ісі бойынша татуласу келісімі жасалуы мүмкін.</w:t>
      </w:r>
      <w:r>
        <w:br/>
      </w:r>
      <w:r>
        <w:rPr>
          <w:rFonts w:ascii="Times New Roman"/>
          <w:b w:val="false"/>
          <w:i w:val="false"/>
          <w:color w:val="000000"/>
          <w:sz w:val="28"/>
        </w:rPr>
        <w:t>
</w:t>
      </w:r>
      <w:r>
        <w:rPr>
          <w:rFonts w:ascii="Times New Roman"/>
          <w:b w:val="false"/>
          <w:i w:val="false"/>
          <w:color w:val="000000"/>
          <w:sz w:val="28"/>
        </w:rPr>
        <w:t>
      3. Татуласу келісімі басқа адамдардың құқықтары мен заңды мүдделерін бұзбауға және заңға қайшы келмеуге тиіс.</w:t>
      </w:r>
      <w:r>
        <w:br/>
      </w:r>
      <w:r>
        <w:rPr>
          <w:rFonts w:ascii="Times New Roman"/>
          <w:b w:val="false"/>
          <w:i w:val="false"/>
          <w:color w:val="000000"/>
          <w:sz w:val="28"/>
        </w:rPr>
        <w:t>
</w:t>
      </w:r>
      <w:r>
        <w:rPr>
          <w:rFonts w:ascii="Times New Roman"/>
          <w:b w:val="false"/>
          <w:i w:val="false"/>
          <w:color w:val="000000"/>
          <w:sz w:val="28"/>
        </w:rPr>
        <w:t>
      4. Татуласу келісімін сот бекітеді.</w:t>
      </w:r>
    </w:p>
    <w:bookmarkEnd w:id="345"/>
    <w:bookmarkStart w:name="z2267" w:id="346"/>
    <w:p>
      <w:pPr>
        <w:spacing w:after="0"/>
        <w:ind w:left="0"/>
        <w:jc w:val="both"/>
      </w:pPr>
      <w:r>
        <w:rPr>
          <w:rFonts w:ascii="Times New Roman"/>
          <w:b w:val="false"/>
          <w:i w:val="false"/>
          <w:color w:val="000000"/>
          <w:sz w:val="28"/>
        </w:rPr>
        <w:t>
</w:t>
      </w:r>
      <w:r>
        <w:rPr>
          <w:rFonts w:ascii="Times New Roman"/>
          <w:b/>
          <w:i w:val="false"/>
          <w:color w:val="000000"/>
          <w:sz w:val="28"/>
        </w:rPr>
        <w:t>      173-3-бап. Татуласу келісімінің нысаны мен мазмұны</w:t>
      </w:r>
    </w:p>
    <w:bookmarkEnd w:id="346"/>
    <w:bookmarkStart w:name="z2268" w:id="347"/>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өздерінде сенімхатта немесе өкілдің өкілеттігін растайтын өзге де құжатта арнайы көзделген татуласу келісімін жасасуға өкілеттіктері болған кезде қол қояды.</w:t>
      </w:r>
      <w:r>
        <w:br/>
      </w:r>
      <w:r>
        <w:rPr>
          <w:rFonts w:ascii="Times New Roman"/>
          <w:b w:val="false"/>
          <w:i w:val="false"/>
          <w:color w:val="000000"/>
          <w:sz w:val="28"/>
        </w:rPr>
        <w:t>
</w:t>
      </w:r>
      <w:r>
        <w:rPr>
          <w:rFonts w:ascii="Times New Roman"/>
          <w:b w:val="false"/>
          <w:i w:val="false"/>
          <w:color w:val="000000"/>
          <w:sz w:val="28"/>
        </w:rPr>
        <w:t>
      2. Татуласу келісімінде тараптардың бір-бірінің алдындағы немесе бір тараптың екіншісінің алдындағы міндеттемелерінің шарттары, мөлшері және оларды орындау мерзімдері туралы келісілген мәліметтер қамтылуға тиіс.</w:t>
      </w:r>
      <w:r>
        <w:br/>
      </w:r>
      <w:r>
        <w:rPr>
          <w:rFonts w:ascii="Times New Roman"/>
          <w:b w:val="false"/>
          <w:i w:val="false"/>
          <w:color w:val="000000"/>
          <w:sz w:val="28"/>
        </w:rPr>
        <w:t>
      Татуласу келісімінде жауапкердің міндеттемелерді орындауын кейінге қалдыру туралы немесе ұзарту, талап ету құқығын басқаға беру, борышты толық немесе ішінара кешіру не мойындау, сот шығыстарын бөлу туралы шарттар және заңға қайшы келмейтін өзге де шарттар қамтылуы мүмкін.</w:t>
      </w:r>
      <w:r>
        <w:br/>
      </w:r>
      <w:r>
        <w:rPr>
          <w:rFonts w:ascii="Times New Roman"/>
          <w:b w:val="false"/>
          <w:i w:val="false"/>
          <w:color w:val="000000"/>
          <w:sz w:val="28"/>
        </w:rPr>
        <w:t>
</w:t>
      </w:r>
      <w:r>
        <w:rPr>
          <w:rFonts w:ascii="Times New Roman"/>
          <w:b w:val="false"/>
          <w:i w:val="false"/>
          <w:color w:val="000000"/>
          <w:sz w:val="28"/>
        </w:rPr>
        <w:t>
      3. Егер татуласу келісімінде сот шығыстарын бөлу туралы шарт болмаса, сот бұл мәселені татуласу келісімін осы Кодексте белгіленген жалпы тәртіппен бекіту кезінде шешеді.</w:t>
      </w:r>
      <w:r>
        <w:br/>
      </w:r>
      <w:r>
        <w:rPr>
          <w:rFonts w:ascii="Times New Roman"/>
          <w:b w:val="false"/>
          <w:i w:val="false"/>
          <w:color w:val="000000"/>
          <w:sz w:val="28"/>
        </w:rPr>
        <w:t>
</w:t>
      </w:r>
      <w:r>
        <w:rPr>
          <w:rFonts w:ascii="Times New Roman"/>
          <w:b w:val="false"/>
          <w:i w:val="false"/>
          <w:color w:val="000000"/>
          <w:sz w:val="28"/>
        </w:rPr>
        <w:t>
      4. Татуласу келісімі татуласу келісімін жасасқан адамдардың санынан бір данасы артық данада жасалады және оған қол қойылады. Татуласу келісімін бекіткен сот осы даналарының біреуін іс материалдарына қоса тігеді.</w:t>
      </w:r>
    </w:p>
    <w:bookmarkEnd w:id="347"/>
    <w:bookmarkStart w:name="z2272" w:id="348"/>
    <w:p>
      <w:pPr>
        <w:spacing w:after="0"/>
        <w:ind w:left="0"/>
        <w:jc w:val="both"/>
      </w:pPr>
      <w:r>
        <w:rPr>
          <w:rFonts w:ascii="Times New Roman"/>
          <w:b w:val="false"/>
          <w:i w:val="false"/>
          <w:color w:val="000000"/>
          <w:sz w:val="28"/>
        </w:rPr>
        <w:t>
</w:t>
      </w:r>
      <w:r>
        <w:rPr>
          <w:rFonts w:ascii="Times New Roman"/>
          <w:b/>
          <w:i w:val="false"/>
          <w:color w:val="000000"/>
          <w:sz w:val="28"/>
        </w:rPr>
        <w:t>      173-4-бап. Соттың татуласу келісімін бекітуі</w:t>
      </w:r>
    </w:p>
    <w:bookmarkEnd w:id="348"/>
    <w:bookmarkStart w:name="z2273" w:id="349"/>
    <w:p>
      <w:pPr>
        <w:spacing w:after="0"/>
        <w:ind w:left="0"/>
        <w:jc w:val="both"/>
      </w:pPr>
      <w:r>
        <w:rPr>
          <w:rFonts w:ascii="Times New Roman"/>
          <w:b w:val="false"/>
          <w:i w:val="false"/>
          <w:color w:val="000000"/>
          <w:sz w:val="28"/>
        </w:rPr>
        <w:t>
      1. Татуласу келісімін іс жүргізуінде іс жатқан сот бекітеді.  Егер татуласу келісімі сот актісін орындау процесінде жасалған болса, ол сот актісі орындалатын жердегі бірінші сатыдағы соттың бекітуіне немесе көрсетілген сот актісін қабылдаған сотқа бекітуге ұсынылады.</w:t>
      </w:r>
      <w:r>
        <w:br/>
      </w:r>
      <w:r>
        <w:rPr>
          <w:rFonts w:ascii="Times New Roman"/>
          <w:b w:val="false"/>
          <w:i w:val="false"/>
          <w:color w:val="000000"/>
          <w:sz w:val="28"/>
        </w:rPr>
        <w:t>
</w:t>
      </w:r>
      <w:r>
        <w:rPr>
          <w:rFonts w:ascii="Times New Roman"/>
          <w:b w:val="false"/>
          <w:i w:val="false"/>
          <w:color w:val="000000"/>
          <w:sz w:val="28"/>
        </w:rPr>
        <w:t>
      2. Сот татуласу келісімін бекіту туралы мәселені сот отырысында қарайды. Іске қатысатын адамдарға сот отырысының уақыты мен орны туралы хабарланады.</w:t>
      </w:r>
      <w:r>
        <w:br/>
      </w:r>
      <w:r>
        <w:rPr>
          <w:rFonts w:ascii="Times New Roman"/>
          <w:b w:val="false"/>
          <w:i w:val="false"/>
          <w:color w:val="000000"/>
          <w:sz w:val="28"/>
        </w:rPr>
        <w:t>
</w:t>
      </w:r>
      <w:r>
        <w:rPr>
          <w:rFonts w:ascii="Times New Roman"/>
          <w:b w:val="false"/>
          <w:i w:val="false"/>
          <w:color w:val="000000"/>
          <w:sz w:val="28"/>
        </w:rPr>
        <w:t>
      3. Татуласу келісімін жасасқан және сот отырысының уақыты мен орны туралы тиісті түрде хабарланған адамдар сот отырысына келмеген жағдайда, егер осы адамдардан осы мәселені өздерінің қатысуынсыз қарау туралы арыз түспесе, сот татуласу келісімін бекіту туралы мәселені қарамайды.</w:t>
      </w:r>
      <w:r>
        <w:br/>
      </w:r>
      <w:r>
        <w:rPr>
          <w:rFonts w:ascii="Times New Roman"/>
          <w:b w:val="false"/>
          <w:i w:val="false"/>
          <w:color w:val="000000"/>
          <w:sz w:val="28"/>
        </w:rPr>
        <w:t>
</w:t>
      </w:r>
      <w:r>
        <w:rPr>
          <w:rFonts w:ascii="Times New Roman"/>
          <w:b w:val="false"/>
          <w:i w:val="false"/>
          <w:color w:val="000000"/>
          <w:sz w:val="28"/>
        </w:rPr>
        <w:t>
      4. Сот татуласу келісімін бекіту туралы мәселені қарау нәтижелері бойынша ұйғарым шығарады.</w:t>
      </w:r>
      <w:r>
        <w:br/>
      </w:r>
      <w:r>
        <w:rPr>
          <w:rFonts w:ascii="Times New Roman"/>
          <w:b w:val="false"/>
          <w:i w:val="false"/>
          <w:color w:val="000000"/>
          <w:sz w:val="28"/>
        </w:rPr>
        <w:t>
</w:t>
      </w:r>
      <w:r>
        <w:rPr>
          <w:rFonts w:ascii="Times New Roman"/>
          <w:b w:val="false"/>
          <w:i w:val="false"/>
          <w:color w:val="000000"/>
          <w:sz w:val="28"/>
        </w:rPr>
        <w:t>
      5. Егер татуласу келісімі заңға қайшы келсе немесе басқа адамдардың құқықтары мен заңды мүдделерін бұзса, сот оны бекітпейді.</w:t>
      </w:r>
      <w:r>
        <w:br/>
      </w:r>
      <w:r>
        <w:rPr>
          <w:rFonts w:ascii="Times New Roman"/>
          <w:b w:val="false"/>
          <w:i w:val="false"/>
          <w:color w:val="000000"/>
          <w:sz w:val="28"/>
        </w:rPr>
        <w:t>
</w:t>
      </w:r>
      <w:r>
        <w:rPr>
          <w:rFonts w:ascii="Times New Roman"/>
          <w:b w:val="false"/>
          <w:i w:val="false"/>
          <w:color w:val="000000"/>
          <w:sz w:val="28"/>
        </w:rPr>
        <w:t>
      6. Сот ұйғарымында:</w:t>
      </w:r>
      <w:r>
        <w:br/>
      </w:r>
      <w:r>
        <w:rPr>
          <w:rFonts w:ascii="Times New Roman"/>
          <w:b w:val="false"/>
          <w:i w:val="false"/>
          <w:color w:val="000000"/>
          <w:sz w:val="28"/>
        </w:rPr>
        <w:t>
      1) татуласу келісімінің бекітілгені немесе татуласу келісімін бекітуден бас тартылғаны;</w:t>
      </w:r>
      <w:r>
        <w:br/>
      </w:r>
      <w:r>
        <w:rPr>
          <w:rFonts w:ascii="Times New Roman"/>
          <w:b w:val="false"/>
          <w:i w:val="false"/>
          <w:color w:val="000000"/>
          <w:sz w:val="28"/>
        </w:rPr>
        <w:t>
      2) татуласу келісімінің шарттары;</w:t>
      </w:r>
      <w:r>
        <w:br/>
      </w:r>
      <w:r>
        <w:rPr>
          <w:rFonts w:ascii="Times New Roman"/>
          <w:b w:val="false"/>
          <w:i w:val="false"/>
          <w:color w:val="000000"/>
          <w:sz w:val="28"/>
        </w:rPr>
        <w:t>
      3) сот шығыстарын бөлу көрсетіледі.</w:t>
      </w:r>
      <w:r>
        <w:br/>
      </w:r>
      <w:r>
        <w:rPr>
          <w:rFonts w:ascii="Times New Roman"/>
          <w:b w:val="false"/>
          <w:i w:val="false"/>
          <w:color w:val="000000"/>
          <w:sz w:val="28"/>
        </w:rPr>
        <w:t>
      Сот актісін орындау процесінде жасалған татуласу келісімін бекіту туралы сот ұйғарымында осы сот актісінің орындалуға жатпайтыны да көрсетілуге тиіс.</w:t>
      </w:r>
    </w:p>
    <w:bookmarkEnd w:id="349"/>
    <w:bookmarkStart w:name="z2279" w:id="350"/>
    <w:p>
      <w:pPr>
        <w:spacing w:after="0"/>
        <w:ind w:left="0"/>
        <w:jc w:val="both"/>
      </w:pPr>
      <w:r>
        <w:rPr>
          <w:rFonts w:ascii="Times New Roman"/>
          <w:b w:val="false"/>
          <w:i w:val="false"/>
          <w:color w:val="000000"/>
          <w:sz w:val="28"/>
        </w:rPr>
        <w:t>
</w:t>
      </w:r>
      <w:r>
        <w:rPr>
          <w:rFonts w:ascii="Times New Roman"/>
          <w:b/>
          <w:i w:val="false"/>
          <w:color w:val="000000"/>
          <w:sz w:val="28"/>
        </w:rPr>
        <w:t>      173-5-бап. Татуласу келісімін орындау</w:t>
      </w:r>
    </w:p>
    <w:bookmarkEnd w:id="350"/>
    <w:bookmarkStart w:name="z2280" w:id="351"/>
    <w:p>
      <w:pPr>
        <w:spacing w:after="0"/>
        <w:ind w:left="0"/>
        <w:jc w:val="both"/>
      </w:pPr>
      <w:r>
        <w:rPr>
          <w:rFonts w:ascii="Times New Roman"/>
          <w:b w:val="false"/>
          <w:i w:val="false"/>
          <w:color w:val="000000"/>
          <w:sz w:val="28"/>
        </w:rPr>
        <w:t>
      1. Татуласу келісімін оны жасасқан адамдар осы келісімде көзделген тәртіппен және мерзімдерде ерікті түрде орындайды.</w:t>
      </w:r>
      <w:r>
        <w:br/>
      </w:r>
      <w:r>
        <w:rPr>
          <w:rFonts w:ascii="Times New Roman"/>
          <w:b w:val="false"/>
          <w:i w:val="false"/>
          <w:color w:val="000000"/>
          <w:sz w:val="28"/>
        </w:rPr>
        <w:t>
</w:t>
      </w:r>
      <w:r>
        <w:rPr>
          <w:rFonts w:ascii="Times New Roman"/>
          <w:b w:val="false"/>
          <w:i w:val="false"/>
          <w:color w:val="000000"/>
          <w:sz w:val="28"/>
        </w:rPr>
        <w:t>
      2. Ерікті түрде орындалмаған татуласу келісімі татуласу келісімін жасасқан адамның өтінішхаты бойынша сот беретін атқару парағының негізінде мәжбүрлеп орындатуға жатады.</w:t>
      </w:r>
    </w:p>
    <w:bookmarkEnd w:id="351"/>
    <w:bookmarkStart w:name="z199" w:id="352"/>
    <w:p>
      <w:pPr>
        <w:spacing w:after="0"/>
        <w:ind w:left="0"/>
        <w:jc w:val="left"/>
      </w:pPr>
      <w:r>
        <w:rPr>
          <w:rFonts w:ascii="Times New Roman"/>
          <w:b/>
          <w:i w:val="false"/>
          <w:color w:val="000000"/>
        </w:rPr>
        <w:t xml:space="preserve"> 
17-тарау. Сотта іс қарау </w:t>
      </w:r>
    </w:p>
    <w:bookmarkEnd w:id="352"/>
    <w:bookmarkStart w:name="z200" w:id="353"/>
    <w:p>
      <w:pPr>
        <w:spacing w:after="0"/>
        <w:ind w:left="0"/>
        <w:jc w:val="both"/>
      </w:pPr>
      <w:r>
        <w:rPr>
          <w:rFonts w:ascii="Times New Roman"/>
          <w:b w:val="false"/>
          <w:i w:val="false"/>
          <w:color w:val="000000"/>
          <w:sz w:val="28"/>
        </w:rPr>
        <w:t>
</w:t>
      </w:r>
      <w:r>
        <w:rPr>
          <w:rFonts w:ascii="Times New Roman"/>
          <w:b/>
          <w:i w:val="false"/>
          <w:color w:val="000000"/>
          <w:sz w:val="28"/>
        </w:rPr>
        <w:t xml:space="preserve">      174-бап. Азаматтық істерді қараудың және </w:t>
      </w:r>
      <w:r>
        <w:br/>
      </w:r>
      <w:r>
        <w:rPr>
          <w:rFonts w:ascii="Times New Roman"/>
          <w:b w:val="false"/>
          <w:i w:val="false"/>
          <w:color w:val="000000"/>
          <w:sz w:val="28"/>
        </w:rPr>
        <w:t>
</w:t>
      </w:r>
      <w:r>
        <w:rPr>
          <w:rFonts w:ascii="Times New Roman"/>
          <w:b/>
          <w:i w:val="false"/>
          <w:color w:val="000000"/>
          <w:sz w:val="28"/>
        </w:rPr>
        <w:t xml:space="preserve">               шешудің мерзімдері </w:t>
      </w:r>
    </w:p>
    <w:bookmarkEnd w:id="353"/>
    <w:bookmarkStart w:name="z1409" w:id="354"/>
    <w:p>
      <w:pPr>
        <w:spacing w:after="0"/>
        <w:ind w:left="0"/>
        <w:jc w:val="both"/>
      </w:pPr>
      <w:r>
        <w:rPr>
          <w:rFonts w:ascii="Times New Roman"/>
          <w:b w:val="false"/>
          <w:i w:val="false"/>
          <w:color w:val="000000"/>
          <w:sz w:val="28"/>
        </w:rPr>
        <w:t>
      1. Азаматтық істер iстi сот талқылауына әзiрлеу аяқталған күннен сәттен бастап екі айға дейінгі мерзімде қаралып, шешіледі. Жұмысқа қайта алу туралы, алимент өндіріп алу туралы және мемлекеттік органдардың, жергілікті өзін-өзі басқару органдарының, лауазымды адамдардың, мемлекеттік қызметшілердің, мемлекеттік сатып алуды өткізу кезінде комиссиялардың шешімдерін, әрекеттерін (әрекетсіздігін) даулау туралы істер бір айға дейінгі мерзімде қаралып, шешіледі. Ереуiлдердi заңсыз деп тану туралы азаматтық iстер сотқа талап арыз келіп түскен күннен бастап күнтізбелік он күн ішінде қаралады және шешiледi.</w:t>
      </w:r>
      <w:r>
        <w:br/>
      </w:r>
      <w:r>
        <w:rPr>
          <w:rFonts w:ascii="Times New Roman"/>
          <w:b w:val="false"/>
          <w:i w:val="false"/>
          <w:color w:val="000000"/>
          <w:sz w:val="28"/>
        </w:rPr>
        <w:t>
</w:t>
      </w:r>
      <w:r>
        <w:rPr>
          <w:rFonts w:ascii="Times New Roman"/>
          <w:b w:val="false"/>
          <w:i w:val="false"/>
          <w:color w:val="000000"/>
          <w:sz w:val="28"/>
        </w:rPr>
        <w:t xml:space="preserve">
      2. Азаматтық істердің жекелеген санаттары үшін заңдарда өзге мерзімдер белгіленуі мүмкін. </w:t>
      </w:r>
      <w:r>
        <w:br/>
      </w: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2005.12.30 N </w:t>
      </w:r>
      <w:r>
        <w:rPr>
          <w:rFonts w:ascii="Times New Roman"/>
          <w:b w:val="false"/>
          <w:i w:val="false"/>
          <w:color w:val="000000"/>
          <w:sz w:val="28"/>
        </w:rPr>
        <w:t xml:space="preserve">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00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354"/>
    <w:bookmarkStart w:name="z201" w:id="355"/>
    <w:p>
      <w:pPr>
        <w:spacing w:after="0"/>
        <w:ind w:left="0"/>
        <w:jc w:val="both"/>
      </w:pPr>
      <w:r>
        <w:rPr>
          <w:rFonts w:ascii="Times New Roman"/>
          <w:b w:val="false"/>
          <w:i w:val="false"/>
          <w:color w:val="000000"/>
          <w:sz w:val="28"/>
        </w:rPr>
        <w:t>
</w:t>
      </w:r>
      <w:r>
        <w:rPr>
          <w:rFonts w:ascii="Times New Roman"/>
          <w:b/>
          <w:i w:val="false"/>
          <w:color w:val="000000"/>
          <w:sz w:val="28"/>
        </w:rPr>
        <w:t xml:space="preserve">      175-бап. Сот отырысы </w:t>
      </w:r>
    </w:p>
    <w:bookmarkEnd w:id="355"/>
    <w:p>
      <w:pPr>
        <w:spacing w:after="0"/>
        <w:ind w:left="0"/>
        <w:jc w:val="both"/>
      </w:pPr>
      <w:r>
        <w:rPr>
          <w:rFonts w:ascii="Times New Roman"/>
          <w:b w:val="false"/>
          <w:i w:val="false"/>
          <w:color w:val="000000"/>
          <w:sz w:val="28"/>
        </w:rPr>
        <w:t xml:space="preserve">      Азаматтық істі қарау іске қатысушы адамдарды міндетті түрде хабардар ете отырып, сот отырысында жүргізіледі. </w:t>
      </w:r>
    </w:p>
    <w:bookmarkStart w:name="z202" w:id="356"/>
    <w:p>
      <w:pPr>
        <w:spacing w:after="0"/>
        <w:ind w:left="0"/>
        <w:jc w:val="both"/>
      </w:pPr>
      <w:r>
        <w:rPr>
          <w:rFonts w:ascii="Times New Roman"/>
          <w:b w:val="false"/>
          <w:i w:val="false"/>
          <w:color w:val="000000"/>
          <w:sz w:val="28"/>
        </w:rPr>
        <w:t>
</w:t>
      </w:r>
      <w:r>
        <w:rPr>
          <w:rFonts w:ascii="Times New Roman"/>
          <w:b/>
          <w:i w:val="false"/>
          <w:color w:val="000000"/>
          <w:sz w:val="28"/>
        </w:rPr>
        <w:t xml:space="preserve">      176-бап. Сот отырысында төрағалық етуші </w:t>
      </w:r>
    </w:p>
    <w:bookmarkEnd w:id="356"/>
    <w:bookmarkStart w:name="z1410" w:id="357"/>
    <w:p>
      <w:pPr>
        <w:spacing w:after="0"/>
        <w:ind w:left="0"/>
        <w:jc w:val="both"/>
      </w:pPr>
      <w:r>
        <w:rPr>
          <w:rFonts w:ascii="Times New Roman"/>
          <w:b w:val="false"/>
          <w:i w:val="false"/>
          <w:color w:val="000000"/>
          <w:sz w:val="28"/>
        </w:rPr>
        <w:t xml:space="preserve">
      1. Төрағалық етушінің міндетін судья атқарады. Төрағалық етуші істің барлық мән-жайының толық, жан-жақты және объективті анықталуын, іс жүргізу әрекеттерінде дәйектіліктің және тәртіптің сақталуын, процеске қатысушылардың өздерінің іс жүргізу құқықтарын жүзеге асыруын және олардың өз міндеттерін орындауын, процестің тәрбиелік ықпалын қамтамасыз ете отырып, отырыстың барысына басшылық жасайды, қаралатын іске қатысы жоқ мәселелердің барлығын сот қарауынан шығарып тастайды. </w:t>
      </w:r>
      <w:r>
        <w:br/>
      </w:r>
      <w:r>
        <w:rPr>
          <w:rFonts w:ascii="Times New Roman"/>
          <w:b w:val="false"/>
          <w:i w:val="false"/>
          <w:color w:val="000000"/>
          <w:sz w:val="28"/>
        </w:rPr>
        <w:t>
</w:t>
      </w:r>
      <w:r>
        <w:rPr>
          <w:rFonts w:ascii="Times New Roman"/>
          <w:b w:val="false"/>
          <w:i w:val="false"/>
          <w:color w:val="000000"/>
          <w:sz w:val="28"/>
        </w:rPr>
        <w:t xml:space="preserve">
      2. Процеске қатысушылардың қайсыбірі төрағалық етушінің іс-әрекетіне қарсылық білдірген жағдайда бұл қарсылық білдірулер сот отырысының хаттамасына енгізіледі. Төрағалық етуші өзінің іс-әрекеттеріне қатысты түсініктеме береді. </w:t>
      </w:r>
      <w:r>
        <w:br/>
      </w:r>
      <w:r>
        <w:rPr>
          <w:rFonts w:ascii="Times New Roman"/>
          <w:b w:val="false"/>
          <w:i w:val="false"/>
          <w:color w:val="000000"/>
          <w:sz w:val="28"/>
        </w:rPr>
        <w:t>
</w:t>
      </w:r>
      <w:r>
        <w:rPr>
          <w:rFonts w:ascii="Times New Roman"/>
          <w:b w:val="false"/>
          <w:i w:val="false"/>
          <w:color w:val="000000"/>
          <w:sz w:val="28"/>
        </w:rPr>
        <w:t xml:space="preserve">
      3. Төрағалық етуші сот отырысында тиісті тәртіптің қамтамасыз етілуіне қажетті шаралар қолданады. Оның өкімі процеске қатысушылардың барлығы үшін, сондай-ақ сот отырысы залында қатысып отырған азаматтар үшін міндетті. </w:t>
      </w:r>
    </w:p>
    <w:bookmarkEnd w:id="357"/>
    <w:bookmarkStart w:name="z203" w:id="358"/>
    <w:p>
      <w:pPr>
        <w:spacing w:after="0"/>
        <w:ind w:left="0"/>
        <w:jc w:val="both"/>
      </w:pPr>
      <w:r>
        <w:rPr>
          <w:rFonts w:ascii="Times New Roman"/>
          <w:b w:val="false"/>
          <w:i w:val="false"/>
          <w:color w:val="000000"/>
          <w:sz w:val="28"/>
        </w:rPr>
        <w:t>
</w:t>
      </w:r>
      <w:r>
        <w:rPr>
          <w:rFonts w:ascii="Times New Roman"/>
          <w:b/>
          <w:i w:val="false"/>
          <w:color w:val="000000"/>
          <w:sz w:val="28"/>
        </w:rPr>
        <w:t>      177-бап. Сот талқылауының тікелей және ауызша жүргізілуі</w:t>
      </w:r>
    </w:p>
    <w:bookmarkEnd w:id="358"/>
    <w:bookmarkStart w:name="z1413" w:id="359"/>
    <w:p>
      <w:pPr>
        <w:spacing w:after="0"/>
        <w:ind w:left="0"/>
        <w:jc w:val="both"/>
      </w:pPr>
      <w:r>
        <w:rPr>
          <w:rFonts w:ascii="Times New Roman"/>
          <w:b w:val="false"/>
          <w:i w:val="false"/>
          <w:color w:val="000000"/>
          <w:sz w:val="28"/>
        </w:rPr>
        <w:t>      1. Сот істі қарау кезінде іс бойынша дәлелдемелерді тікелей зерттеуге: жеңілдетілген іс жүргізу тәртібімен қаралатын істерді қоспағанда, тараптардың және іске қатысатын басқа да адамдардың түсініктемелерін, куәлардың айғақтарын, сарапшылардың қорытындыларын, мемлекеттік органдардың және жергілікті өзін-өзі басқару органдарының қорытындыларын тыңдауға, құжаттармен танысуға, заттай дәлелдемелерді қарап-тексеруге, дыбысжазбаларды тыңдауға және бейнежазбаларды, кино-, фотоматериалдарды көруге, өзге де ақпарат өзгерту құралдарының материалдарымен танысуға міндетті. Қажет болған жағдайларда іс бойынша дәлелдемелерді зерттеген кезде сот маманның консультациялары мен түсіндірмелерін тыңдайды.</w:t>
      </w:r>
      <w:r>
        <w:br/>
      </w:r>
      <w:r>
        <w:rPr>
          <w:rFonts w:ascii="Times New Roman"/>
          <w:b w:val="false"/>
          <w:i w:val="false"/>
          <w:color w:val="000000"/>
          <w:sz w:val="28"/>
        </w:rPr>
        <w:t>
      Тараптардың және іске қатысатын басқа да адамдардың түсініктемелерін, куәлардың айғақтарын, сарапшылардың қорытындыларын, мемлекеттік органдардың және жергілікті өзін-өзі басқару органдарының қорытындыларын тыңдауды сот нақты уақыт режімінде бейнебайланыс арқылы жүзеге асыра алады.</w:t>
      </w:r>
      <w:r>
        <w:br/>
      </w:r>
      <w:r>
        <w:rPr>
          <w:rFonts w:ascii="Times New Roman"/>
          <w:b w:val="false"/>
          <w:i w:val="false"/>
          <w:color w:val="000000"/>
          <w:sz w:val="28"/>
        </w:rPr>
        <w:t>
      2. Істі талқылау ауызша жүргізіледі. Істі қарау процесінде судья алмастырылған жағдайда істі талқылау басынан бастап жүргізілуге тиіс.</w:t>
      </w:r>
      <w:r>
        <w:br/>
      </w:r>
      <w:r>
        <w:rPr>
          <w:rFonts w:ascii="Times New Roman"/>
          <w:b w:val="false"/>
          <w:i w:val="false"/>
          <w:color w:val="000000"/>
          <w:sz w:val="28"/>
        </w:rPr>
        <w:t>
      </w:t>
      </w:r>
      <w:r>
        <w:rPr>
          <w:rFonts w:ascii="Times New Roman"/>
          <w:b w:val="false"/>
          <w:i w:val="false"/>
          <w:color w:val="ff0000"/>
          <w:sz w:val="28"/>
        </w:rPr>
        <w:t xml:space="preserve">Ескерту. 177-бап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59"/>
    <w:bookmarkStart w:name="z204" w:id="360"/>
    <w:p>
      <w:pPr>
        <w:spacing w:after="0"/>
        <w:ind w:left="0"/>
        <w:jc w:val="both"/>
      </w:pPr>
      <w:r>
        <w:rPr>
          <w:rFonts w:ascii="Times New Roman"/>
          <w:b w:val="false"/>
          <w:i w:val="false"/>
          <w:color w:val="000000"/>
          <w:sz w:val="28"/>
        </w:rPr>
        <w:t>
</w:t>
      </w:r>
      <w:r>
        <w:rPr>
          <w:rFonts w:ascii="Times New Roman"/>
          <w:b/>
          <w:i w:val="false"/>
          <w:color w:val="000000"/>
          <w:sz w:val="28"/>
        </w:rPr>
        <w:t xml:space="preserve">      178-бап. Сот отырысындағы тәртіп </w:t>
      </w:r>
    </w:p>
    <w:bookmarkEnd w:id="360"/>
    <w:bookmarkStart w:name="z1414" w:id="361"/>
    <w:p>
      <w:pPr>
        <w:spacing w:after="0"/>
        <w:ind w:left="0"/>
        <w:jc w:val="both"/>
      </w:pPr>
      <w:r>
        <w:rPr>
          <w:rFonts w:ascii="Times New Roman"/>
          <w:b w:val="false"/>
          <w:i w:val="false"/>
          <w:color w:val="000000"/>
          <w:sz w:val="28"/>
        </w:rPr>
        <w:t xml:space="preserve">
      1. Судья сот отырысы залына кірген кезде залдағы барлық қатысушылар орындарынан тұрады. Іс шешім шығарусыз аяқталатын сот шешімін немесе сот ұйғарымын сот отырысы залындағы жұрттың барлығы түрегеп тұрып тыңдайды. </w:t>
      </w:r>
      <w:r>
        <w:br/>
      </w:r>
      <w:r>
        <w:rPr>
          <w:rFonts w:ascii="Times New Roman"/>
          <w:b w:val="false"/>
          <w:i w:val="false"/>
          <w:color w:val="000000"/>
          <w:sz w:val="28"/>
        </w:rPr>
        <w:t>
</w:t>
      </w:r>
      <w:r>
        <w:rPr>
          <w:rFonts w:ascii="Times New Roman"/>
          <w:b w:val="false"/>
          <w:i w:val="false"/>
          <w:color w:val="000000"/>
          <w:sz w:val="28"/>
        </w:rPr>
        <w:t xml:space="preserve">
      2. Процеске қатысушылар судьяға түрегеп тұрып жүгінеді және өздерінің айғақтары мен түсініктемелерін айтады. Осы ережені орындамауға төрағалық етушінің рұқсатымен ғана жол берілуі мүмкін. </w:t>
      </w:r>
      <w:r>
        <w:br/>
      </w:r>
      <w:r>
        <w:rPr>
          <w:rFonts w:ascii="Times New Roman"/>
          <w:b w:val="false"/>
          <w:i w:val="false"/>
          <w:color w:val="000000"/>
          <w:sz w:val="28"/>
        </w:rPr>
        <w:t>
</w:t>
      </w:r>
      <w:r>
        <w:rPr>
          <w:rFonts w:ascii="Times New Roman"/>
          <w:b w:val="false"/>
          <w:i w:val="false"/>
          <w:color w:val="000000"/>
          <w:sz w:val="28"/>
        </w:rPr>
        <w:t xml:space="preserve">
      3. Процеске қатысушылар, сондай-ақ сот отырысы залындағы барлық азаматтар белгіленген тәртіпті сақтауға міндетті. </w:t>
      </w:r>
    </w:p>
    <w:bookmarkEnd w:id="361"/>
    <w:bookmarkStart w:name="z205" w:id="362"/>
    <w:p>
      <w:pPr>
        <w:spacing w:after="0"/>
        <w:ind w:left="0"/>
        <w:jc w:val="both"/>
      </w:pPr>
      <w:r>
        <w:rPr>
          <w:rFonts w:ascii="Times New Roman"/>
          <w:b w:val="false"/>
          <w:i w:val="false"/>
          <w:color w:val="000000"/>
          <w:sz w:val="28"/>
        </w:rPr>
        <w:t>
      </w:t>
      </w:r>
      <w:r>
        <w:rPr>
          <w:rFonts w:ascii="Times New Roman"/>
          <w:b/>
          <w:i w:val="false"/>
          <w:color w:val="000000"/>
          <w:sz w:val="28"/>
        </w:rPr>
        <w:t xml:space="preserve">179-бап. Сот отырысында тәртіп бұзушыларға </w:t>
      </w:r>
      <w:r>
        <w:br/>
      </w:r>
      <w:r>
        <w:rPr>
          <w:rFonts w:ascii="Times New Roman"/>
          <w:b w:val="false"/>
          <w:i w:val="false"/>
          <w:color w:val="000000"/>
          <w:sz w:val="28"/>
        </w:rPr>
        <w:t>
                </w:t>
      </w:r>
      <w:r>
        <w:rPr>
          <w:rFonts w:ascii="Times New Roman"/>
          <w:b/>
          <w:i w:val="false"/>
          <w:color w:val="000000"/>
          <w:sz w:val="28"/>
        </w:rPr>
        <w:t xml:space="preserve">қолданылатын шаралар </w:t>
      </w:r>
    </w:p>
    <w:bookmarkEnd w:id="362"/>
    <w:bookmarkStart w:name="z1417" w:id="363"/>
    <w:p>
      <w:pPr>
        <w:spacing w:after="0"/>
        <w:ind w:left="0"/>
        <w:jc w:val="both"/>
      </w:pPr>
      <w:r>
        <w:rPr>
          <w:rFonts w:ascii="Times New Roman"/>
          <w:b w:val="false"/>
          <w:i w:val="false"/>
          <w:color w:val="000000"/>
          <w:sz w:val="28"/>
        </w:rPr>
        <w:t xml:space="preserve">
      1. Істі қарау кезінде тәртіп бұзған адамға төрағалық етуші соттың атынан ескерту жасайды. </w:t>
      </w:r>
      <w:r>
        <w:br/>
      </w:r>
      <w:r>
        <w:rPr>
          <w:rFonts w:ascii="Times New Roman"/>
          <w:b w:val="false"/>
          <w:i w:val="false"/>
          <w:color w:val="000000"/>
          <w:sz w:val="28"/>
        </w:rPr>
        <w:t>
</w:t>
      </w:r>
      <w:r>
        <w:rPr>
          <w:rFonts w:ascii="Times New Roman"/>
          <w:b w:val="false"/>
          <w:i w:val="false"/>
          <w:color w:val="000000"/>
          <w:sz w:val="28"/>
        </w:rPr>
        <w:t xml:space="preserve">
      2. Тәртіпті қайталап бұзған кезде іске қатысушы адам сот ұйғарымы бойынша сотта іс қараудың барлық уақытына немесе оның бір бөлігіне сот отырысы залынан шығарылып жіберілуі мүмкін. Соңғы жағдайда төрағалық етуші отырыс залына қайта жіберілген адамды ол жоқ кезде жасалған іс жүргізу әрекеттерімен таныстырады. </w:t>
      </w:r>
      <w:r>
        <w:br/>
      </w:r>
      <w:r>
        <w:rPr>
          <w:rFonts w:ascii="Times New Roman"/>
          <w:b w:val="false"/>
          <w:i w:val="false"/>
          <w:color w:val="000000"/>
          <w:sz w:val="28"/>
        </w:rPr>
        <w:t>
</w:t>
      </w:r>
      <w:r>
        <w:rPr>
          <w:rFonts w:ascii="Times New Roman"/>
          <w:b w:val="false"/>
          <w:i w:val="false"/>
          <w:color w:val="000000"/>
          <w:sz w:val="28"/>
        </w:rPr>
        <w:t>
      3. Іске қатыспайтын және істі қарау кезінде қатысушы азаматтар </w:t>
      </w:r>
      <w:r>
        <w:rPr>
          <w:rFonts w:ascii="Times New Roman"/>
          <w:b w:val="false"/>
          <w:i w:val="false"/>
          <w:color w:val="000000"/>
          <w:sz w:val="28"/>
        </w:rPr>
        <w:t>тәртіпті</w:t>
      </w:r>
      <w:r>
        <w:rPr>
          <w:rFonts w:ascii="Times New Roman"/>
          <w:b w:val="false"/>
          <w:i w:val="false"/>
          <w:color w:val="000000"/>
          <w:sz w:val="28"/>
        </w:rPr>
        <w:t xml:space="preserve"> қайталап бұзғаны үшін төрағалық етушінің өкімімен отырыс залынан шығарылып жіберіледі.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6. Істі қарау барысында оған қатысушы азаматтар жаппай тәртіп бұзған кезде сот іске қатыспайтын азаматтардың барлығын сот отырысы залынан шығарып, істі жабық отырыста қарауы немесе істі қарауды кейінге қалдыруы мүмкін. </w:t>
      </w:r>
      <w:r>
        <w:br/>
      </w:r>
      <w:r>
        <w:rPr>
          <w:rFonts w:ascii="Times New Roman"/>
          <w:b w:val="false"/>
          <w:i w:val="false"/>
          <w:color w:val="000000"/>
          <w:sz w:val="28"/>
        </w:rPr>
        <w:t>
</w:t>
      </w:r>
      <w:r>
        <w:rPr>
          <w:rFonts w:ascii="Times New Roman"/>
          <w:b w:val="false"/>
          <w:i w:val="false"/>
          <w:color w:val="ff0000"/>
          <w:sz w:val="28"/>
        </w:rPr>
        <w:t xml:space="preserve">      Ескерту. 179-бапқа өзгерту енгізілді - ҚР 2007.06.29 N </w:t>
      </w:r>
      <w:r>
        <w:rPr>
          <w:rFonts w:ascii="Times New Roman"/>
          <w:b w:val="false"/>
          <w:i w:val="false"/>
          <w:color w:val="000000"/>
          <w:sz w:val="28"/>
        </w:rPr>
        <w:t>270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363"/>
    <w:bookmarkStart w:name="z206" w:id="364"/>
    <w:p>
      <w:pPr>
        <w:spacing w:after="0"/>
        <w:ind w:left="0"/>
        <w:jc w:val="both"/>
      </w:pPr>
      <w:r>
        <w:rPr>
          <w:rFonts w:ascii="Times New Roman"/>
          <w:b w:val="false"/>
          <w:i w:val="false"/>
          <w:color w:val="000000"/>
          <w:sz w:val="28"/>
        </w:rPr>
        <w:t>
      </w:t>
      </w:r>
      <w:r>
        <w:rPr>
          <w:rFonts w:ascii="Times New Roman"/>
          <w:b/>
          <w:i w:val="false"/>
          <w:color w:val="000000"/>
          <w:sz w:val="28"/>
        </w:rPr>
        <w:t>180-бап. Сот отырысын ашу</w:t>
      </w:r>
    </w:p>
    <w:bookmarkEnd w:id="364"/>
    <w:bookmarkStart w:name="z538" w:id="365"/>
    <w:p>
      <w:pPr>
        <w:spacing w:after="0"/>
        <w:ind w:left="0"/>
        <w:jc w:val="both"/>
      </w:pPr>
      <w:r>
        <w:rPr>
          <w:rFonts w:ascii="Times New Roman"/>
          <w:b w:val="false"/>
          <w:i w:val="false"/>
          <w:color w:val="000000"/>
          <w:sz w:val="28"/>
        </w:rPr>
        <w:t>
      1. Істі талқылау үшін белгіленген уақытта төрағалық етуші сот отырысын ашады және қандай азаматтық іс қаралуға тиіс екенін жария етеді.</w:t>
      </w:r>
      <w:r>
        <w:br/>
      </w:r>
      <w:r>
        <w:rPr>
          <w:rFonts w:ascii="Times New Roman"/>
          <w:b w:val="false"/>
          <w:i w:val="false"/>
          <w:color w:val="000000"/>
          <w:sz w:val="28"/>
        </w:rPr>
        <w:t>
</w:t>
      </w:r>
      <w:r>
        <w:rPr>
          <w:rFonts w:ascii="Times New Roman"/>
          <w:b w:val="false"/>
          <w:i w:val="false"/>
          <w:color w:val="000000"/>
          <w:sz w:val="28"/>
        </w:rPr>
        <w:t>
      2. Сот сот отырысын аудио- немесе бейнежазу құралдарын (аудио-, бейнехаттаманы) пайдаланған кезде төрағалық етуші бұл туралы хабарлайды.</w:t>
      </w:r>
      <w:r>
        <w:br/>
      </w:r>
      <w:r>
        <w:rPr>
          <w:rFonts w:ascii="Times New Roman"/>
          <w:b w:val="false"/>
          <w:i w:val="false"/>
          <w:color w:val="000000"/>
          <w:sz w:val="28"/>
        </w:rPr>
        <w:t>
      Сот отырысын аудио- немесе бейнежазу құралдарын пайдалану мүмкін болмаған жағдайда, сот отырысының хатшысы сот отырысының хаттамасында мұндай мәліметтерді көрсете отырып, бұл туралы сотқа баяндайды.</w:t>
      </w:r>
      <w:r>
        <w:br/>
      </w: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365"/>
    <w:bookmarkStart w:name="z207" w:id="366"/>
    <w:p>
      <w:pPr>
        <w:spacing w:after="0"/>
        <w:ind w:left="0"/>
        <w:jc w:val="both"/>
      </w:pPr>
      <w:r>
        <w:rPr>
          <w:rFonts w:ascii="Times New Roman"/>
          <w:b w:val="false"/>
          <w:i w:val="false"/>
          <w:color w:val="000000"/>
          <w:sz w:val="28"/>
        </w:rPr>
        <w:t>
</w:t>
      </w:r>
      <w:r>
        <w:rPr>
          <w:rFonts w:ascii="Times New Roman"/>
          <w:b/>
          <w:i w:val="false"/>
          <w:color w:val="000000"/>
          <w:sz w:val="28"/>
        </w:rPr>
        <w:t xml:space="preserve">      181-бап. Процеске қатысушылардың келуін тексеру </w:t>
      </w:r>
    </w:p>
    <w:bookmarkEnd w:id="366"/>
    <w:bookmarkStart w:name="z1421" w:id="367"/>
    <w:p>
      <w:pPr>
        <w:spacing w:after="0"/>
        <w:ind w:left="0"/>
        <w:jc w:val="both"/>
      </w:pPr>
      <w:r>
        <w:rPr>
          <w:rFonts w:ascii="Times New Roman"/>
          <w:b w:val="false"/>
          <w:i w:val="false"/>
          <w:color w:val="000000"/>
          <w:sz w:val="28"/>
        </w:rPr>
        <w:t xml:space="preserve">
      1. Сот отырысының хатшысы осы іс бойынша шақырылған адамдардан кімнің келгенін, келмеген адамдарға хабар берілген-берілмегенін және олардың келмеу себептері туралы қандай мәліметтердің бар екенін сотқа баяндайды. </w:t>
      </w:r>
      <w:r>
        <w:br/>
      </w:r>
      <w:r>
        <w:rPr>
          <w:rFonts w:ascii="Times New Roman"/>
          <w:b w:val="false"/>
          <w:i w:val="false"/>
          <w:color w:val="000000"/>
          <w:sz w:val="28"/>
        </w:rPr>
        <w:t>
</w:t>
      </w:r>
      <w:r>
        <w:rPr>
          <w:rFonts w:ascii="Times New Roman"/>
          <w:b w:val="false"/>
          <w:i w:val="false"/>
          <w:color w:val="000000"/>
          <w:sz w:val="28"/>
        </w:rPr>
        <w:t xml:space="preserve">
      2. Төрағалық етуші келгендердің кім екенін анықтайды, сондай-ақ лауазымды адамдар мен өкілдердің өкілеттіктерін тексереді. </w:t>
      </w:r>
    </w:p>
    <w:bookmarkEnd w:id="367"/>
    <w:bookmarkStart w:name="z208" w:id="368"/>
    <w:p>
      <w:pPr>
        <w:spacing w:after="0"/>
        <w:ind w:left="0"/>
        <w:jc w:val="both"/>
      </w:pPr>
      <w:r>
        <w:rPr>
          <w:rFonts w:ascii="Times New Roman"/>
          <w:b w:val="false"/>
          <w:i w:val="false"/>
          <w:color w:val="000000"/>
          <w:sz w:val="28"/>
        </w:rPr>
        <w:t>
</w:t>
      </w:r>
      <w:r>
        <w:rPr>
          <w:rFonts w:ascii="Times New Roman"/>
          <w:b/>
          <w:i w:val="false"/>
          <w:color w:val="000000"/>
          <w:sz w:val="28"/>
        </w:rPr>
        <w:t xml:space="preserve">      182-бап. Аудармашыға оның міндеттерін түсіндіру </w:t>
      </w:r>
    </w:p>
    <w:bookmarkEnd w:id="368"/>
    <w:bookmarkStart w:name="z1424" w:id="369"/>
    <w:p>
      <w:pPr>
        <w:spacing w:after="0"/>
        <w:ind w:left="0"/>
        <w:jc w:val="both"/>
      </w:pPr>
      <w:r>
        <w:rPr>
          <w:rFonts w:ascii="Times New Roman"/>
          <w:b w:val="false"/>
          <w:i w:val="false"/>
          <w:color w:val="000000"/>
          <w:sz w:val="28"/>
        </w:rPr>
        <w:t xml:space="preserve">
      1. Төрағалық етуші аудармашыға - оның сот жүргізіліп отырған тілді білмейтін адамдардың түсіндірмелерін, айғақтарын, мәлімдемелерін, ал бұл адамдарға іске қатысушы адамдар мен куәлардың түсіндірмелерінің, айғақтарының, мәлімдемелерінің, жария етілетін және істе бар құжаттардың, дыбыс жазбалардың, сарапшылар қорытындыларының, мамандар консультацияларының, сондай-ақ судья өкімдерінің, сот қаулылары мен шешімдерінің мазмұнын аудару міндетін түсіндіреді. </w:t>
      </w:r>
      <w:r>
        <w:br/>
      </w:r>
      <w:r>
        <w:rPr>
          <w:rFonts w:ascii="Times New Roman"/>
          <w:b w:val="false"/>
          <w:i w:val="false"/>
          <w:color w:val="000000"/>
          <w:sz w:val="28"/>
        </w:rPr>
        <w:t>
</w:t>
      </w:r>
      <w:r>
        <w:rPr>
          <w:rFonts w:ascii="Times New Roman"/>
          <w:b w:val="false"/>
          <w:i w:val="false"/>
          <w:color w:val="000000"/>
          <w:sz w:val="28"/>
        </w:rPr>
        <w:t>
      2. Төрағалық етуші аудармашыға көрінеу дұрыс аударма жасамағаны үшін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жауапкершілік жөнінде ескертеді. Аудармашының бұл туралы қолхаты сот отырысының хаттамасына қоса тіркеледі. Аудармашы сотқа келуден немесе өз міндеттерін орындаудан жалтарған жағдайда оған әкімшілік құқық бұзушылық туралы </w:t>
      </w:r>
      <w:r>
        <w:rPr>
          <w:rFonts w:ascii="Times New Roman"/>
          <w:b w:val="false"/>
          <w:i w:val="false"/>
          <w:color w:val="000000"/>
          <w:sz w:val="28"/>
        </w:rPr>
        <w:t>заңдарға</w:t>
      </w:r>
      <w:r>
        <w:rPr>
          <w:rFonts w:ascii="Times New Roman"/>
          <w:b w:val="false"/>
          <w:i w:val="false"/>
          <w:color w:val="000000"/>
          <w:sz w:val="28"/>
        </w:rPr>
        <w:t xml:space="preserve"> сәйкес әкімшілік жаза белгіленуі мүмкін. </w:t>
      </w:r>
    </w:p>
    <w:bookmarkEnd w:id="369"/>
    <w:bookmarkStart w:name="z209" w:id="370"/>
    <w:p>
      <w:pPr>
        <w:spacing w:after="0"/>
        <w:ind w:left="0"/>
        <w:jc w:val="both"/>
      </w:pPr>
      <w:r>
        <w:rPr>
          <w:rFonts w:ascii="Times New Roman"/>
          <w:b w:val="false"/>
          <w:i w:val="false"/>
          <w:color w:val="000000"/>
          <w:sz w:val="28"/>
        </w:rPr>
        <w:t>
</w:t>
      </w:r>
      <w:r>
        <w:rPr>
          <w:rFonts w:ascii="Times New Roman"/>
          <w:b/>
          <w:i w:val="false"/>
          <w:color w:val="000000"/>
          <w:sz w:val="28"/>
        </w:rPr>
        <w:t xml:space="preserve">      183-бап. Куәларды сот отырысы залынан шығару </w:t>
      </w:r>
    </w:p>
    <w:bookmarkEnd w:id="370"/>
    <w:p>
      <w:pPr>
        <w:spacing w:after="0"/>
        <w:ind w:left="0"/>
        <w:jc w:val="both"/>
      </w:pPr>
      <w:r>
        <w:rPr>
          <w:rFonts w:ascii="Times New Roman"/>
          <w:b w:val="false"/>
          <w:i w:val="false"/>
          <w:color w:val="000000"/>
          <w:sz w:val="28"/>
        </w:rPr>
        <w:t xml:space="preserve">      Келген куәлар сот отырысы залынан шығарылады. Төрағалық етуші жауап алынған куәлардың жауап алынбаған куәлармен сөйлеспеуіне шаралар қолданады. </w:t>
      </w:r>
    </w:p>
    <w:bookmarkStart w:name="z210" w:id="371"/>
    <w:p>
      <w:pPr>
        <w:spacing w:after="0"/>
        <w:ind w:left="0"/>
        <w:jc w:val="both"/>
      </w:pPr>
      <w:r>
        <w:rPr>
          <w:rFonts w:ascii="Times New Roman"/>
          <w:b w:val="false"/>
          <w:i w:val="false"/>
          <w:color w:val="000000"/>
          <w:sz w:val="28"/>
        </w:rPr>
        <w:t>
</w:t>
      </w:r>
      <w:r>
        <w:rPr>
          <w:rFonts w:ascii="Times New Roman"/>
          <w:b/>
          <w:i w:val="false"/>
          <w:color w:val="000000"/>
          <w:sz w:val="28"/>
        </w:rPr>
        <w:t xml:space="preserve">      184-бап. Сот құрамын жария ету және қарсылық </w:t>
      </w:r>
      <w:r>
        <w:br/>
      </w:r>
      <w:r>
        <w:rPr>
          <w:rFonts w:ascii="Times New Roman"/>
          <w:b w:val="false"/>
          <w:i w:val="false"/>
          <w:color w:val="000000"/>
          <w:sz w:val="28"/>
        </w:rPr>
        <w:t>
</w:t>
      </w:r>
      <w:r>
        <w:rPr>
          <w:rFonts w:ascii="Times New Roman"/>
          <w:b/>
          <w:i w:val="false"/>
          <w:color w:val="000000"/>
          <w:sz w:val="28"/>
        </w:rPr>
        <w:t xml:space="preserve">               білдіру құқығын түсіндіру </w:t>
      </w:r>
    </w:p>
    <w:bookmarkEnd w:id="371"/>
    <w:bookmarkStart w:name="z1425" w:id="372"/>
    <w:p>
      <w:pPr>
        <w:spacing w:after="0"/>
        <w:ind w:left="0"/>
        <w:jc w:val="both"/>
      </w:pPr>
      <w:r>
        <w:rPr>
          <w:rFonts w:ascii="Times New Roman"/>
          <w:b w:val="false"/>
          <w:i w:val="false"/>
          <w:color w:val="000000"/>
          <w:sz w:val="28"/>
        </w:rPr>
        <w:t xml:space="preserve">
      1. Төрағалық етуші сот құрамын жария етеді, прокурор, сарапшы, маман, сот отырысының хатшысы ретінде кімдердің қатысатынын хабарлайды және іске қатысушы адамдарға олардың қарсылық білдіру құқығын түсіндіреді. </w:t>
      </w:r>
      <w:r>
        <w:br/>
      </w:r>
      <w:r>
        <w:rPr>
          <w:rFonts w:ascii="Times New Roman"/>
          <w:b w:val="false"/>
          <w:i w:val="false"/>
          <w:color w:val="000000"/>
          <w:sz w:val="28"/>
        </w:rPr>
        <w:t>
</w:t>
      </w:r>
      <w:r>
        <w:rPr>
          <w:rFonts w:ascii="Times New Roman"/>
          <w:b w:val="false"/>
          <w:i w:val="false"/>
          <w:color w:val="000000"/>
          <w:sz w:val="28"/>
        </w:rPr>
        <w:t>
      2. Қарсылық білдіру үшін негіздер, мәлімденген қарсылықты шешу тәртібі және осындай мәлімдеулерді қанағаттандыру салдарлары осы Кодекстің 40-43-баптарымен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184-бапқа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372"/>
    <w:bookmarkStart w:name="z211" w:id="373"/>
    <w:p>
      <w:pPr>
        <w:spacing w:after="0"/>
        <w:ind w:left="0"/>
        <w:jc w:val="both"/>
      </w:pPr>
      <w:r>
        <w:rPr>
          <w:rFonts w:ascii="Times New Roman"/>
          <w:b w:val="false"/>
          <w:i w:val="false"/>
          <w:color w:val="000000"/>
          <w:sz w:val="28"/>
        </w:rPr>
        <w:t>
      </w:t>
      </w:r>
      <w:r>
        <w:rPr>
          <w:rFonts w:ascii="Times New Roman"/>
          <w:b/>
          <w:i w:val="false"/>
          <w:color w:val="000000"/>
          <w:sz w:val="28"/>
        </w:rPr>
        <w:t>185-бап. Iске қатысатын адамдарға олардың құқықтары мен</w:t>
      </w:r>
      <w:r>
        <w:br/>
      </w:r>
      <w:r>
        <w:rPr>
          <w:rFonts w:ascii="Times New Roman"/>
          <w:b w:val="false"/>
          <w:i w:val="false"/>
          <w:color w:val="000000"/>
          <w:sz w:val="28"/>
        </w:rPr>
        <w:t>
                </w:t>
      </w:r>
      <w:r>
        <w:rPr>
          <w:rFonts w:ascii="Times New Roman"/>
          <w:b/>
          <w:i w:val="false"/>
          <w:color w:val="000000"/>
          <w:sz w:val="28"/>
        </w:rPr>
        <w:t>мiндеттерiн түсiндiру</w:t>
      </w:r>
    </w:p>
    <w:bookmarkEnd w:id="373"/>
    <w:p>
      <w:pPr>
        <w:spacing w:after="0"/>
        <w:ind w:left="0"/>
        <w:jc w:val="both"/>
      </w:pPr>
      <w:r>
        <w:rPr>
          <w:rFonts w:ascii="Times New Roman"/>
          <w:b w:val="false"/>
          <w:i w:val="false"/>
          <w:color w:val="000000"/>
          <w:sz w:val="28"/>
        </w:rPr>
        <w:t>      Төрағалық етушi iске қатысатын адамдар мен өкiлдерге олардың iс жүргiзу құқықтары мен мiндеттерiн, оның iшiнде тараптарға олардың дауды медиация тәртібімен шешу не осы дауды шешу үшiн төрелікке немесе аралық сотқа жүгiну құқығын және мұндай әрекеттiң салдарларын түсiндiредi.</w:t>
      </w:r>
      <w:r>
        <w:br/>
      </w:r>
      <w:r>
        <w:rPr>
          <w:rFonts w:ascii="Times New Roman"/>
          <w:b w:val="false"/>
          <w:i w:val="false"/>
          <w:color w:val="000000"/>
          <w:sz w:val="28"/>
        </w:rPr>
        <w:t>
      </w:t>
      </w:r>
      <w:r>
        <w:rPr>
          <w:rFonts w:ascii="Times New Roman"/>
          <w:b w:val="false"/>
          <w:i w:val="false"/>
          <w:color w:val="ff0000"/>
          <w:sz w:val="28"/>
        </w:rPr>
        <w:t xml:space="preserve">Ескерту. 185-бап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12" w:id="374"/>
    <w:p>
      <w:pPr>
        <w:spacing w:after="0"/>
        <w:ind w:left="0"/>
        <w:jc w:val="both"/>
      </w:pPr>
      <w:r>
        <w:rPr>
          <w:rFonts w:ascii="Times New Roman"/>
          <w:b w:val="false"/>
          <w:i w:val="false"/>
          <w:color w:val="000000"/>
          <w:sz w:val="28"/>
        </w:rPr>
        <w:t>
</w:t>
      </w:r>
      <w:r>
        <w:rPr>
          <w:rFonts w:ascii="Times New Roman"/>
          <w:b/>
          <w:i w:val="false"/>
          <w:color w:val="000000"/>
          <w:sz w:val="28"/>
        </w:rPr>
        <w:t xml:space="preserve">      186-бап. Соттың іске қатысушы адамдардың </w:t>
      </w:r>
      <w:r>
        <w:br/>
      </w:r>
      <w:r>
        <w:rPr>
          <w:rFonts w:ascii="Times New Roman"/>
          <w:b w:val="false"/>
          <w:i w:val="false"/>
          <w:color w:val="000000"/>
          <w:sz w:val="28"/>
        </w:rPr>
        <w:t>
</w:t>
      </w:r>
      <w:r>
        <w:rPr>
          <w:rFonts w:ascii="Times New Roman"/>
          <w:b/>
          <w:i w:val="false"/>
          <w:color w:val="000000"/>
          <w:sz w:val="28"/>
        </w:rPr>
        <w:t xml:space="preserve">               өтініштерін шешуі </w:t>
      </w:r>
    </w:p>
    <w:bookmarkEnd w:id="374"/>
    <w:p>
      <w:pPr>
        <w:spacing w:after="0"/>
        <w:ind w:left="0"/>
        <w:jc w:val="both"/>
      </w:pPr>
      <w:r>
        <w:rPr>
          <w:rFonts w:ascii="Times New Roman"/>
          <w:b w:val="false"/>
          <w:i w:val="false"/>
          <w:color w:val="000000"/>
          <w:sz w:val="28"/>
        </w:rPr>
        <w:t xml:space="preserve">      Іске қатысушы адамдардың және өкілдердің істі қарауға байланысты мәселелер жөніндегі өтініштері іске қатысушы басқа адамдардың пікірлері тыңдалған соң сот ұйғарымдарымен шешіледі. </w:t>
      </w:r>
    </w:p>
    <w:bookmarkStart w:name="z213" w:id="375"/>
    <w:p>
      <w:pPr>
        <w:spacing w:after="0"/>
        <w:ind w:left="0"/>
        <w:jc w:val="both"/>
      </w:pPr>
      <w:r>
        <w:rPr>
          <w:rFonts w:ascii="Times New Roman"/>
          <w:b w:val="false"/>
          <w:i w:val="false"/>
          <w:color w:val="000000"/>
          <w:sz w:val="28"/>
        </w:rPr>
        <w:t>
</w:t>
      </w:r>
      <w:r>
        <w:rPr>
          <w:rFonts w:ascii="Times New Roman"/>
          <w:b/>
          <w:i w:val="false"/>
          <w:color w:val="000000"/>
          <w:sz w:val="28"/>
        </w:rPr>
        <w:t xml:space="preserve">      187-бап. Іске қатысушы адамдар мен өкілдердің </w:t>
      </w:r>
      <w:r>
        <w:br/>
      </w:r>
      <w:r>
        <w:rPr>
          <w:rFonts w:ascii="Times New Roman"/>
          <w:b w:val="false"/>
          <w:i w:val="false"/>
          <w:color w:val="000000"/>
          <w:sz w:val="28"/>
        </w:rPr>
        <w:t>
</w:t>
      </w:r>
      <w:r>
        <w:rPr>
          <w:rFonts w:ascii="Times New Roman"/>
          <w:b/>
          <w:i w:val="false"/>
          <w:color w:val="000000"/>
          <w:sz w:val="28"/>
        </w:rPr>
        <w:t xml:space="preserve">                сот отырысына келмеу салдарлары </w:t>
      </w:r>
    </w:p>
    <w:bookmarkEnd w:id="375"/>
    <w:bookmarkStart w:name="z1427" w:id="376"/>
    <w:p>
      <w:pPr>
        <w:spacing w:after="0"/>
        <w:ind w:left="0"/>
        <w:jc w:val="both"/>
      </w:pPr>
      <w:r>
        <w:rPr>
          <w:rFonts w:ascii="Times New Roman"/>
          <w:b w:val="false"/>
          <w:i w:val="false"/>
          <w:color w:val="000000"/>
          <w:sz w:val="28"/>
        </w:rPr>
        <w:t xml:space="preserve">
      1. Іске қатысушы адамдар келмеу себептері туралы сотқа хабарлауға және бұл себептердің дәлелді екендігіне дәлелдемелерді ұсынуға міндетті. </w:t>
      </w:r>
      <w:r>
        <w:br/>
      </w:r>
      <w:r>
        <w:rPr>
          <w:rFonts w:ascii="Times New Roman"/>
          <w:b w:val="false"/>
          <w:i w:val="false"/>
          <w:color w:val="000000"/>
          <w:sz w:val="28"/>
        </w:rPr>
        <w:t>
</w:t>
      </w:r>
      <w:r>
        <w:rPr>
          <w:rFonts w:ascii="Times New Roman"/>
          <w:b w:val="false"/>
          <w:i w:val="false"/>
          <w:color w:val="000000"/>
          <w:sz w:val="28"/>
        </w:rPr>
        <w:t xml:space="preserve">
      2. Іске қатысушы адамдардың біреуі сот отырысына келмеген жағдайда, оларға хабарланғаны жөнінде мәліметтер жоқ болса, істі қарау кейінге қалдырылады. </w:t>
      </w:r>
      <w:r>
        <w:br/>
      </w:r>
      <w:r>
        <w:rPr>
          <w:rFonts w:ascii="Times New Roman"/>
          <w:b w:val="false"/>
          <w:i w:val="false"/>
          <w:color w:val="000000"/>
          <w:sz w:val="28"/>
        </w:rPr>
        <w:t>
</w:t>
      </w:r>
      <w:r>
        <w:rPr>
          <w:rFonts w:ascii="Times New Roman"/>
          <w:b w:val="false"/>
          <w:i w:val="false"/>
          <w:color w:val="000000"/>
          <w:sz w:val="28"/>
        </w:rPr>
        <w:t xml:space="preserve">
      3. Егер іске қатысушы адамдар сот отырысының уақыты мен орны туралы тиісінше хабарланса, олардың келмеу себептері дәлелді деп танылған жағдайда сот істі қарауды кейінге қалдырады. </w:t>
      </w:r>
      <w:r>
        <w:br/>
      </w:r>
      <w:r>
        <w:rPr>
          <w:rFonts w:ascii="Times New Roman"/>
          <w:b w:val="false"/>
          <w:i w:val="false"/>
          <w:color w:val="000000"/>
          <w:sz w:val="28"/>
        </w:rPr>
        <w:t>
</w:t>
      </w:r>
      <w:r>
        <w:rPr>
          <w:rFonts w:ascii="Times New Roman"/>
          <w:b w:val="false"/>
          <w:i w:val="false"/>
          <w:color w:val="000000"/>
          <w:sz w:val="28"/>
        </w:rPr>
        <w:t xml:space="preserve">
      4. Сот отырысының уақыты мен орны туралы тиісінше хабарланған іске қатысушы адамдардың қайсыбірі келмеген жағдайда, егер олардың келмеу себептері дәлелсіз деп танылса, сот істі қарауға құқылы. Сот отырысының уақыты мен орны туралы тиісінше хабарланған жауапкер болмаған жағдайда, сырттай іс жүргізу тәртібімен, егер келмеу себептері туралы мәліметтер жоқ болса не сот оның келмеу себептерін дәлелсіз деп тапса, не жауапкер іс бойынша іс жүргізуді қасақана созып отыр деп таныса, сот істі қарауға құқылы. </w:t>
      </w:r>
      <w:r>
        <w:br/>
      </w:r>
      <w:r>
        <w:rPr>
          <w:rFonts w:ascii="Times New Roman"/>
          <w:b w:val="false"/>
          <w:i w:val="false"/>
          <w:color w:val="000000"/>
          <w:sz w:val="28"/>
        </w:rPr>
        <w:t>
</w:t>
      </w:r>
      <w:r>
        <w:rPr>
          <w:rFonts w:ascii="Times New Roman"/>
          <w:b w:val="false"/>
          <w:i w:val="false"/>
          <w:color w:val="000000"/>
          <w:sz w:val="28"/>
        </w:rPr>
        <w:t xml:space="preserve">
      5. Тараптар соттан істі олардың қатысуынсыз қарау және оларға шешімнің көшірмесін жіберу туралы жазбаша өтінуге құқылы. Егер бұл істің мән-жайлары бойынша қажет болса, сот тараптардың сот отырысына қатысуын міндетті деп тани алады. </w:t>
      </w:r>
      <w:r>
        <w:br/>
      </w:r>
      <w:r>
        <w:rPr>
          <w:rFonts w:ascii="Times New Roman"/>
          <w:b w:val="false"/>
          <w:i w:val="false"/>
          <w:color w:val="000000"/>
          <w:sz w:val="28"/>
        </w:rPr>
        <w:t>
</w:t>
      </w:r>
      <w:r>
        <w:rPr>
          <w:rFonts w:ascii="Times New Roman"/>
          <w:b w:val="false"/>
          <w:i w:val="false"/>
          <w:color w:val="000000"/>
          <w:sz w:val="28"/>
        </w:rPr>
        <w:t xml:space="preserve">
      6. Сот отырысының уақыты мен орны туралы хабарланған іске қатысушы адам өкілінің келмеуі істі қарауға кедергі бола алмайды. Іске қатысатын адамның өтініші бойынша сот оның өкілі дәлелді себептермен келмеуіне байланысты істі қарауды кейінге қалдыра алады. </w:t>
      </w:r>
    </w:p>
    <w:bookmarkEnd w:id="376"/>
    <w:bookmarkStart w:name="z214" w:id="377"/>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Сот отырысына куәнің, сарапшының, маманның, </w:t>
      </w:r>
      <w:r>
        <w:br/>
      </w:r>
      <w:r>
        <w:rPr>
          <w:rFonts w:ascii="Times New Roman"/>
          <w:b w:val="false"/>
          <w:i w:val="false"/>
          <w:color w:val="000000"/>
          <w:sz w:val="28"/>
        </w:rPr>
        <w:t>
</w:t>
      </w:r>
      <w:r>
        <w:rPr>
          <w:rFonts w:ascii="Times New Roman"/>
          <w:b/>
          <w:i w:val="false"/>
          <w:color w:val="000000"/>
          <w:sz w:val="28"/>
        </w:rPr>
        <w:t xml:space="preserve">               аудармашының келмеу салдарлары </w:t>
      </w:r>
    </w:p>
    <w:bookmarkEnd w:id="377"/>
    <w:bookmarkStart w:name="z1433" w:id="378"/>
    <w:p>
      <w:pPr>
        <w:spacing w:after="0"/>
        <w:ind w:left="0"/>
        <w:jc w:val="both"/>
      </w:pPr>
      <w:r>
        <w:rPr>
          <w:rFonts w:ascii="Times New Roman"/>
          <w:b w:val="false"/>
          <w:i w:val="false"/>
          <w:color w:val="000000"/>
          <w:sz w:val="28"/>
        </w:rPr>
        <w:t xml:space="preserve">
      1. Сот отырысына куә, сарапшы немесе маман келмеген жағдайда сот іске қатысушы адамдардың істі олар жоқта қарау мүмкіндігі туралы пікірін тыңдап, сотта іс қарауды жалғастыру немесе оны кейінге қалдыру туралы ұйғарым шығарады. </w:t>
      </w:r>
      <w:r>
        <w:br/>
      </w:r>
      <w:r>
        <w:rPr>
          <w:rFonts w:ascii="Times New Roman"/>
          <w:b w:val="false"/>
          <w:i w:val="false"/>
          <w:color w:val="000000"/>
          <w:sz w:val="28"/>
        </w:rPr>
        <w:t>
</w:t>
      </w:r>
      <w:r>
        <w:rPr>
          <w:rFonts w:ascii="Times New Roman"/>
          <w:b w:val="false"/>
          <w:i w:val="false"/>
          <w:color w:val="000000"/>
          <w:sz w:val="28"/>
        </w:rPr>
        <w:t xml:space="preserve">
      2. Сот отырысына аудармашы келмеген жағдайда, егер аудармашыны ауыстыру мүмкіндігі болмаса, сот істі қарауды кейінге қалдыру туралы ұйғарым шығарады. </w:t>
      </w:r>
      <w:r>
        <w:br/>
      </w:r>
      <w:r>
        <w:rPr>
          <w:rFonts w:ascii="Times New Roman"/>
          <w:b w:val="false"/>
          <w:i w:val="false"/>
          <w:color w:val="000000"/>
          <w:sz w:val="28"/>
        </w:rPr>
        <w:t>
</w:t>
      </w:r>
      <w:r>
        <w:rPr>
          <w:rFonts w:ascii="Times New Roman"/>
          <w:b w:val="false"/>
          <w:i w:val="false"/>
          <w:color w:val="000000"/>
          <w:sz w:val="28"/>
        </w:rPr>
        <w:t>
      3. Егер шақырылған куә, сарапшы, маман немесе аудармашы сот отырысына сот дәлелді емес деп таныған себептер бойынша келмесе, олар әкімшілік құқық бұзушылық туралы </w:t>
      </w:r>
      <w:r>
        <w:rPr>
          <w:rFonts w:ascii="Times New Roman"/>
          <w:b w:val="false"/>
          <w:i w:val="false"/>
          <w:color w:val="000000"/>
          <w:sz w:val="28"/>
        </w:rPr>
        <w:t>заңдарға</w:t>
      </w:r>
      <w:r>
        <w:rPr>
          <w:rFonts w:ascii="Times New Roman"/>
          <w:b w:val="false"/>
          <w:i w:val="false"/>
          <w:color w:val="000000"/>
          <w:sz w:val="28"/>
        </w:rPr>
        <w:t xml:space="preserve"> сәйкес әкімшілік жазаға тартылуы мүмкін. Осы Кодекстің 119-бабына сәйкес олар сондай-ақ мәжбүрлеп келтірілуі де мүмкін. </w:t>
      </w:r>
      <w:r>
        <w:br/>
      </w:r>
      <w:r>
        <w:rPr>
          <w:rFonts w:ascii="Times New Roman"/>
          <w:b w:val="false"/>
          <w:i w:val="false"/>
          <w:color w:val="000000"/>
          <w:sz w:val="28"/>
        </w:rPr>
        <w:t>
</w:t>
      </w:r>
      <w:r>
        <w:rPr>
          <w:rFonts w:ascii="Times New Roman"/>
          <w:b w:val="false"/>
          <w:i w:val="false"/>
          <w:color w:val="000000"/>
          <w:sz w:val="28"/>
        </w:rPr>
        <w:t>
      4. Сотта айғақ беруден бас тартқаны немесе жалтарғаны үшін куә осы Кодекстің 17-бабында көзделген жағдайларды қоспағанда, Қазақстан Республикасы Қылмыстық кодексінің </w:t>
      </w:r>
      <w:r>
        <w:rPr>
          <w:rFonts w:ascii="Times New Roman"/>
          <w:b w:val="false"/>
          <w:i w:val="false"/>
          <w:color w:val="000000"/>
          <w:sz w:val="28"/>
        </w:rPr>
        <w:t>421-бабына</w:t>
      </w:r>
      <w:r>
        <w:rPr>
          <w:rFonts w:ascii="Times New Roman"/>
          <w:b w:val="false"/>
          <w:i w:val="false"/>
          <w:color w:val="000000"/>
          <w:sz w:val="28"/>
        </w:rPr>
        <w:t xml:space="preserve"> сәйкес қылмыстық жауаптылықта болады.</w:t>
      </w:r>
      <w:r>
        <w:br/>
      </w:r>
      <w:r>
        <w:rPr>
          <w:rFonts w:ascii="Times New Roman"/>
          <w:b w:val="false"/>
          <w:i w:val="false"/>
          <w:color w:val="000000"/>
          <w:sz w:val="28"/>
        </w:rPr>
        <w:t>
      </w:t>
      </w:r>
      <w:r>
        <w:rPr>
          <w:rFonts w:ascii="Times New Roman"/>
          <w:b w:val="false"/>
          <w:i w:val="false"/>
          <w:color w:val="ff0000"/>
          <w:sz w:val="28"/>
        </w:rPr>
        <w:t xml:space="preserve">Ескерту. 188-бапқа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p>
    <w:bookmarkEnd w:id="378"/>
    <w:bookmarkStart w:name="z215" w:id="379"/>
    <w:p>
      <w:pPr>
        <w:spacing w:after="0"/>
        <w:ind w:left="0"/>
        <w:jc w:val="both"/>
      </w:pPr>
      <w:r>
        <w:rPr>
          <w:rFonts w:ascii="Times New Roman"/>
          <w:b w:val="false"/>
          <w:i w:val="false"/>
          <w:color w:val="000000"/>
          <w:sz w:val="28"/>
        </w:rPr>
        <w:t>
</w:t>
      </w:r>
      <w:r>
        <w:rPr>
          <w:rFonts w:ascii="Times New Roman"/>
          <w:b/>
          <w:i w:val="false"/>
          <w:color w:val="000000"/>
          <w:sz w:val="28"/>
        </w:rPr>
        <w:t xml:space="preserve">      189-бап. Істі қарауды кейінге қалдыру </w:t>
      </w:r>
    </w:p>
    <w:bookmarkEnd w:id="379"/>
    <w:bookmarkStart w:name="z1437" w:id="380"/>
    <w:p>
      <w:pPr>
        <w:spacing w:after="0"/>
        <w:ind w:left="0"/>
        <w:jc w:val="both"/>
      </w:pPr>
      <w:r>
        <w:rPr>
          <w:rFonts w:ascii="Times New Roman"/>
          <w:b w:val="false"/>
          <w:i w:val="false"/>
          <w:color w:val="000000"/>
          <w:sz w:val="28"/>
        </w:rPr>
        <w:t xml:space="preserve">      1. Осы Кодексте көзделген жағдайларда, сондай-ақ егер сот процеске қатысушылардың біреуінің келмеуі, қарсы талап қою, қосымша дәлелдемелер ұсыну немесе талап ету, іске қатыстыруға басқа адамдарды тарту қажеттігі, өзге де әлдеқандай іс жүргізу әрекеттерін жасау қажеттігі салдарынан істі осы сот отырысында қарау мүмкін емес деп тапса, істі қарауды кейінге қалдыруға жол беріледі. </w:t>
      </w:r>
      <w:r>
        <w:br/>
      </w:r>
      <w:r>
        <w:rPr>
          <w:rFonts w:ascii="Times New Roman"/>
          <w:b w:val="false"/>
          <w:i w:val="false"/>
          <w:color w:val="000000"/>
          <w:sz w:val="28"/>
        </w:rPr>
        <w:t xml:space="preserve">
      2. Іс кейінге қалдырылған кезде істің жаңа сот отырысында шешілуін қамтамасыз етуге мүмкіндік беретін уақыт ескеріле отырып, жаңа сот отырысының күні белгіленеді, бұл жөнінде келген адамдарға қол қойдырылып хабарланады. Келмеген және процеске қатысуға жаңадан тартылған адамдарға жаңа сот отырысының уақыты мен орны туралы шақыру қағазы (хабар) жіберіледі. </w:t>
      </w:r>
    </w:p>
    <w:bookmarkEnd w:id="380"/>
    <w:bookmarkStart w:name="z216" w:id="381"/>
    <w:p>
      <w:pPr>
        <w:spacing w:after="0"/>
        <w:ind w:left="0"/>
        <w:jc w:val="both"/>
      </w:pPr>
      <w:r>
        <w:rPr>
          <w:rFonts w:ascii="Times New Roman"/>
          <w:b w:val="false"/>
          <w:i w:val="false"/>
          <w:color w:val="000000"/>
          <w:sz w:val="28"/>
        </w:rPr>
        <w:t>
</w:t>
      </w:r>
      <w:r>
        <w:rPr>
          <w:rFonts w:ascii="Times New Roman"/>
          <w:b/>
          <w:i w:val="false"/>
          <w:color w:val="000000"/>
          <w:sz w:val="28"/>
        </w:rPr>
        <w:t xml:space="preserve">      190-бап. Істі қарау кейінге қалдырылған кезде </w:t>
      </w:r>
      <w:r>
        <w:br/>
      </w:r>
      <w:r>
        <w:rPr>
          <w:rFonts w:ascii="Times New Roman"/>
          <w:b w:val="false"/>
          <w:i w:val="false"/>
          <w:color w:val="000000"/>
          <w:sz w:val="28"/>
        </w:rPr>
        <w:t>
</w:t>
      </w:r>
      <w:r>
        <w:rPr>
          <w:rFonts w:ascii="Times New Roman"/>
          <w:b/>
          <w:i w:val="false"/>
          <w:color w:val="000000"/>
          <w:sz w:val="28"/>
        </w:rPr>
        <w:t xml:space="preserve">               куәлардан жауап алу </w:t>
      </w:r>
    </w:p>
    <w:bookmarkEnd w:id="381"/>
    <w:p>
      <w:pPr>
        <w:spacing w:after="0"/>
        <w:ind w:left="0"/>
        <w:jc w:val="both"/>
      </w:pPr>
      <w:r>
        <w:rPr>
          <w:rFonts w:ascii="Times New Roman"/>
          <w:b w:val="false"/>
          <w:i w:val="false"/>
          <w:color w:val="000000"/>
          <w:sz w:val="28"/>
        </w:rPr>
        <w:t xml:space="preserve">      Егер сот отырысына тараптар қатысып отырса, істі қарау кейінге қалдырылған кезде сот келген куәлардан жауап алуға құқылы. Бұл куәларды жаңа сот отырысына екінші рет шақыруға қажет болған жағдайларда ғана жол беріледі. </w:t>
      </w:r>
    </w:p>
    <w:bookmarkStart w:name="z217" w:id="382"/>
    <w:p>
      <w:pPr>
        <w:spacing w:after="0"/>
        <w:ind w:left="0"/>
        <w:jc w:val="both"/>
      </w:pPr>
      <w:r>
        <w:rPr>
          <w:rFonts w:ascii="Times New Roman"/>
          <w:b w:val="false"/>
          <w:i w:val="false"/>
          <w:color w:val="000000"/>
          <w:sz w:val="28"/>
        </w:rPr>
        <w:t>
</w:t>
      </w:r>
      <w:r>
        <w:rPr>
          <w:rFonts w:ascii="Times New Roman"/>
          <w:b/>
          <w:i w:val="false"/>
          <w:color w:val="000000"/>
          <w:sz w:val="28"/>
        </w:rPr>
        <w:t xml:space="preserve">      191-бап. Сарапшы мен маманға олардың құқықтары </w:t>
      </w:r>
      <w:r>
        <w:br/>
      </w:r>
      <w:r>
        <w:rPr>
          <w:rFonts w:ascii="Times New Roman"/>
          <w:b w:val="false"/>
          <w:i w:val="false"/>
          <w:color w:val="000000"/>
          <w:sz w:val="28"/>
        </w:rPr>
        <w:t>
</w:t>
      </w:r>
      <w:r>
        <w:rPr>
          <w:rFonts w:ascii="Times New Roman"/>
          <w:b/>
          <w:i w:val="false"/>
          <w:color w:val="000000"/>
          <w:sz w:val="28"/>
        </w:rPr>
        <w:t xml:space="preserve">               мен міндеттерін түсіндіру </w:t>
      </w:r>
    </w:p>
    <w:bookmarkEnd w:id="382"/>
    <w:p>
      <w:pPr>
        <w:spacing w:after="0"/>
        <w:ind w:left="0"/>
        <w:jc w:val="both"/>
      </w:pPr>
      <w:r>
        <w:rPr>
          <w:rFonts w:ascii="Times New Roman"/>
          <w:b w:val="false"/>
          <w:i w:val="false"/>
          <w:color w:val="000000"/>
          <w:sz w:val="28"/>
        </w:rPr>
        <w:t>      Төрағалық етуші сарапшы мен маманға олардың құқықтары мен міндеттерін түсіндіреді, сарапшыға көрінеу жалған қорытынды бергені үшін </w:t>
      </w:r>
      <w:r>
        <w:rPr>
          <w:rFonts w:ascii="Times New Roman"/>
          <w:b w:val="false"/>
          <w:i w:val="false"/>
          <w:color w:val="000000"/>
          <w:sz w:val="28"/>
        </w:rPr>
        <w:t>қылмыстық жауапкершілік</w:t>
      </w:r>
      <w:r>
        <w:rPr>
          <w:rFonts w:ascii="Times New Roman"/>
          <w:b w:val="false"/>
          <w:i w:val="false"/>
          <w:color w:val="000000"/>
          <w:sz w:val="28"/>
        </w:rPr>
        <w:t xml:space="preserve"> туралы ескертеді, ол туралы сарапшыдан қолхат алынады. Қолхат сот отырысының хаттамасына қоса тіркеледі. </w:t>
      </w:r>
    </w:p>
    <w:bookmarkStart w:name="z218" w:id="383"/>
    <w:p>
      <w:pPr>
        <w:spacing w:after="0"/>
        <w:ind w:left="0"/>
        <w:jc w:val="both"/>
      </w:pPr>
      <w:r>
        <w:rPr>
          <w:rFonts w:ascii="Times New Roman"/>
          <w:b w:val="false"/>
          <w:i w:val="false"/>
          <w:color w:val="000000"/>
          <w:sz w:val="28"/>
        </w:rPr>
        <w:t>
</w:t>
      </w:r>
      <w:r>
        <w:rPr>
          <w:rFonts w:ascii="Times New Roman"/>
          <w:b/>
          <w:i w:val="false"/>
          <w:color w:val="000000"/>
          <w:sz w:val="28"/>
        </w:rPr>
        <w:t xml:space="preserve">      192-бап. Істі мәні бойынша қараудың басталуы </w:t>
      </w:r>
    </w:p>
    <w:bookmarkEnd w:id="383"/>
    <w:p>
      <w:pPr>
        <w:spacing w:after="0"/>
        <w:ind w:left="0"/>
        <w:jc w:val="both"/>
      </w:pPr>
      <w:r>
        <w:rPr>
          <w:rFonts w:ascii="Times New Roman"/>
          <w:b w:val="false"/>
          <w:i w:val="false"/>
          <w:color w:val="000000"/>
          <w:sz w:val="28"/>
        </w:rPr>
        <w:t>      Iстi мәнi бойынша қарау төрағалық етушiнiң қуынушы өз талаптарын қолдайтыны-қолдамайтыны, жауапкер қуынушының талаптарын мойындайтыны-мойындамайтыны және тараптар iстi бiтiмгершiлiк келiсiммен аяқтауды немесе iстi төрелікке немесе аралық сотқа қарауға берудi не дауды медиация тәртібімен шешуді қалайтыны-қаламайтыны туралы мәселелердi анықтауынан басталады.</w:t>
      </w:r>
      <w:r>
        <w:br/>
      </w:r>
      <w:r>
        <w:rPr>
          <w:rFonts w:ascii="Times New Roman"/>
          <w:b w:val="false"/>
          <w:i w:val="false"/>
          <w:color w:val="000000"/>
          <w:sz w:val="28"/>
        </w:rPr>
        <w:t>
      </w:t>
      </w:r>
      <w:r>
        <w:rPr>
          <w:rFonts w:ascii="Times New Roman"/>
          <w:b w:val="false"/>
          <w:i w:val="false"/>
          <w:color w:val="ff0000"/>
          <w:sz w:val="28"/>
        </w:rPr>
        <w:t xml:space="preserve">Ескерту. 192-бап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19" w:id="384"/>
    <w:p>
      <w:pPr>
        <w:spacing w:after="0"/>
        <w:ind w:left="0"/>
        <w:jc w:val="both"/>
      </w:pPr>
      <w:r>
        <w:rPr>
          <w:rFonts w:ascii="Times New Roman"/>
          <w:b w:val="false"/>
          <w:i w:val="false"/>
          <w:color w:val="000000"/>
          <w:sz w:val="28"/>
        </w:rPr>
        <w:t>
      </w:t>
      </w:r>
      <w:r>
        <w:rPr>
          <w:rFonts w:ascii="Times New Roman"/>
          <w:b/>
          <w:i w:val="false"/>
          <w:color w:val="000000"/>
          <w:sz w:val="28"/>
        </w:rPr>
        <w:t xml:space="preserve">193-бап. Талап қоюшының талап қоюдан бас тартуы, </w:t>
      </w:r>
      <w:r>
        <w:br/>
      </w:r>
      <w:r>
        <w:rPr>
          <w:rFonts w:ascii="Times New Roman"/>
          <w:b w:val="false"/>
          <w:i w:val="false"/>
          <w:color w:val="000000"/>
          <w:sz w:val="28"/>
        </w:rPr>
        <w:t>
                </w:t>
      </w:r>
      <w:r>
        <w:rPr>
          <w:rFonts w:ascii="Times New Roman"/>
          <w:b/>
          <w:i w:val="false"/>
          <w:color w:val="000000"/>
          <w:sz w:val="28"/>
        </w:rPr>
        <w:t>жауапкердің талап қоюды мойындауы, тараптардың</w:t>
      </w:r>
      <w:r>
        <w:br/>
      </w:r>
      <w:r>
        <w:rPr>
          <w:rFonts w:ascii="Times New Roman"/>
          <w:b w:val="false"/>
          <w:i w:val="false"/>
          <w:color w:val="000000"/>
          <w:sz w:val="28"/>
        </w:rPr>
        <w:t>
                </w:t>
      </w:r>
      <w:r>
        <w:rPr>
          <w:rFonts w:ascii="Times New Roman"/>
          <w:b/>
          <w:i w:val="false"/>
          <w:color w:val="000000"/>
          <w:sz w:val="28"/>
        </w:rPr>
        <w:t>бітімгершілік келісімі және дауды (жанжалды)</w:t>
      </w:r>
      <w:r>
        <w:br/>
      </w:r>
      <w:r>
        <w:rPr>
          <w:rFonts w:ascii="Times New Roman"/>
          <w:b w:val="false"/>
          <w:i w:val="false"/>
          <w:color w:val="000000"/>
          <w:sz w:val="28"/>
        </w:rPr>
        <w:t>
                </w:t>
      </w:r>
      <w:r>
        <w:rPr>
          <w:rFonts w:ascii="Times New Roman"/>
          <w:b/>
          <w:i w:val="false"/>
          <w:color w:val="000000"/>
          <w:sz w:val="28"/>
        </w:rPr>
        <w:t>медиация тәртібімен реттеу туралы келісім</w:t>
      </w:r>
    </w:p>
    <w:bookmarkEnd w:id="384"/>
    <w:p>
      <w:pPr>
        <w:spacing w:after="0"/>
        <w:ind w:left="0"/>
        <w:jc w:val="both"/>
      </w:pPr>
      <w:r>
        <w:rPr>
          <w:rFonts w:ascii="Times New Roman"/>
          <w:b w:val="false"/>
          <w:i w:val="false"/>
          <w:color w:val="ff0000"/>
          <w:sz w:val="28"/>
        </w:rPr>
        <w:t xml:space="preserve">      Ескерту. Тақырыпқа өзгеріс енгізілді - ҚР 2011.01.28 </w:t>
      </w:r>
      <w:r>
        <w:rPr>
          <w:rFonts w:ascii="Times New Roman"/>
          <w:b w:val="false"/>
          <w:i w:val="false"/>
          <w:color w:val="ff0000"/>
          <w:sz w:val="28"/>
        </w:rPr>
        <w:t>N 402-IV</w:t>
      </w:r>
      <w:r>
        <w:rPr>
          <w:rFonts w:ascii="Times New Roman"/>
          <w:b w:val="false"/>
          <w:i w:val="false"/>
          <w:color w:val="ff0000"/>
          <w:sz w:val="28"/>
        </w:rPr>
        <w:t xml:space="preserve"> (2011.08.05 бастап қолданысқа енгізіледі) Заңымен.</w:t>
      </w:r>
    </w:p>
    <w:bookmarkStart w:name="z1438" w:id="385"/>
    <w:p>
      <w:pPr>
        <w:spacing w:after="0"/>
        <w:ind w:left="0"/>
        <w:jc w:val="both"/>
      </w:pPr>
      <w:r>
        <w:rPr>
          <w:rFonts w:ascii="Times New Roman"/>
          <w:b w:val="false"/>
          <w:i w:val="false"/>
          <w:color w:val="000000"/>
          <w:sz w:val="28"/>
        </w:rPr>
        <w:t>
      1. Талапкердің талап қоюдан бас тартуы туралы арызы, жауапкердің талап қоюды мойындауы немесе тараптардың татуласу келісімінің шарттары не дауды (жанжалды) медиация тәртібімен реттеу туралы келісімнің шарттары жазбаша түрде беріледі, олар іс материалдарына қоса тіркеледі, бұл туралы сот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2. Талап қоюдан бас тарту қабылданғанға не талап қою мойындалғанға немесе тараптардың бітімгершілік келісімі, дауды (жанжалды) медиация тәртібімен реттеу туралы келісім, дауды (жанжалды) медиация тәртібімен реттеу туралы келісім бекітілгенге дейін сот талап қоюшыға, жауапкерге немесе тараптарға тиісті іс жүргізу әрекеттерінің салдарын түсіндіреді.</w:t>
      </w:r>
      <w:r>
        <w:br/>
      </w:r>
      <w:r>
        <w:rPr>
          <w:rFonts w:ascii="Times New Roman"/>
          <w:b w:val="false"/>
          <w:i w:val="false"/>
          <w:color w:val="000000"/>
          <w:sz w:val="28"/>
        </w:rPr>
        <w:t>
</w:t>
      </w:r>
      <w:r>
        <w:rPr>
          <w:rFonts w:ascii="Times New Roman"/>
          <w:b w:val="false"/>
          <w:i w:val="false"/>
          <w:color w:val="000000"/>
          <w:sz w:val="28"/>
        </w:rPr>
        <w:t xml:space="preserve">
      3. Талап қоюдан бас тартуды қабылдау, тараптардың бітімгершілік келісімін немесе дауды (жанжалды) медиация тәртібімен реттеу туралы келісімді бекіту туралы сот ұйғарым шығарады, сол арқылы осымен бір мезгілде іс бойынша іс жүргізу тоқтатылады. Ұйғарымда тараптардың сот бекітетін бітімгершілік келісімінің немесе дауды (жанжалды) медиация тәртібімен реттеу туралы келісімнің шарттары көрсетілуге тиіс. </w:t>
      </w:r>
      <w:r>
        <w:br/>
      </w:r>
      <w:r>
        <w:rPr>
          <w:rFonts w:ascii="Times New Roman"/>
          <w:b w:val="false"/>
          <w:i w:val="false"/>
          <w:color w:val="000000"/>
          <w:sz w:val="28"/>
        </w:rPr>
        <w:t>
</w:t>
      </w:r>
      <w:r>
        <w:rPr>
          <w:rFonts w:ascii="Times New Roman"/>
          <w:b w:val="false"/>
          <w:i w:val="false"/>
          <w:color w:val="000000"/>
          <w:sz w:val="28"/>
        </w:rPr>
        <w:t xml:space="preserve">
      4. Жауапкер талап қоюды мойындағанда және оны қабылдаған кезде сот мәлімденген талаптарды қанағаттандыру туралы шешім шығарады. </w:t>
      </w:r>
      <w:r>
        <w:br/>
      </w:r>
      <w:r>
        <w:rPr>
          <w:rFonts w:ascii="Times New Roman"/>
          <w:b w:val="false"/>
          <w:i w:val="false"/>
          <w:color w:val="000000"/>
          <w:sz w:val="28"/>
        </w:rPr>
        <w:t>
</w:t>
      </w:r>
      <w:r>
        <w:rPr>
          <w:rFonts w:ascii="Times New Roman"/>
          <w:b w:val="false"/>
          <w:i w:val="false"/>
          <w:color w:val="000000"/>
          <w:sz w:val="28"/>
        </w:rPr>
        <w:t>
      5. Сот осы Кодекстің 49-бабының екінші бөлігінде көзделген негіздер бойынша талапкердің талап қоюдан бас тартуын, талап қоюды мойындауды қабылдамаған, татуласу келісімін немесе тараптардың дауды (жанжалды) медиация тәртібімен реттеу туралы келісімін бекітпеген жағдайларда, сот бұл туралы ұйғарым шығарады және істі мәні бойынша қарауды жалғастырады.</w:t>
      </w:r>
      <w:r>
        <w:br/>
      </w:r>
      <w:r>
        <w:rPr>
          <w:rFonts w:ascii="Times New Roman"/>
          <w:b w:val="false"/>
          <w:i w:val="false"/>
          <w:color w:val="000000"/>
          <w:sz w:val="28"/>
        </w:rPr>
        <w:t>
      </w:t>
      </w:r>
      <w:r>
        <w:rPr>
          <w:rFonts w:ascii="Times New Roman"/>
          <w:b w:val="false"/>
          <w:i w:val="false"/>
          <w:color w:val="ff0000"/>
          <w:sz w:val="28"/>
        </w:rPr>
        <w:t xml:space="preserve">Ескерту. 193-бапқа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385"/>
    <w:bookmarkStart w:name="z220" w:id="386"/>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Іске қатысушы адамдардың түсініктемелері </w:t>
      </w:r>
    </w:p>
    <w:bookmarkEnd w:id="386"/>
    <w:bookmarkStart w:name="z1443" w:id="387"/>
    <w:p>
      <w:pPr>
        <w:spacing w:after="0"/>
        <w:ind w:left="0"/>
        <w:jc w:val="both"/>
      </w:pPr>
      <w:r>
        <w:rPr>
          <w:rFonts w:ascii="Times New Roman"/>
          <w:b w:val="false"/>
          <w:i w:val="false"/>
          <w:color w:val="000000"/>
          <w:sz w:val="28"/>
        </w:rPr>
        <w:t xml:space="preserve">      1. Сот талап қоюшының және оның тарапынан қатысатын үшінші тұлғаның, жауапкердің және оның тарапынан қатысатын үшінші тұлғаның, сондай-ақ іске қатысушы басқа да адамдардың түсініктемелерін тыңдайды. Прокурор, мемлекеттік органдардың, жергілікті өзін-өзі басқару органдарының, ұйымдардың өкілдері, сотқа басқа адамдардың құқықтары мен мүдделерін қорғауға жүгінген азаматтар бірінші болып түсініктемелер береді. Іске қатысушы адамдар бір-біріне сұрақтар қоюға құқылы. </w:t>
      </w:r>
      <w:r>
        <w:br/>
      </w:r>
      <w:r>
        <w:rPr>
          <w:rFonts w:ascii="Times New Roman"/>
          <w:b w:val="false"/>
          <w:i w:val="false"/>
          <w:color w:val="000000"/>
          <w:sz w:val="28"/>
        </w:rPr>
        <w:t>
      2. Іске қатысушы адамдардың жазбаша түсіндірмелерін, сондай-ақ сот осы Кодекстің 73 және 76-баптарында көзделген тәртіппен алған түсіндірмелерді төрағалық етуші жария етеді.</w:t>
      </w:r>
      <w:r>
        <w:br/>
      </w:r>
      <w:r>
        <w:rPr>
          <w:rFonts w:ascii="Times New Roman"/>
          <w:b w:val="false"/>
          <w:i w:val="false"/>
          <w:color w:val="000000"/>
          <w:sz w:val="28"/>
        </w:rPr>
        <w:t>
</w:t>
      </w:r>
      <w:r>
        <w:rPr>
          <w:rFonts w:ascii="Times New Roman"/>
          <w:b w:val="false"/>
          <w:i w:val="false"/>
          <w:color w:val="000000"/>
          <w:sz w:val="28"/>
        </w:rPr>
        <w:t>
      3. Сот іске қатысатын адамдардың түсініктемелерін осы адамдар орналасқан жердегі сот арқылы нақты уақыт режимінде бейнебайланыс арқылы алуы мүмкін.</w:t>
      </w:r>
      <w:r>
        <w:br/>
      </w:r>
      <w:r>
        <w:rPr>
          <w:rFonts w:ascii="Times New Roman"/>
          <w:b w:val="false"/>
          <w:i w:val="false"/>
          <w:color w:val="000000"/>
          <w:sz w:val="28"/>
        </w:rPr>
        <w:t>
      </w:t>
      </w:r>
      <w:r>
        <w:rPr>
          <w:rFonts w:ascii="Times New Roman"/>
          <w:b w:val="false"/>
          <w:i w:val="false"/>
          <w:color w:val="ff0000"/>
          <w:sz w:val="28"/>
        </w:rPr>
        <w:t xml:space="preserve">Ескерту. 194-бапқа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87"/>
    <w:bookmarkStart w:name="z221" w:id="388"/>
    <w:p>
      <w:pPr>
        <w:spacing w:after="0"/>
        <w:ind w:left="0"/>
        <w:jc w:val="both"/>
      </w:pPr>
      <w:r>
        <w:rPr>
          <w:rFonts w:ascii="Times New Roman"/>
          <w:b w:val="false"/>
          <w:i w:val="false"/>
          <w:color w:val="000000"/>
          <w:sz w:val="28"/>
        </w:rPr>
        <w:t>
</w:t>
      </w:r>
      <w:r>
        <w:rPr>
          <w:rFonts w:ascii="Times New Roman"/>
          <w:b/>
          <w:i w:val="false"/>
          <w:color w:val="000000"/>
          <w:sz w:val="28"/>
        </w:rPr>
        <w:t xml:space="preserve">      195-бап. Дәлелдемелерді зерттеу тәртібін белгілеу </w:t>
      </w:r>
    </w:p>
    <w:bookmarkEnd w:id="388"/>
    <w:p>
      <w:pPr>
        <w:spacing w:after="0"/>
        <w:ind w:left="0"/>
        <w:jc w:val="both"/>
      </w:pPr>
      <w:r>
        <w:rPr>
          <w:rFonts w:ascii="Times New Roman"/>
          <w:b w:val="false"/>
          <w:i w:val="false"/>
          <w:color w:val="000000"/>
          <w:sz w:val="28"/>
        </w:rPr>
        <w:t xml:space="preserve">      Сот іске қатысушы адамдардың түсініктемелерін тыңдап және олардың пікірлерін ескеріп, өзге дәлелдемелерді зерттеудің тәртібін белгілейді. </w:t>
      </w:r>
    </w:p>
    <w:bookmarkStart w:name="z222" w:id="389"/>
    <w:p>
      <w:pPr>
        <w:spacing w:after="0"/>
        <w:ind w:left="0"/>
        <w:jc w:val="both"/>
      </w:pPr>
      <w:r>
        <w:rPr>
          <w:rFonts w:ascii="Times New Roman"/>
          <w:b w:val="false"/>
          <w:i w:val="false"/>
          <w:color w:val="000000"/>
          <w:sz w:val="28"/>
        </w:rPr>
        <w:t>
</w:t>
      </w:r>
      <w:r>
        <w:rPr>
          <w:rFonts w:ascii="Times New Roman"/>
          <w:b/>
          <w:i w:val="false"/>
          <w:color w:val="000000"/>
          <w:sz w:val="28"/>
        </w:rPr>
        <w:t xml:space="preserve">      196-бап. Жауап беруден бас тартқаны үшін және </w:t>
      </w:r>
      <w:r>
        <w:br/>
      </w:r>
      <w:r>
        <w:rPr>
          <w:rFonts w:ascii="Times New Roman"/>
          <w:b w:val="false"/>
          <w:i w:val="false"/>
          <w:color w:val="000000"/>
          <w:sz w:val="28"/>
        </w:rPr>
        <w:t>
</w:t>
      </w:r>
      <w:r>
        <w:rPr>
          <w:rFonts w:ascii="Times New Roman"/>
          <w:b/>
          <w:i w:val="false"/>
          <w:color w:val="000000"/>
          <w:sz w:val="28"/>
        </w:rPr>
        <w:t xml:space="preserve">               көрінеу жалған жауап бергені үшін </w:t>
      </w:r>
      <w:r>
        <w:br/>
      </w:r>
      <w:r>
        <w:rPr>
          <w:rFonts w:ascii="Times New Roman"/>
          <w:b w:val="false"/>
          <w:i w:val="false"/>
          <w:color w:val="000000"/>
          <w:sz w:val="28"/>
        </w:rPr>
        <w:t>
</w:t>
      </w:r>
      <w:r>
        <w:rPr>
          <w:rFonts w:ascii="Times New Roman"/>
          <w:b/>
          <w:i w:val="false"/>
          <w:color w:val="000000"/>
          <w:sz w:val="28"/>
        </w:rPr>
        <w:t xml:space="preserve">               жауапкершілік жөнінде куәға ескерту </w:t>
      </w:r>
    </w:p>
    <w:bookmarkEnd w:id="389"/>
    <w:bookmarkStart w:name="z1444" w:id="390"/>
    <w:p>
      <w:pPr>
        <w:spacing w:after="0"/>
        <w:ind w:left="0"/>
        <w:jc w:val="both"/>
      </w:pPr>
      <w:r>
        <w:rPr>
          <w:rFonts w:ascii="Times New Roman"/>
          <w:b w:val="false"/>
          <w:i w:val="false"/>
          <w:color w:val="000000"/>
          <w:sz w:val="28"/>
        </w:rPr>
        <w:t>
      1. Куәдан жауап алынғанға дейін төрағалық етуші куәнің жеке басын анықтайды, оның міндеттері мен құқықтарын түсіндіреді және оған айғақтар беруден бас тартқаны үшін және көрінеу жалған айғақтар бергені үшін </w:t>
      </w:r>
      <w:r>
        <w:rPr>
          <w:rFonts w:ascii="Times New Roman"/>
          <w:b w:val="false"/>
          <w:i w:val="false"/>
          <w:color w:val="000000"/>
          <w:sz w:val="28"/>
        </w:rPr>
        <w:t>қылмыстық жауаптылық</w:t>
      </w:r>
      <w:r>
        <w:rPr>
          <w:rFonts w:ascii="Times New Roman"/>
          <w:b w:val="false"/>
          <w:i w:val="false"/>
          <w:color w:val="000000"/>
          <w:sz w:val="28"/>
        </w:rPr>
        <w:t xml:space="preserve"> туралы ескертеді. Куәға, сондай-ақ өзіне-өзі, жұбайына (зайыбына) және жақын туыстарына қарсы айғақтар беруден, ал діни қызметшілерге тәубе үстінде өздеріне ішкі сырын сеніп ашқан адамдарға да қарсы айғақтар беруден бас тартуға құқылы екені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w:t>
      </w:r>
      <w:r>
        <w:br/>
      </w:r>
      <w:r>
        <w:rPr>
          <w:rFonts w:ascii="Times New Roman"/>
          <w:b w:val="false"/>
          <w:i w:val="false"/>
          <w:color w:val="000000"/>
          <w:sz w:val="28"/>
        </w:rPr>
        <w:t xml:space="preserve">
отырысының хаттамасына тіркеледі. </w:t>
      </w:r>
      <w:r>
        <w:br/>
      </w:r>
      <w:r>
        <w:rPr>
          <w:rFonts w:ascii="Times New Roman"/>
          <w:b w:val="false"/>
          <w:i w:val="false"/>
          <w:color w:val="000000"/>
          <w:sz w:val="28"/>
        </w:rPr>
        <w:t>
</w:t>
      </w:r>
      <w:r>
        <w:rPr>
          <w:rFonts w:ascii="Times New Roman"/>
          <w:b w:val="false"/>
          <w:i w:val="false"/>
          <w:color w:val="000000"/>
          <w:sz w:val="28"/>
        </w:rPr>
        <w:t xml:space="preserve">
      2. Он алты жасқа толмаған куәға судья оған іс бойынша мәлім нәрсенің бәрін шынайы айтып беру міндетін түсіндіреді, бірақ оған жауап беруден бас тартқаны үшін және көрінеу жалған жауап бергені үшін қылмыстық жауапкершілік жөнінде ескертілмейді. </w:t>
      </w:r>
      <w:r>
        <w:br/>
      </w:r>
      <w:r>
        <w:rPr>
          <w:rFonts w:ascii="Times New Roman"/>
          <w:b w:val="false"/>
          <w:i w:val="false"/>
          <w:color w:val="000000"/>
          <w:sz w:val="28"/>
        </w:rPr>
        <w:t>
</w:t>
      </w:r>
      <w:r>
        <w:rPr>
          <w:rFonts w:ascii="Times New Roman"/>
          <w:b w:val="false"/>
          <w:i w:val="false"/>
          <w:color w:val="ff0000"/>
          <w:sz w:val="28"/>
        </w:rPr>
        <w:t xml:space="preserve">      Ескерту. 196-бапқа өзгерту енгізілді - Қазақстан Республикасының 2007.06.29. N </w:t>
      </w:r>
      <w:r>
        <w:rPr>
          <w:rFonts w:ascii="Times New Roman"/>
          <w:b w:val="false"/>
          <w:i w:val="false"/>
          <w:color w:val="000000"/>
          <w:sz w:val="28"/>
        </w:rPr>
        <w:t xml:space="preserve">270 </w:t>
      </w:r>
      <w:r>
        <w:rPr>
          <w:rFonts w:ascii="Times New Roman"/>
          <w:b w:val="false"/>
          <w:i w:val="false"/>
          <w:color w:val="ff0000"/>
          <w:sz w:val="28"/>
        </w:rPr>
        <w:t xml:space="preserve">Заңымен. </w:t>
      </w:r>
    </w:p>
    <w:bookmarkEnd w:id="390"/>
    <w:bookmarkStart w:name="z223" w:id="391"/>
    <w:p>
      <w:pPr>
        <w:spacing w:after="0"/>
        <w:ind w:left="0"/>
        <w:jc w:val="both"/>
      </w:pPr>
      <w:r>
        <w:rPr>
          <w:rFonts w:ascii="Times New Roman"/>
          <w:b w:val="false"/>
          <w:i w:val="false"/>
          <w:color w:val="000000"/>
          <w:sz w:val="28"/>
        </w:rPr>
        <w:t>
</w:t>
      </w:r>
      <w:r>
        <w:rPr>
          <w:rFonts w:ascii="Times New Roman"/>
          <w:b/>
          <w:i w:val="false"/>
          <w:color w:val="000000"/>
          <w:sz w:val="28"/>
        </w:rPr>
        <w:t xml:space="preserve">      197-бап. Куәдан жауап алу тәртібі </w:t>
      </w:r>
    </w:p>
    <w:bookmarkEnd w:id="391"/>
    <w:bookmarkStart w:name="z1446" w:id="392"/>
    <w:p>
      <w:pPr>
        <w:spacing w:after="0"/>
        <w:ind w:left="0"/>
        <w:jc w:val="both"/>
      </w:pPr>
      <w:r>
        <w:rPr>
          <w:rFonts w:ascii="Times New Roman"/>
          <w:b w:val="false"/>
          <w:i w:val="false"/>
          <w:color w:val="000000"/>
          <w:sz w:val="28"/>
        </w:rPr>
        <w:t xml:space="preserve">
      1. Әрбір куәдан жауап жеке-жеке алынады. Әлі айғақ бермеген куәлар істі қарау кезінде сот отырысы залында бола алмайды. </w:t>
      </w:r>
      <w:r>
        <w:br/>
      </w:r>
      <w:r>
        <w:rPr>
          <w:rFonts w:ascii="Times New Roman"/>
          <w:b w:val="false"/>
          <w:i w:val="false"/>
          <w:color w:val="000000"/>
          <w:sz w:val="28"/>
        </w:rPr>
        <w:t>
</w:t>
      </w:r>
      <w:r>
        <w:rPr>
          <w:rFonts w:ascii="Times New Roman"/>
          <w:b w:val="false"/>
          <w:i w:val="false"/>
          <w:color w:val="000000"/>
          <w:sz w:val="28"/>
        </w:rPr>
        <w:t xml:space="preserve">
      2. Төрағалық етуші куәнің іске қатысушы адамдарға қатысын анықтайды және іс бойынша оған өзіне мәлім нәрсенің бәрін сотқа хабарлауды ұсынады. </w:t>
      </w:r>
      <w:r>
        <w:br/>
      </w:r>
      <w:r>
        <w:rPr>
          <w:rFonts w:ascii="Times New Roman"/>
          <w:b w:val="false"/>
          <w:i w:val="false"/>
          <w:color w:val="000000"/>
          <w:sz w:val="28"/>
        </w:rPr>
        <w:t>
</w:t>
      </w:r>
      <w:r>
        <w:rPr>
          <w:rFonts w:ascii="Times New Roman"/>
          <w:b w:val="false"/>
          <w:i w:val="false"/>
          <w:color w:val="000000"/>
          <w:sz w:val="28"/>
        </w:rPr>
        <w:t xml:space="preserve">
      3. Бұдан кейін куәға сұрақтар қойылуы мүмкін. Бірінші болып арызы бойынша куә мен оның өкілі шақырылған адам, содан соң іске қатысушы басқа адамдар мен өкілдер сұрақ қояды. Судья куәдан жауап алудың кез келген сәтінде оған сұрақ қоюға құқылы. </w:t>
      </w:r>
      <w:r>
        <w:br/>
      </w:r>
      <w:r>
        <w:rPr>
          <w:rFonts w:ascii="Times New Roman"/>
          <w:b w:val="false"/>
          <w:i w:val="false"/>
          <w:color w:val="000000"/>
          <w:sz w:val="28"/>
        </w:rPr>
        <w:t>
</w:t>
      </w:r>
      <w:r>
        <w:rPr>
          <w:rFonts w:ascii="Times New Roman"/>
          <w:b w:val="false"/>
          <w:i w:val="false"/>
          <w:color w:val="000000"/>
          <w:sz w:val="28"/>
        </w:rPr>
        <w:t xml:space="preserve">
      4. Қажет болған жағдайда сот осы немесе келесі отырыста куәдан екінші рет жауап ала алады, сондай-ақ олардың айғақтарындағы қайшылықтарды айқындау үшін куәлар арасында беттестіру жүргізеді. </w:t>
      </w:r>
      <w:r>
        <w:br/>
      </w:r>
      <w:r>
        <w:rPr>
          <w:rFonts w:ascii="Times New Roman"/>
          <w:b w:val="false"/>
          <w:i w:val="false"/>
          <w:color w:val="000000"/>
          <w:sz w:val="28"/>
        </w:rPr>
        <w:t>
</w:t>
      </w:r>
      <w:r>
        <w:rPr>
          <w:rFonts w:ascii="Times New Roman"/>
          <w:b w:val="false"/>
          <w:i w:val="false"/>
          <w:color w:val="000000"/>
          <w:sz w:val="28"/>
        </w:rPr>
        <w:t xml:space="preserve">
      5. Егер сот оған ертерек кетуге рұқсат бермесе, жауап алынған куә істі қарау аяқталғанға дейін сот отырысы залында қалады. </w:t>
      </w:r>
    </w:p>
    <w:bookmarkEnd w:id="392"/>
    <w:bookmarkStart w:name="z224" w:id="393"/>
    <w:p>
      <w:pPr>
        <w:spacing w:after="0"/>
        <w:ind w:left="0"/>
        <w:jc w:val="both"/>
      </w:pPr>
      <w:r>
        <w:rPr>
          <w:rFonts w:ascii="Times New Roman"/>
          <w:b w:val="false"/>
          <w:i w:val="false"/>
          <w:color w:val="000000"/>
          <w:sz w:val="28"/>
        </w:rPr>
        <w:t>
</w:t>
      </w:r>
      <w:r>
        <w:rPr>
          <w:rFonts w:ascii="Times New Roman"/>
          <w:b/>
          <w:i w:val="false"/>
          <w:color w:val="000000"/>
          <w:sz w:val="28"/>
        </w:rPr>
        <w:t xml:space="preserve">      198-бап. Куәнің жазбаша материалдарды пайдалануы </w:t>
      </w:r>
    </w:p>
    <w:bookmarkEnd w:id="393"/>
    <w:bookmarkStart w:name="z1451" w:id="394"/>
    <w:p>
      <w:pPr>
        <w:spacing w:after="0"/>
        <w:ind w:left="0"/>
        <w:jc w:val="both"/>
      </w:pPr>
      <w:r>
        <w:rPr>
          <w:rFonts w:ascii="Times New Roman"/>
          <w:b w:val="false"/>
          <w:i w:val="false"/>
          <w:color w:val="000000"/>
          <w:sz w:val="28"/>
        </w:rPr>
        <w:t xml:space="preserve">
      1. Жауап әлдеқандай цифрлармен немесе есте сақтау қиын басқа деректермен байланысты болған жағдайларда, куә жауап беру кезінде жазбаша материалдарды пайдалана алады. Бұл материалдар сотқа және іске қатысушы адамдарға көрсетіледі және соттың ұйғарымы бойынша іске қоса тіркелуі мүмкін. </w:t>
      </w:r>
      <w:r>
        <w:br/>
      </w:r>
      <w:r>
        <w:rPr>
          <w:rFonts w:ascii="Times New Roman"/>
          <w:b w:val="false"/>
          <w:i w:val="false"/>
          <w:color w:val="000000"/>
          <w:sz w:val="28"/>
        </w:rPr>
        <w:t>
</w:t>
      </w:r>
      <w:r>
        <w:rPr>
          <w:rFonts w:ascii="Times New Roman"/>
          <w:b w:val="false"/>
          <w:i w:val="false"/>
          <w:color w:val="000000"/>
          <w:sz w:val="28"/>
        </w:rPr>
        <w:t xml:space="preserve">
      2. Куәға оның айғақтарына қатысты оның қолында бар құжаттарды оқуына рұқсат етіледі. Бұл құжаттар сотқа көрсетіледі және оның ұйғарымы бойынша іске қоса тіркелуі мүмкін. </w:t>
      </w:r>
    </w:p>
    <w:bookmarkEnd w:id="394"/>
    <w:bookmarkStart w:name="z225" w:id="395"/>
    <w:p>
      <w:pPr>
        <w:spacing w:after="0"/>
        <w:ind w:left="0"/>
        <w:jc w:val="both"/>
      </w:pPr>
      <w:r>
        <w:rPr>
          <w:rFonts w:ascii="Times New Roman"/>
          <w:b w:val="false"/>
          <w:i w:val="false"/>
          <w:color w:val="000000"/>
          <w:sz w:val="28"/>
        </w:rPr>
        <w:t>
</w:t>
      </w:r>
      <w:r>
        <w:rPr>
          <w:rFonts w:ascii="Times New Roman"/>
          <w:b/>
          <w:i w:val="false"/>
          <w:color w:val="000000"/>
          <w:sz w:val="28"/>
        </w:rPr>
        <w:t xml:space="preserve">      199-бап. Кәмелетке толмаған куәдан жауап алу </w:t>
      </w:r>
    </w:p>
    <w:bookmarkEnd w:id="395"/>
    <w:bookmarkStart w:name="z1453" w:id="396"/>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да сотқа шақырылатын педагогтың және заңды өкілдерінің қатысуымен жүргізіледі. Көрсетілген адамдар төрағалық етушінің рұқсатымен куәға сұрақтар қоя алады.</w:t>
      </w:r>
      <w:r>
        <w:br/>
      </w:r>
      <w:r>
        <w:rPr>
          <w:rFonts w:ascii="Times New Roman"/>
          <w:b w:val="false"/>
          <w:i w:val="false"/>
          <w:color w:val="000000"/>
          <w:sz w:val="28"/>
        </w:rPr>
        <w:t>
</w:t>
      </w:r>
      <w:r>
        <w:rPr>
          <w:rFonts w:ascii="Times New Roman"/>
          <w:b w:val="false"/>
          <w:i w:val="false"/>
          <w:color w:val="000000"/>
          <w:sz w:val="28"/>
        </w:rPr>
        <w:t xml:space="preserve">
      2. Істің мән-жайын анықтау үшін қажет болатын ерекше жағдайларда, кәмелетке толмаған куәдан жауап алынған уақытта сот ұйғарымы бойынша сот отырысы залынан іске қатысушы қандай да бір адам шығарылуы мүмкін. Бұл адам сот отырысы залына қайта келгенде оған кәмелетке толмаған куәнің айғақтарының мазмұны хабарланып, куәға сұрақтар қою мүмкіндігі берілуге тиіс. </w:t>
      </w:r>
      <w:r>
        <w:br/>
      </w:r>
      <w:r>
        <w:rPr>
          <w:rFonts w:ascii="Times New Roman"/>
          <w:b w:val="false"/>
          <w:i w:val="false"/>
          <w:color w:val="000000"/>
          <w:sz w:val="28"/>
        </w:rPr>
        <w:t>
</w:t>
      </w:r>
      <w:r>
        <w:rPr>
          <w:rFonts w:ascii="Times New Roman"/>
          <w:b w:val="false"/>
          <w:i w:val="false"/>
          <w:color w:val="000000"/>
          <w:sz w:val="28"/>
        </w:rPr>
        <w:t>
      3. Он алты жасқа толмаған куә сот бұл куәні сот отырысы залында болуы қажет деп таныған жағдайларды қоспағанда, куә одан жауап алу аяқталған соң сот отырысы залынан шығарылады.</w:t>
      </w:r>
      <w:r>
        <w:br/>
      </w:r>
      <w:r>
        <w:rPr>
          <w:rFonts w:ascii="Times New Roman"/>
          <w:b w:val="false"/>
          <w:i w:val="false"/>
          <w:color w:val="000000"/>
          <w:sz w:val="28"/>
        </w:rPr>
        <w:t>
      </w:t>
      </w:r>
      <w:r>
        <w:rPr>
          <w:rFonts w:ascii="Times New Roman"/>
          <w:b w:val="false"/>
          <w:i w:val="false"/>
          <w:color w:val="ff0000"/>
          <w:sz w:val="28"/>
        </w:rPr>
        <w:t xml:space="preserve">Ескерту. 199-бапқа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396"/>
    <w:bookmarkStart w:name="z226" w:id="397"/>
    <w:p>
      <w:pPr>
        <w:spacing w:after="0"/>
        <w:ind w:left="0"/>
        <w:jc w:val="both"/>
      </w:pPr>
      <w:r>
        <w:rPr>
          <w:rFonts w:ascii="Times New Roman"/>
          <w:b w:val="false"/>
          <w:i w:val="false"/>
          <w:color w:val="000000"/>
          <w:sz w:val="28"/>
        </w:rPr>
        <w:t>
</w:t>
      </w:r>
      <w:r>
        <w:rPr>
          <w:rFonts w:ascii="Times New Roman"/>
          <w:b/>
          <w:i w:val="false"/>
          <w:color w:val="000000"/>
          <w:sz w:val="28"/>
        </w:rPr>
        <w:t xml:space="preserve">      200-бап. Куәнің жауаптарын жария ету </w:t>
      </w:r>
    </w:p>
    <w:bookmarkEnd w:id="397"/>
    <w:p>
      <w:pPr>
        <w:spacing w:after="0"/>
        <w:ind w:left="0"/>
        <w:jc w:val="both"/>
      </w:pPr>
      <w:r>
        <w:rPr>
          <w:rFonts w:ascii="Times New Roman"/>
          <w:b w:val="false"/>
          <w:i w:val="false"/>
          <w:color w:val="000000"/>
          <w:sz w:val="28"/>
        </w:rPr>
        <w:t xml:space="preserve">      Куәлардың осы Кодекстің 73, 74, 190-баптарында көзделген тәртіппен жиналған айғақтары сот отырысында жария етіледі, осыдан соң іске қатысушы адамдар осы айғақтарға өз көзқарастарын білдіруге және олар бойынша түсініктемелер беруге құқылы. </w:t>
      </w:r>
    </w:p>
    <w:bookmarkStart w:name="z227" w:id="398"/>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Құжаттарды зерттеу </w:t>
      </w:r>
    </w:p>
    <w:bookmarkEnd w:id="398"/>
    <w:p>
      <w:pPr>
        <w:spacing w:after="0"/>
        <w:ind w:left="0"/>
        <w:jc w:val="both"/>
      </w:pPr>
      <w:r>
        <w:rPr>
          <w:rFonts w:ascii="Times New Roman"/>
          <w:b w:val="false"/>
          <w:i w:val="false"/>
          <w:color w:val="000000"/>
          <w:sz w:val="28"/>
        </w:rPr>
        <w:t xml:space="preserve">      Осы Кодекстің 73, 74, 75, 76-баптарында және 170-бабының 9) тармақшасында көзделген тәртіппен жасалған құжаттар немесе оларды қарау хаттамалары сот отырысында жария етіледі және - іске қатысушы адамдарға, өкілдерге, ал қажет болған жағдайларда сарапшыларға, мамандарға және куәларға көрсетіледі. Осыдан соң іске қатысушы адамдар түсініктемелер бере алады. </w:t>
      </w:r>
    </w:p>
    <w:bookmarkStart w:name="z228" w:id="399"/>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Азаматтардың жеке хат алысуын және </w:t>
      </w:r>
      <w:r>
        <w:br/>
      </w:r>
      <w:r>
        <w:rPr>
          <w:rFonts w:ascii="Times New Roman"/>
          <w:b w:val="false"/>
          <w:i w:val="false"/>
          <w:color w:val="000000"/>
          <w:sz w:val="28"/>
        </w:rPr>
        <w:t>
</w:t>
      </w:r>
      <w:r>
        <w:rPr>
          <w:rFonts w:ascii="Times New Roman"/>
          <w:b/>
          <w:i w:val="false"/>
          <w:color w:val="000000"/>
          <w:sz w:val="28"/>
        </w:rPr>
        <w:t xml:space="preserve">               телеграфтық хабарларын жария ету және зерттеу </w:t>
      </w:r>
    </w:p>
    <w:bookmarkEnd w:id="399"/>
    <w:p>
      <w:pPr>
        <w:spacing w:after="0"/>
        <w:ind w:left="0"/>
        <w:jc w:val="both"/>
      </w:pPr>
      <w:r>
        <w:rPr>
          <w:rFonts w:ascii="Times New Roman"/>
          <w:b w:val="false"/>
          <w:i w:val="false"/>
          <w:color w:val="000000"/>
          <w:sz w:val="28"/>
        </w:rPr>
        <w:t xml:space="preserve">      Азаматтардың жеке хат алысу және жеке телеграфтық хабар беру құпиясын қорғау мақсатында хат алысу мен телеграфтық хабарлар ашық сот отырысында тек хат алысқан немесе телеграфтық хабарлар алысқан адамдардың келісімімен ғана жария етілуі және зерттелуі мүмкін. Бұл адамдар келісім бермесе, олардың жеке хат алысулары мен жеке телеграфтық хабарлары жабық сот отырысында жария етіледі және зерттеледі. Осыдан соң іске қатысушы адамдар түсініктемелер бере алады. </w:t>
      </w:r>
    </w:p>
    <w:bookmarkStart w:name="z229" w:id="400"/>
    <w:p>
      <w:pPr>
        <w:spacing w:after="0"/>
        <w:ind w:left="0"/>
        <w:jc w:val="both"/>
      </w:pPr>
      <w:r>
        <w:rPr>
          <w:rFonts w:ascii="Times New Roman"/>
          <w:b w:val="false"/>
          <w:i w:val="false"/>
          <w:color w:val="000000"/>
          <w:sz w:val="28"/>
        </w:rPr>
        <w:t>
</w:t>
      </w:r>
      <w:r>
        <w:rPr>
          <w:rFonts w:ascii="Times New Roman"/>
          <w:b/>
          <w:i w:val="false"/>
          <w:color w:val="000000"/>
          <w:sz w:val="28"/>
        </w:rPr>
        <w:t xml:space="preserve">      203-бап. Заттай дәлелдемелерді зерттеу </w:t>
      </w:r>
    </w:p>
    <w:bookmarkEnd w:id="400"/>
    <w:bookmarkStart w:name="z1456" w:id="401"/>
    <w:p>
      <w:pPr>
        <w:spacing w:after="0"/>
        <w:ind w:left="0"/>
        <w:jc w:val="both"/>
      </w:pPr>
      <w:r>
        <w:rPr>
          <w:rFonts w:ascii="Times New Roman"/>
          <w:b w:val="false"/>
          <w:i w:val="false"/>
          <w:color w:val="000000"/>
          <w:sz w:val="28"/>
        </w:rPr>
        <w:t xml:space="preserve">
      1. Заттай дәлелдемелерді сот қарайды және олар - іске қатысушы адамдарға, өкілдерге, ал қажет болған жағдайларда сарапшыларға, мамандарға және куәларға көрсетіледі. Заттай дәлелдемелер көрсетілген адамдар қарап шығуға байланысты қандай да бір мән-жайларға сот назарын аудара алады. Бұл арыздар сот отырысының хаттамасына енгізіледі. </w:t>
      </w:r>
      <w:r>
        <w:br/>
      </w:r>
      <w:r>
        <w:rPr>
          <w:rFonts w:ascii="Times New Roman"/>
          <w:b w:val="false"/>
          <w:i w:val="false"/>
          <w:color w:val="000000"/>
          <w:sz w:val="28"/>
        </w:rPr>
        <w:t>
</w:t>
      </w:r>
      <w:r>
        <w:rPr>
          <w:rFonts w:ascii="Times New Roman"/>
          <w:b w:val="false"/>
          <w:i w:val="false"/>
          <w:color w:val="000000"/>
          <w:sz w:val="28"/>
        </w:rPr>
        <w:t xml:space="preserve">
      2. Осы Кодекстің 73, 76, 88, 89-баптарында және 170-бабының </w:t>
      </w:r>
      <w:r>
        <w:br/>
      </w:r>
      <w:r>
        <w:rPr>
          <w:rFonts w:ascii="Times New Roman"/>
          <w:b w:val="false"/>
          <w:i w:val="false"/>
          <w:color w:val="000000"/>
          <w:sz w:val="28"/>
        </w:rPr>
        <w:t xml:space="preserve">
9) тармақшасында көзделген тәртіппен жасалған заттай дәлелдемелерді қарау хаттамалары сот отырысында жария етіледі, осыдан соң іске қатысушы адамдар түсініктемелер бере алады. </w:t>
      </w:r>
    </w:p>
    <w:bookmarkEnd w:id="401"/>
    <w:bookmarkStart w:name="z230" w:id="402"/>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Орналасқан жерінде қарау </w:t>
      </w:r>
    </w:p>
    <w:bookmarkEnd w:id="402"/>
    <w:bookmarkStart w:name="z1458" w:id="403"/>
    <w:p>
      <w:pPr>
        <w:spacing w:after="0"/>
        <w:ind w:left="0"/>
        <w:jc w:val="both"/>
      </w:pPr>
      <w:r>
        <w:rPr>
          <w:rFonts w:ascii="Times New Roman"/>
          <w:b w:val="false"/>
          <w:i w:val="false"/>
          <w:color w:val="000000"/>
          <w:sz w:val="28"/>
        </w:rPr>
        <w:t xml:space="preserve">
      1. Сотқа ұсынылуы қиын немесе жеткізуге болмайтын құжаттар мен заттай дәлелдемелер олар орналасқан жерде қаралады және зерттеледі. Орналасқан жерінде қарау туралы сот ұйғарым шығарады. </w:t>
      </w:r>
      <w:r>
        <w:br/>
      </w:r>
      <w:r>
        <w:rPr>
          <w:rFonts w:ascii="Times New Roman"/>
          <w:b w:val="false"/>
          <w:i w:val="false"/>
          <w:color w:val="000000"/>
          <w:sz w:val="28"/>
        </w:rPr>
        <w:t>
</w:t>
      </w:r>
      <w:r>
        <w:rPr>
          <w:rFonts w:ascii="Times New Roman"/>
          <w:b w:val="false"/>
          <w:i w:val="false"/>
          <w:color w:val="000000"/>
          <w:sz w:val="28"/>
        </w:rPr>
        <w:t xml:space="preserve">
      2. Қарау уақыты мен орны туралы іске қатысушы адамдарға, олардың өкілдеріне хабарланады, алайда олардың келмеуі қарауды жүргізуге кедергі келтірмейді. Қажет болған жағдайларда сарапшылар, мамандар және куәлар шақырылады. </w:t>
      </w:r>
      <w:r>
        <w:br/>
      </w:r>
      <w:r>
        <w:rPr>
          <w:rFonts w:ascii="Times New Roman"/>
          <w:b w:val="false"/>
          <w:i w:val="false"/>
          <w:color w:val="000000"/>
          <w:sz w:val="28"/>
        </w:rPr>
        <w:t>
</w:t>
      </w:r>
      <w:r>
        <w:rPr>
          <w:rFonts w:ascii="Times New Roman"/>
          <w:b w:val="false"/>
          <w:i w:val="false"/>
          <w:color w:val="000000"/>
          <w:sz w:val="28"/>
        </w:rPr>
        <w:t xml:space="preserve">
      3. Қарау нәтижелері сот отырысының хаттамасына енгізіледі. Хаттамаға қарау кезінде жасалған немесе тексерілген жоспарлар, тәсімдер, сызбалар, есептеулер, құжаттардың көшірмелері, сондай-ақ қарау кезінде жасалған құжаттардың және заттай дәлелдемелердің фотосуреттері, бейнежазбалар мен киноматериалдар қоса тіркеледі. </w:t>
      </w:r>
    </w:p>
    <w:bookmarkEnd w:id="403"/>
    <w:bookmarkStart w:name="z231" w:id="404"/>
    <w:p>
      <w:pPr>
        <w:spacing w:after="0"/>
        <w:ind w:left="0"/>
        <w:jc w:val="both"/>
      </w:pPr>
      <w:r>
        <w:rPr>
          <w:rFonts w:ascii="Times New Roman"/>
          <w:b w:val="false"/>
          <w:i w:val="false"/>
          <w:color w:val="000000"/>
          <w:sz w:val="28"/>
        </w:rPr>
        <w:t>
</w:t>
      </w:r>
      <w:r>
        <w:rPr>
          <w:rFonts w:ascii="Times New Roman"/>
          <w:b/>
          <w:i w:val="false"/>
          <w:color w:val="000000"/>
          <w:sz w:val="28"/>
        </w:rPr>
        <w:t xml:space="preserve">      205-бап. Дыбыс жазбаларын жария ету, бейнежазбаларды, </w:t>
      </w:r>
      <w:r>
        <w:br/>
      </w:r>
      <w:r>
        <w:rPr>
          <w:rFonts w:ascii="Times New Roman"/>
          <w:b w:val="false"/>
          <w:i w:val="false"/>
          <w:color w:val="000000"/>
          <w:sz w:val="28"/>
        </w:rPr>
        <w:t>
</w:t>
      </w:r>
      <w:r>
        <w:rPr>
          <w:rFonts w:ascii="Times New Roman"/>
          <w:b/>
          <w:i w:val="false"/>
          <w:color w:val="000000"/>
          <w:sz w:val="28"/>
        </w:rPr>
        <w:t xml:space="preserve">               киноматериалдарды көрсету және оларды зерттеу </w:t>
      </w:r>
    </w:p>
    <w:bookmarkEnd w:id="404"/>
    <w:bookmarkStart w:name="z1461" w:id="405"/>
    <w:p>
      <w:pPr>
        <w:spacing w:after="0"/>
        <w:ind w:left="0"/>
        <w:jc w:val="both"/>
      </w:pPr>
      <w:r>
        <w:rPr>
          <w:rFonts w:ascii="Times New Roman"/>
          <w:b w:val="false"/>
          <w:i w:val="false"/>
          <w:color w:val="000000"/>
          <w:sz w:val="28"/>
        </w:rPr>
        <w:t xml:space="preserve">
      1. Жеке сипаттағы дыбыс жазбаларын жария ету, бейнежазбаларды, киноматериалдарды көрсету кезінде, сондай-ақ оларды зерттеу кезінде осы Кодекстің 202-бабында көзделген ережелер қолданылады. Дыбыс жазбаны жария ету, бейнежазбаны, киноматериалдарды көрсету сот отырысы залында не осы мақсат үшін арнайы жабдықталған үй-жайда жүргізіледі, сот отырысының хаттамасында материалдың ерекше белгілері және жария ету уақыты көрсетіледі. Осыдан соң сот іске қатысушы адамдардың түсініктемелерін тыңдайды. </w:t>
      </w:r>
      <w:r>
        <w:br/>
      </w:r>
      <w:r>
        <w:rPr>
          <w:rFonts w:ascii="Times New Roman"/>
          <w:b w:val="false"/>
          <w:i w:val="false"/>
          <w:color w:val="000000"/>
          <w:sz w:val="28"/>
        </w:rPr>
        <w:t>
</w:t>
      </w:r>
      <w:r>
        <w:rPr>
          <w:rFonts w:ascii="Times New Roman"/>
          <w:b w:val="false"/>
          <w:i w:val="false"/>
          <w:color w:val="000000"/>
          <w:sz w:val="28"/>
        </w:rPr>
        <w:t xml:space="preserve">
      2. Қажет болған жағдайда дыбыс жазбасын жария ету және бейнежазбаны, киноматериалдарды көрсету толығымен немесе олардың әлдеқандай бөліктері қайталануы мүмкін. </w:t>
      </w:r>
      <w:r>
        <w:br/>
      </w:r>
      <w:r>
        <w:rPr>
          <w:rFonts w:ascii="Times New Roman"/>
          <w:b w:val="false"/>
          <w:i w:val="false"/>
          <w:color w:val="000000"/>
          <w:sz w:val="28"/>
        </w:rPr>
        <w:t>
</w:t>
      </w:r>
      <w:r>
        <w:rPr>
          <w:rFonts w:ascii="Times New Roman"/>
          <w:b w:val="false"/>
          <w:i w:val="false"/>
          <w:color w:val="000000"/>
          <w:sz w:val="28"/>
        </w:rPr>
        <w:t xml:space="preserve">
      3. Дыбыс және бейнежазбалардағы, киноматериалдардағы мәліметтерді анықтау мақсатында сот маманды іске тартуы, сондай-ақ сараптама тағайындауы мүмкін. </w:t>
      </w:r>
    </w:p>
    <w:bookmarkEnd w:id="405"/>
    <w:bookmarkStart w:name="z232" w:id="406"/>
    <w:p>
      <w:pPr>
        <w:spacing w:after="0"/>
        <w:ind w:left="0"/>
        <w:jc w:val="both"/>
      </w:pPr>
      <w:r>
        <w:rPr>
          <w:rFonts w:ascii="Times New Roman"/>
          <w:b w:val="false"/>
          <w:i w:val="false"/>
          <w:color w:val="000000"/>
          <w:sz w:val="28"/>
        </w:rPr>
        <w:t>
</w:t>
      </w:r>
      <w:r>
        <w:rPr>
          <w:rFonts w:ascii="Times New Roman"/>
          <w:b/>
          <w:i w:val="false"/>
          <w:color w:val="000000"/>
          <w:sz w:val="28"/>
        </w:rPr>
        <w:t xml:space="preserve">      206-бап. Сарапшы қорытындысын зерттеу </w:t>
      </w:r>
    </w:p>
    <w:bookmarkEnd w:id="406"/>
    <w:bookmarkStart w:name="z1464" w:id="407"/>
    <w:p>
      <w:pPr>
        <w:spacing w:after="0"/>
        <w:ind w:left="0"/>
        <w:jc w:val="both"/>
      </w:pPr>
      <w:r>
        <w:rPr>
          <w:rFonts w:ascii="Times New Roman"/>
          <w:b w:val="false"/>
          <w:i w:val="false"/>
          <w:color w:val="000000"/>
          <w:sz w:val="28"/>
        </w:rPr>
        <w:t xml:space="preserve">
      1. Сарапшы қорытындысы сот отырысында жария етіледі. Қорытындыны түсіндіру және оны толықтыру мақсатында сарапшыға сұрақтар қойылуы мүмкін. </w:t>
      </w:r>
      <w:r>
        <w:br/>
      </w:r>
      <w:r>
        <w:rPr>
          <w:rFonts w:ascii="Times New Roman"/>
          <w:b w:val="false"/>
          <w:i w:val="false"/>
          <w:color w:val="000000"/>
          <w:sz w:val="28"/>
        </w:rPr>
        <w:t>
</w:t>
      </w:r>
      <w:r>
        <w:rPr>
          <w:rFonts w:ascii="Times New Roman"/>
          <w:b w:val="false"/>
          <w:i w:val="false"/>
          <w:color w:val="000000"/>
          <w:sz w:val="28"/>
        </w:rPr>
        <w:t xml:space="preserve">
      2. Арызы бойынша сараптама тағайындалған адам және оның өкілі бірінші болып, ал содан соң - іске қатысушы басқа адамдар мен өкілдер сұрақтар қояды. Сот тағайындаған сараптама жүргізу тапсырылған сарапшыға бірінші болып талап қоюшы мен оның өкілі сұрақ қояды. Сот сарапшыға одан жауап алудың кез келген сәтінде сұрақтар қоюға құқылы. </w:t>
      </w:r>
      <w:r>
        <w:br/>
      </w:r>
      <w:r>
        <w:rPr>
          <w:rFonts w:ascii="Times New Roman"/>
          <w:b w:val="false"/>
          <w:i w:val="false"/>
          <w:color w:val="000000"/>
          <w:sz w:val="28"/>
        </w:rPr>
        <w:t>
</w:t>
      </w:r>
      <w:r>
        <w:rPr>
          <w:rFonts w:ascii="Times New Roman"/>
          <w:b w:val="false"/>
          <w:i w:val="false"/>
          <w:color w:val="000000"/>
          <w:sz w:val="28"/>
        </w:rPr>
        <w:t xml:space="preserve">
      3. Осы Кодекстің 98-бабының бірінші бөлігінде көзделген жағдайларда сот қосымша сараптама тағайындай алады. </w:t>
      </w:r>
      <w:r>
        <w:br/>
      </w:r>
      <w:r>
        <w:rPr>
          <w:rFonts w:ascii="Times New Roman"/>
          <w:b w:val="false"/>
          <w:i w:val="false"/>
          <w:color w:val="000000"/>
          <w:sz w:val="28"/>
        </w:rPr>
        <w:t>
</w:t>
      </w:r>
      <w:r>
        <w:rPr>
          <w:rFonts w:ascii="Times New Roman"/>
          <w:b w:val="false"/>
          <w:i w:val="false"/>
          <w:color w:val="000000"/>
          <w:sz w:val="28"/>
        </w:rPr>
        <w:t xml:space="preserve">
      4. Осы Кодекстің 98-бабының үшінші бөлігінде көзделген жағдайларда сот қайталама сараптама тағайындай алады. </w:t>
      </w:r>
      <w:r>
        <w:br/>
      </w:r>
      <w:r>
        <w:rPr>
          <w:rFonts w:ascii="Times New Roman"/>
          <w:b w:val="false"/>
          <w:i w:val="false"/>
          <w:color w:val="000000"/>
          <w:sz w:val="28"/>
        </w:rPr>
        <w:t>
</w:t>
      </w:r>
      <w:r>
        <w:rPr>
          <w:rFonts w:ascii="Times New Roman"/>
          <w:b w:val="false"/>
          <w:i w:val="false"/>
          <w:color w:val="000000"/>
          <w:sz w:val="28"/>
        </w:rPr>
        <w:t xml:space="preserve">
      5. Қосымша сараптама тағайындау және жүргізу осы Кодекстің 98-бабының екінші және алтыншы бөліктерінде, қайталама сараптама - осы Кодекстің 98-бабының төртінші, бесінші, алтыншы бөліктерінде көзделген тәртіппен жүзеге асырылады. </w:t>
      </w:r>
    </w:p>
    <w:bookmarkEnd w:id="407"/>
    <w:bookmarkStart w:name="z233" w:id="408"/>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Маманның консультациясы (түсіндірмесі) </w:t>
      </w:r>
    </w:p>
    <w:bookmarkEnd w:id="408"/>
    <w:bookmarkStart w:name="z1469" w:id="409"/>
    <w:p>
      <w:pPr>
        <w:spacing w:after="0"/>
        <w:ind w:left="0"/>
        <w:jc w:val="both"/>
      </w:pPr>
      <w:r>
        <w:rPr>
          <w:rFonts w:ascii="Times New Roman"/>
          <w:b w:val="false"/>
          <w:i w:val="false"/>
          <w:color w:val="000000"/>
          <w:sz w:val="28"/>
        </w:rPr>
        <w:t xml:space="preserve">
      1. Арнайы зерттеулер жүргiзу талап етiлмейтiн жағдайларда маман coтқa ауызша немесе жазбаша нысанда консультация (түсiндiрме) бередi. </w:t>
      </w:r>
      <w:r>
        <w:br/>
      </w:r>
      <w:r>
        <w:rPr>
          <w:rFonts w:ascii="Times New Roman"/>
          <w:b w:val="false"/>
          <w:i w:val="false"/>
          <w:color w:val="000000"/>
          <w:sz w:val="28"/>
        </w:rPr>
        <w:t xml:space="preserve">
      Маманның жазбаша нысанда берiлген консультациясы сот отырысының (тиiстi iс жүргiзу әрекетiнiң) хаттамасына қосымша түрiнде тiркеледi және сот отырысында жария етiледi. Ауызша консультация тiкелей сот отырысының (ic жүргiзу әрекетiнiң) хаттамасына енгiзiледi. </w:t>
      </w:r>
      <w:r>
        <w:br/>
      </w:r>
      <w:r>
        <w:rPr>
          <w:rFonts w:ascii="Times New Roman"/>
          <w:b w:val="false"/>
          <w:i w:val="false"/>
          <w:color w:val="000000"/>
          <w:sz w:val="28"/>
        </w:rPr>
        <w:t>
</w:t>
      </w:r>
      <w:r>
        <w:rPr>
          <w:rFonts w:ascii="Times New Roman"/>
          <w:b w:val="false"/>
          <w:i w:val="false"/>
          <w:color w:val="000000"/>
          <w:sz w:val="28"/>
        </w:rPr>
        <w:t xml:space="preserve">
      2. Консультацияны түсіндіру және толықтыру мақсатында маманға сұрақтар қойылуы мүмкін. Арызы бойынша маманды тартқан адам және оның өкілі бірінші болып, ал содан соң іске қатысушы басқа адамдар және өкілдер сұрақтар қояды. Сот шақырған маманға бірінші болып талап қоюшы және оның өкілі сұрақ қояды. Сот маманға кез келген сәтте сұрақ қоюға құқылы. </w:t>
      </w:r>
      <w:r>
        <w:br/>
      </w:r>
      <w:r>
        <w:rPr>
          <w:rFonts w:ascii="Times New Roman"/>
          <w:b w:val="false"/>
          <w:i w:val="false"/>
          <w:color w:val="000000"/>
          <w:sz w:val="28"/>
        </w:rPr>
        <w:t>
</w:t>
      </w:r>
      <w:r>
        <w:rPr>
          <w:rFonts w:ascii="Times New Roman"/>
          <w:b w:val="false"/>
          <w:i w:val="false"/>
          <w:color w:val="ff0000"/>
          <w:sz w:val="28"/>
        </w:rPr>
        <w:t xml:space="preserve">      Ескерту. 207-бапқа өзгерту енгізілді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End w:id="409"/>
    <w:bookmarkStart w:name="z234" w:id="410"/>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Дәлелдеменің жалғандығын мәлімдеу </w:t>
      </w:r>
    </w:p>
    <w:bookmarkEnd w:id="410"/>
    <w:bookmarkStart w:name="z1471" w:id="411"/>
    <w:p>
      <w:pPr>
        <w:spacing w:after="0"/>
        <w:ind w:left="0"/>
        <w:jc w:val="both"/>
      </w:pPr>
      <w:r>
        <w:rPr>
          <w:rFonts w:ascii="Times New Roman"/>
          <w:b w:val="false"/>
          <w:i w:val="false"/>
          <w:color w:val="000000"/>
          <w:sz w:val="28"/>
        </w:rPr>
        <w:t xml:space="preserve">
      1. Істегі дәлелдеменің жалған екені мәлімделген жағдайда осы дәлелдемені ұсынған адам соттан оны дәлелдемелер қатарынан алып тастап, істі өзге дәлелдемелердің негізінде шешуді өтіне алады. </w:t>
      </w:r>
      <w:r>
        <w:br/>
      </w:r>
      <w:r>
        <w:rPr>
          <w:rFonts w:ascii="Times New Roman"/>
          <w:b w:val="false"/>
          <w:i w:val="false"/>
          <w:color w:val="000000"/>
          <w:sz w:val="28"/>
        </w:rPr>
        <w:t>
</w:t>
      </w:r>
      <w:r>
        <w:rPr>
          <w:rFonts w:ascii="Times New Roman"/>
          <w:b w:val="false"/>
          <w:i w:val="false"/>
          <w:color w:val="000000"/>
          <w:sz w:val="28"/>
        </w:rPr>
        <w:t xml:space="preserve">
      2. Дәлелдеменің жалғандығы туралы мәлімдеуді тексеру үшін сот сараптама тағайындай алады, сондай-ақ тараптарға өзге дәлелдемелер беруді ұсына алады. </w:t>
      </w:r>
      <w:r>
        <w:br/>
      </w:r>
      <w:r>
        <w:rPr>
          <w:rFonts w:ascii="Times New Roman"/>
          <w:b w:val="false"/>
          <w:i w:val="false"/>
          <w:color w:val="000000"/>
          <w:sz w:val="28"/>
        </w:rPr>
        <w:t>
</w:t>
      </w:r>
      <w:r>
        <w:rPr>
          <w:rFonts w:ascii="Times New Roman"/>
          <w:b w:val="false"/>
          <w:i w:val="false"/>
          <w:color w:val="000000"/>
          <w:sz w:val="28"/>
        </w:rPr>
        <w:t>
      3. Егер ұсынған дәлелдемесі жалған деп танылған адамның әрекеттерінде қылмыстық құқық бұзушылық белгілері болса, сот материалдарды сотқа дейінгі тергеп-тексеруге бастамашылық жасау үшін прокурорға жібереді.</w:t>
      </w:r>
      <w:r>
        <w:br/>
      </w:r>
      <w:r>
        <w:rPr>
          <w:rFonts w:ascii="Times New Roman"/>
          <w:b w:val="false"/>
          <w:i w:val="false"/>
          <w:color w:val="000000"/>
          <w:sz w:val="28"/>
        </w:rPr>
        <w:t>
      </w:t>
      </w:r>
      <w:r>
        <w:rPr>
          <w:rFonts w:ascii="Times New Roman"/>
          <w:b w:val="false"/>
          <w:i w:val="false"/>
          <w:color w:val="ff0000"/>
          <w:sz w:val="28"/>
        </w:rPr>
        <w:t xml:space="preserve">Ескерту. 208-бапқа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w:t>
      </w:r>
    </w:p>
    <w:bookmarkEnd w:id="411"/>
    <w:bookmarkStart w:name="z235" w:id="412"/>
    <w:p>
      <w:pPr>
        <w:spacing w:after="0"/>
        <w:ind w:left="0"/>
        <w:jc w:val="both"/>
      </w:pPr>
      <w:r>
        <w:rPr>
          <w:rFonts w:ascii="Times New Roman"/>
          <w:b w:val="false"/>
          <w:i w:val="false"/>
          <w:color w:val="000000"/>
          <w:sz w:val="28"/>
        </w:rPr>
        <w:t>
</w:t>
      </w:r>
      <w:r>
        <w:rPr>
          <w:rFonts w:ascii="Times New Roman"/>
          <w:b/>
          <w:i w:val="false"/>
          <w:color w:val="000000"/>
          <w:sz w:val="28"/>
        </w:rPr>
        <w:t xml:space="preserve">      209-бап. Мемлекеттік органдар мен жергілікті </w:t>
      </w:r>
      <w:r>
        <w:br/>
      </w:r>
      <w:r>
        <w:rPr>
          <w:rFonts w:ascii="Times New Roman"/>
          <w:b w:val="false"/>
          <w:i w:val="false"/>
          <w:color w:val="000000"/>
          <w:sz w:val="28"/>
        </w:rPr>
        <w:t>
</w:t>
      </w:r>
      <w:r>
        <w:rPr>
          <w:rFonts w:ascii="Times New Roman"/>
          <w:b/>
          <w:i w:val="false"/>
          <w:color w:val="000000"/>
          <w:sz w:val="28"/>
        </w:rPr>
        <w:t xml:space="preserve">               өзін-өзі басқару органдарының қорытындысы </w:t>
      </w:r>
    </w:p>
    <w:bookmarkEnd w:id="412"/>
    <w:p>
      <w:pPr>
        <w:spacing w:after="0"/>
        <w:ind w:left="0"/>
        <w:jc w:val="both"/>
      </w:pPr>
      <w:r>
        <w:rPr>
          <w:rFonts w:ascii="Times New Roman"/>
          <w:b w:val="false"/>
          <w:i w:val="false"/>
          <w:color w:val="000000"/>
          <w:sz w:val="28"/>
        </w:rPr>
        <w:t xml:space="preserve">      Осы Кодекстің 57-бабының негізінде сот іске қатысуға жіберген мемлекеттік органдардың және жергілікті өзін-өзі басқару органдарының қорытындысы сот отырысында жария етіледі. Сот, сондай-ақ іске қатысушы адамдар мен өкілдер қорытындыларды түсіндіру және толықтыру мақсатында осы органдардың уәкілетті өкілдеріне сұрақтар қоя алады. </w:t>
      </w:r>
    </w:p>
    <w:bookmarkStart w:name="z236" w:id="413"/>
    <w:p>
      <w:pPr>
        <w:spacing w:after="0"/>
        <w:ind w:left="0"/>
        <w:jc w:val="both"/>
      </w:pPr>
      <w:r>
        <w:rPr>
          <w:rFonts w:ascii="Times New Roman"/>
          <w:b w:val="false"/>
          <w:i w:val="false"/>
          <w:color w:val="000000"/>
          <w:sz w:val="28"/>
        </w:rPr>
        <w:t>
</w:t>
      </w:r>
      <w:r>
        <w:rPr>
          <w:rFonts w:ascii="Times New Roman"/>
          <w:b/>
          <w:i w:val="false"/>
          <w:color w:val="000000"/>
          <w:sz w:val="28"/>
        </w:rPr>
        <w:t xml:space="preserve">      210-бап. Істі мәні бойынша қарауды аяқтау </w:t>
      </w:r>
    </w:p>
    <w:bookmarkEnd w:id="413"/>
    <w:p>
      <w:pPr>
        <w:spacing w:after="0"/>
        <w:ind w:left="0"/>
        <w:jc w:val="both"/>
      </w:pPr>
      <w:r>
        <w:rPr>
          <w:rFonts w:ascii="Times New Roman"/>
          <w:b w:val="false"/>
          <w:i w:val="false"/>
          <w:color w:val="000000"/>
          <w:sz w:val="28"/>
        </w:rPr>
        <w:t xml:space="preserve">      Барлық дәлелдемелер қаралғаннан кейін судья іске қатысушы адамдар мен өкілдерден олардың іс материалдарын әлденелермен толықтыруға ниеттерінің бар-жоғын анықтайды. Мұндай мәлімдеулер болмаған жағдайда төрағалық етуші істі зерттеу аяқталды деп жариялап, сот соттағы жарыссөздерге көшеді. </w:t>
      </w:r>
    </w:p>
    <w:bookmarkStart w:name="z237" w:id="414"/>
    <w:p>
      <w:pPr>
        <w:spacing w:after="0"/>
        <w:ind w:left="0"/>
        <w:jc w:val="both"/>
      </w:pPr>
      <w:r>
        <w:rPr>
          <w:rFonts w:ascii="Times New Roman"/>
          <w:b w:val="false"/>
          <w:i w:val="false"/>
          <w:color w:val="000000"/>
          <w:sz w:val="28"/>
        </w:rPr>
        <w:t>
</w:t>
      </w:r>
      <w:r>
        <w:rPr>
          <w:rFonts w:ascii="Times New Roman"/>
          <w:b/>
          <w:i w:val="false"/>
          <w:color w:val="000000"/>
          <w:sz w:val="28"/>
        </w:rPr>
        <w:t xml:space="preserve">      211-бап. Сот жарыссөздері </w:t>
      </w:r>
    </w:p>
    <w:bookmarkEnd w:id="414"/>
    <w:bookmarkStart w:name="z1474" w:id="415"/>
    <w:p>
      <w:pPr>
        <w:spacing w:after="0"/>
        <w:ind w:left="0"/>
        <w:jc w:val="both"/>
      </w:pPr>
      <w:r>
        <w:rPr>
          <w:rFonts w:ascii="Times New Roman"/>
          <w:b w:val="false"/>
          <w:i w:val="false"/>
          <w:color w:val="000000"/>
          <w:sz w:val="28"/>
        </w:rPr>
        <w:t xml:space="preserve">
      1. Сот жарыссөздері іске қатысушы адамдар мен өкілдердің сөздерінен тұрады. </w:t>
      </w:r>
      <w:r>
        <w:br/>
      </w:r>
      <w:r>
        <w:rPr>
          <w:rFonts w:ascii="Times New Roman"/>
          <w:b w:val="false"/>
          <w:i w:val="false"/>
          <w:color w:val="000000"/>
          <w:sz w:val="28"/>
        </w:rPr>
        <w:t>
</w:t>
      </w:r>
      <w:r>
        <w:rPr>
          <w:rFonts w:ascii="Times New Roman"/>
          <w:b w:val="false"/>
          <w:i w:val="false"/>
          <w:color w:val="000000"/>
          <w:sz w:val="28"/>
        </w:rPr>
        <w:t xml:space="preserve">
      2. Алдымен талап қоюшы және оның өкілі, ал содан соң - жауапкер мен оның өкілі сөз сөйлейді. Басталып кеткен процесте даудың нысанасы бойынша дербес талаптар қойған үшінші тұлға мен оның өкілі тараптар мен олардың өкілдерінен кейін сөз сөйлейді. Даудың нысанасы бойынша өз бетінше талаптар қоймаған үшінші тұлға мен оның өкілі талап қоюшыдан немесе үшінші тұлға іске өзі қатысатын жақтағы жауапкерден кейін сөз сөйлейді. </w:t>
      </w:r>
      <w:r>
        <w:br/>
      </w:r>
      <w:r>
        <w:rPr>
          <w:rFonts w:ascii="Times New Roman"/>
          <w:b w:val="false"/>
          <w:i w:val="false"/>
          <w:color w:val="000000"/>
          <w:sz w:val="28"/>
        </w:rPr>
        <w:t>
</w:t>
      </w:r>
      <w:r>
        <w:rPr>
          <w:rFonts w:ascii="Times New Roman"/>
          <w:b w:val="false"/>
          <w:i w:val="false"/>
          <w:color w:val="000000"/>
          <w:sz w:val="28"/>
        </w:rPr>
        <w:t xml:space="preserve">
      3. Прокурор, мемлекеттік органдардың және жергілікті өзін-өзі басқару органдарының, ұйымдардың өкілдері және басқа адамдардың құқықтарын, бостандықтарын және заңмен қорғалатын мүдделерін қорғау үшін сотқа жүгінген азаматтар сот жарыссөздерінде соңынан сөз сөйлейді. </w:t>
      </w:r>
    </w:p>
    <w:bookmarkEnd w:id="415"/>
    <w:bookmarkStart w:name="z238" w:id="416"/>
    <w:p>
      <w:pPr>
        <w:spacing w:after="0"/>
        <w:ind w:left="0"/>
        <w:jc w:val="both"/>
      </w:pPr>
      <w:r>
        <w:rPr>
          <w:rFonts w:ascii="Times New Roman"/>
          <w:b w:val="false"/>
          <w:i w:val="false"/>
          <w:color w:val="000000"/>
          <w:sz w:val="28"/>
        </w:rPr>
        <w:t>
</w:t>
      </w:r>
      <w:r>
        <w:rPr>
          <w:rFonts w:ascii="Times New Roman"/>
          <w:b/>
          <w:i w:val="false"/>
          <w:color w:val="000000"/>
          <w:sz w:val="28"/>
        </w:rPr>
        <w:t xml:space="preserve">      212-бап. Репликалар </w:t>
      </w:r>
    </w:p>
    <w:bookmarkEnd w:id="416"/>
    <w:p>
      <w:pPr>
        <w:spacing w:after="0"/>
        <w:ind w:left="0"/>
        <w:jc w:val="both"/>
      </w:pPr>
      <w:r>
        <w:rPr>
          <w:rFonts w:ascii="Times New Roman"/>
          <w:b w:val="false"/>
          <w:i w:val="false"/>
          <w:color w:val="000000"/>
          <w:sz w:val="28"/>
        </w:rPr>
        <w:t xml:space="preserve">      Жарыссөзге қатысушылардың барлығы сөз сөйлеп болған соң олар сөздерінде айтылғандарға байланысты екінші рет сөз сөйлей алады. Соңғы реплика құқығын үнемі жауапкер мен оның өкілі иеленеді. </w:t>
      </w:r>
    </w:p>
    <w:bookmarkStart w:name="z239" w:id="417"/>
    <w:p>
      <w:pPr>
        <w:spacing w:after="0"/>
        <w:ind w:left="0"/>
        <w:jc w:val="both"/>
      </w:pPr>
      <w:r>
        <w:rPr>
          <w:rFonts w:ascii="Times New Roman"/>
          <w:b w:val="false"/>
          <w:i w:val="false"/>
          <w:color w:val="000000"/>
          <w:sz w:val="28"/>
        </w:rPr>
        <w:t>
</w:t>
      </w:r>
      <w:r>
        <w:rPr>
          <w:rFonts w:ascii="Times New Roman"/>
          <w:b/>
          <w:i w:val="false"/>
          <w:color w:val="000000"/>
          <w:sz w:val="28"/>
        </w:rPr>
        <w:t xml:space="preserve">      213-бап. Прокурордың қорытындысы </w:t>
      </w:r>
    </w:p>
    <w:bookmarkEnd w:id="417"/>
    <w:p>
      <w:pPr>
        <w:spacing w:after="0"/>
        <w:ind w:left="0"/>
        <w:jc w:val="both"/>
      </w:pPr>
      <w:r>
        <w:rPr>
          <w:rFonts w:ascii="Times New Roman"/>
          <w:b w:val="false"/>
          <w:i w:val="false"/>
          <w:color w:val="000000"/>
          <w:sz w:val="28"/>
        </w:rPr>
        <w:t xml:space="preserve">      Іс бойынша тарап болып табылмайтын және осы Кодекстің 55-бабының екінші бөлігінде көзделген тәртіппен процеске қатысушы прокурор сот жарыссөздерінен кейін жалпы істің мәні бойынша қорытынды береді. </w:t>
      </w:r>
    </w:p>
    <w:bookmarkStart w:name="z240" w:id="418"/>
    <w:p>
      <w:pPr>
        <w:spacing w:after="0"/>
        <w:ind w:left="0"/>
        <w:jc w:val="both"/>
      </w:pPr>
      <w:r>
        <w:rPr>
          <w:rFonts w:ascii="Times New Roman"/>
          <w:b w:val="false"/>
          <w:i w:val="false"/>
          <w:color w:val="000000"/>
          <w:sz w:val="28"/>
        </w:rPr>
        <w:t>
</w:t>
      </w:r>
      <w:r>
        <w:rPr>
          <w:rFonts w:ascii="Times New Roman"/>
          <w:b/>
          <w:i w:val="false"/>
          <w:color w:val="000000"/>
          <w:sz w:val="28"/>
        </w:rPr>
        <w:t xml:space="preserve">      214-бап. Істі мәні бойынша қарауды қайта жалғастыру </w:t>
      </w:r>
    </w:p>
    <w:bookmarkEnd w:id="418"/>
    <w:bookmarkStart w:name="z1477" w:id="419"/>
    <w:p>
      <w:pPr>
        <w:spacing w:after="0"/>
        <w:ind w:left="0"/>
        <w:jc w:val="both"/>
      </w:pPr>
      <w:r>
        <w:rPr>
          <w:rFonts w:ascii="Times New Roman"/>
          <w:b w:val="false"/>
          <w:i w:val="false"/>
          <w:color w:val="000000"/>
          <w:sz w:val="28"/>
        </w:rPr>
        <w:t xml:space="preserve">
      1. Егер олар бұл мән-жайлар мен дәлелдемелерді істің мәні бойынша қарау аяқталмай тұрып өз мәлімдемелерінде көрсетпесе, сот жарыссөздеріне қатысушылар өз сөздерінде сот анықтамаған мән-жайларға, сондай-ақ сот отырысында зерттелмеген дәлелдемелерге сілтеме жасауға құқығы жоқ. </w:t>
      </w:r>
      <w:r>
        <w:br/>
      </w:r>
      <w:r>
        <w:rPr>
          <w:rFonts w:ascii="Times New Roman"/>
          <w:b w:val="false"/>
          <w:i w:val="false"/>
          <w:color w:val="000000"/>
          <w:sz w:val="28"/>
        </w:rPr>
        <w:t>
</w:t>
      </w:r>
      <w:r>
        <w:rPr>
          <w:rFonts w:ascii="Times New Roman"/>
          <w:b w:val="false"/>
          <w:i w:val="false"/>
          <w:color w:val="000000"/>
          <w:sz w:val="28"/>
        </w:rPr>
        <w:t xml:space="preserve">
      2. Егер сот сот жарыссөздері кезінде немесе одан кейін іс үшін маңызы бар жаңа мән-жайларды анықтау немесе жаңа дәлелдемелерді зерттеу қажет деп тапса, ол істі мәні бойынша қарауды қайта жалғастыру туралы ұйғарым шығарады. Істі мәні бойынша қарау аяқталғаннан кейін сот жарыссөзі жалпы тәртіппен жүргізіледі. </w:t>
      </w:r>
    </w:p>
    <w:bookmarkEnd w:id="419"/>
    <w:bookmarkStart w:name="z241" w:id="420"/>
    <w:p>
      <w:pPr>
        <w:spacing w:after="0"/>
        <w:ind w:left="0"/>
        <w:jc w:val="both"/>
      </w:pPr>
      <w:r>
        <w:rPr>
          <w:rFonts w:ascii="Times New Roman"/>
          <w:b w:val="false"/>
          <w:i w:val="false"/>
          <w:color w:val="000000"/>
          <w:sz w:val="28"/>
        </w:rPr>
        <w:t>
</w:t>
      </w:r>
      <w:r>
        <w:rPr>
          <w:rFonts w:ascii="Times New Roman"/>
          <w:b/>
          <w:i w:val="false"/>
          <w:color w:val="000000"/>
          <w:sz w:val="28"/>
        </w:rPr>
        <w:t xml:space="preserve">      215-бап. Соттың шешім шығару үшін кетуі </w:t>
      </w:r>
    </w:p>
    <w:bookmarkEnd w:id="420"/>
    <w:p>
      <w:pPr>
        <w:spacing w:after="0"/>
        <w:ind w:left="0"/>
        <w:jc w:val="both"/>
      </w:pPr>
      <w:r>
        <w:rPr>
          <w:rFonts w:ascii="Times New Roman"/>
          <w:b w:val="false"/>
          <w:i w:val="false"/>
          <w:color w:val="000000"/>
          <w:sz w:val="28"/>
        </w:rPr>
        <w:t xml:space="preserve">      Сот жарыссөздерінен кейін, ал осы Кодекстің 213-бабында көзделген жағдайда прокурор іс бойынша қорытынды бергеннен кейін сот шешім шығару үшін кеңесу бөлмесіне кетеді, төрағалық етуші, бұл туралы сот отырысы залында отырғандарға хабарлайды. </w:t>
      </w:r>
    </w:p>
    <w:bookmarkStart w:name="z242" w:id="421"/>
    <w:p>
      <w:pPr>
        <w:spacing w:after="0"/>
        <w:ind w:left="0"/>
        <w:jc w:val="both"/>
      </w:pPr>
      <w:r>
        <w:rPr>
          <w:rFonts w:ascii="Times New Roman"/>
          <w:b w:val="false"/>
          <w:i w:val="false"/>
          <w:color w:val="000000"/>
          <w:sz w:val="28"/>
        </w:rPr>
        <w:t>
      </w:t>
      </w:r>
      <w:r>
        <w:rPr>
          <w:rFonts w:ascii="Times New Roman"/>
          <w:b/>
          <w:i w:val="false"/>
          <w:color w:val="000000"/>
          <w:sz w:val="28"/>
        </w:rPr>
        <w:t xml:space="preserve">216-бап. Шешiмді жария ету </w:t>
      </w:r>
    </w:p>
    <w:bookmarkEnd w:id="421"/>
    <w:bookmarkStart w:name="z1479" w:id="422"/>
    <w:p>
      <w:pPr>
        <w:spacing w:after="0"/>
        <w:ind w:left="0"/>
        <w:jc w:val="both"/>
      </w:pPr>
      <w:r>
        <w:rPr>
          <w:rFonts w:ascii="Times New Roman"/>
          <w:b w:val="false"/>
          <w:i w:val="false"/>
          <w:color w:val="000000"/>
          <w:sz w:val="28"/>
        </w:rPr>
        <w:t>
      1. Сот шешімі қабылданғаннан және оған қол қойылғаннан кейін судья сот отырысы залына қайта оралады және сот шешімінің қарар бөлігін жария етеді, шешімге шағым жасаудың тәртібі мен мерзімдерін түсіндіреді.</w:t>
      </w:r>
      <w:r>
        <w:br/>
      </w:r>
      <w:r>
        <w:rPr>
          <w:rFonts w:ascii="Times New Roman"/>
          <w:b w:val="false"/>
          <w:i w:val="false"/>
          <w:color w:val="000000"/>
          <w:sz w:val="28"/>
        </w:rPr>
        <w:t>
</w:t>
      </w:r>
      <w:r>
        <w:rPr>
          <w:rFonts w:ascii="Times New Roman"/>
          <w:b w:val="false"/>
          <w:i w:val="false"/>
          <w:color w:val="000000"/>
          <w:sz w:val="28"/>
        </w:rPr>
        <w:t>
      2. Шешімнің қарар бөлігін жария еткеннен кейін судья іске қатысатын адамдар мен өкілдердің сот шешімінің көшірмесін қашан алуына болатынын хабарлауға міндетті.</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әрекеттер жасалғаннан кейін төрағалық етуші сот отырысын жабық деп жариялайды.</w:t>
      </w:r>
      <w:r>
        <w:br/>
      </w:r>
      <w:r>
        <w:rPr>
          <w:rFonts w:ascii="Times New Roman"/>
          <w:b w:val="false"/>
          <w:i w:val="false"/>
          <w:color w:val="000000"/>
          <w:sz w:val="28"/>
        </w:rPr>
        <w:t>
      </w:t>
      </w:r>
      <w:r>
        <w:rPr>
          <w:rFonts w:ascii="Times New Roman"/>
          <w:b w:val="false"/>
          <w:i w:val="false"/>
          <w:color w:val="ff0000"/>
          <w:sz w:val="28"/>
        </w:rPr>
        <w:t>Ескерту. 216-бап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422"/>
    <w:bookmarkStart w:name="z243" w:id="423"/>
    <w:p>
      <w:pPr>
        <w:spacing w:after="0"/>
        <w:ind w:left="0"/>
        <w:jc w:val="left"/>
      </w:pPr>
      <w:r>
        <w:rPr>
          <w:rFonts w:ascii="Times New Roman"/>
          <w:b/>
          <w:i w:val="false"/>
          <w:color w:val="000000"/>
        </w:rPr>
        <w:t xml:space="preserve"> 
18-тарау. Сот шешімі және оны атқару тәртібі </w:t>
      </w:r>
    </w:p>
    <w:bookmarkEnd w:id="423"/>
    <w:bookmarkStart w:name="z244" w:id="424"/>
    <w:p>
      <w:pPr>
        <w:spacing w:after="0"/>
        <w:ind w:left="0"/>
        <w:jc w:val="both"/>
      </w:pPr>
      <w:r>
        <w:rPr>
          <w:rFonts w:ascii="Times New Roman"/>
          <w:b w:val="false"/>
          <w:i w:val="false"/>
          <w:color w:val="000000"/>
          <w:sz w:val="28"/>
        </w:rPr>
        <w:t>
</w:t>
      </w:r>
      <w:r>
        <w:rPr>
          <w:rFonts w:ascii="Times New Roman"/>
          <w:b/>
          <w:i w:val="false"/>
          <w:color w:val="000000"/>
          <w:sz w:val="28"/>
        </w:rPr>
        <w:t xml:space="preserve">      217-бап. Шешім шығару </w:t>
      </w:r>
    </w:p>
    <w:bookmarkEnd w:id="424"/>
    <w:bookmarkStart w:name="z1482" w:id="425"/>
    <w:p>
      <w:pPr>
        <w:spacing w:after="0"/>
        <w:ind w:left="0"/>
        <w:jc w:val="both"/>
      </w:pPr>
      <w:r>
        <w:rPr>
          <w:rFonts w:ascii="Times New Roman"/>
          <w:b w:val="false"/>
          <w:i w:val="false"/>
          <w:color w:val="000000"/>
          <w:sz w:val="28"/>
        </w:rPr>
        <w:t>      1. Бірінші сатыдағы соттың істі мәні бойынша шешетін актісі шешім нысанында бес жұмыс күні ішінде шығарылады. Шешімнің қарар бөлігі іс материалдарына қоса тіркеледі.</w:t>
      </w:r>
      <w:r>
        <w:br/>
      </w:r>
      <w:r>
        <w:rPr>
          <w:rFonts w:ascii="Times New Roman"/>
          <w:b w:val="false"/>
          <w:i w:val="false"/>
          <w:color w:val="000000"/>
          <w:sz w:val="28"/>
        </w:rPr>
        <w:t>
      2. Шешім кеңесу бөлмесінде шығарылады. Бұл бөлмеде өзге адамдардың болуына жол берілмейді. Жұмыс уақытының аяқталуына қарай, сондай-ақ жұмыс күні ішінде сот (судья) кеңесу бөлмесінен шығып демалу үшін үзіліс жариялауға құқылы.</w:t>
      </w:r>
      <w:r>
        <w:br/>
      </w:r>
      <w:r>
        <w:rPr>
          <w:rFonts w:ascii="Times New Roman"/>
          <w:b w:val="false"/>
          <w:i w:val="false"/>
          <w:color w:val="000000"/>
          <w:sz w:val="28"/>
        </w:rPr>
        <w:t>
      </w:t>
      </w:r>
      <w:r>
        <w:rPr>
          <w:rFonts w:ascii="Times New Roman"/>
          <w:b w:val="false"/>
          <w:i w:val="false"/>
          <w:color w:val="ff0000"/>
          <w:sz w:val="28"/>
        </w:rPr>
        <w:t xml:space="preserve">Ескерту. 217-бапқа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425"/>
    <w:bookmarkStart w:name="z245" w:id="426"/>
    <w:p>
      <w:pPr>
        <w:spacing w:after="0"/>
        <w:ind w:left="0"/>
        <w:jc w:val="both"/>
      </w:pPr>
      <w:r>
        <w:rPr>
          <w:rFonts w:ascii="Times New Roman"/>
          <w:b w:val="false"/>
          <w:i w:val="false"/>
          <w:color w:val="000000"/>
          <w:sz w:val="28"/>
        </w:rPr>
        <w:t>
</w:t>
      </w:r>
      <w:r>
        <w:rPr>
          <w:rFonts w:ascii="Times New Roman"/>
          <w:b/>
          <w:i w:val="false"/>
          <w:color w:val="000000"/>
          <w:sz w:val="28"/>
        </w:rPr>
        <w:t xml:space="preserve">      218-бап. Шешімнің заңдылығы және негізділігі </w:t>
      </w:r>
    </w:p>
    <w:bookmarkEnd w:id="426"/>
    <w:bookmarkStart w:name="z1483" w:id="427"/>
    <w:p>
      <w:pPr>
        <w:spacing w:after="0"/>
        <w:ind w:left="0"/>
        <w:jc w:val="both"/>
      </w:pPr>
      <w:r>
        <w:rPr>
          <w:rFonts w:ascii="Times New Roman"/>
          <w:b w:val="false"/>
          <w:i w:val="false"/>
          <w:color w:val="000000"/>
          <w:sz w:val="28"/>
        </w:rPr>
        <w:t xml:space="preserve">      1. Сот шешімі заңды және негізді болуға тиіс. </w:t>
      </w:r>
      <w:r>
        <w:br/>
      </w:r>
      <w:r>
        <w:rPr>
          <w:rFonts w:ascii="Times New Roman"/>
          <w:b w:val="false"/>
          <w:i w:val="false"/>
          <w:color w:val="000000"/>
          <w:sz w:val="28"/>
        </w:rPr>
        <w:t xml:space="preserve">
      2. Сот шешімді сот отырысында зерттелген дәлелдемелерге ғана негіздейді. </w:t>
      </w:r>
    </w:p>
    <w:bookmarkEnd w:id="427"/>
    <w:bookmarkStart w:name="z246" w:id="428"/>
    <w:p>
      <w:pPr>
        <w:spacing w:after="0"/>
        <w:ind w:left="0"/>
        <w:jc w:val="both"/>
      </w:pPr>
      <w:r>
        <w:rPr>
          <w:rFonts w:ascii="Times New Roman"/>
          <w:b w:val="false"/>
          <w:i w:val="false"/>
          <w:color w:val="000000"/>
          <w:sz w:val="28"/>
        </w:rPr>
        <w:t>
</w:t>
      </w:r>
      <w:r>
        <w:rPr>
          <w:rFonts w:ascii="Times New Roman"/>
          <w:b/>
          <w:i w:val="false"/>
          <w:color w:val="000000"/>
          <w:sz w:val="28"/>
        </w:rPr>
        <w:t xml:space="preserve">      219-бап. Шешім шығарған кезде шешілетін мәселелер </w:t>
      </w:r>
    </w:p>
    <w:bookmarkEnd w:id="428"/>
    <w:bookmarkStart w:name="z1486" w:id="429"/>
    <w:p>
      <w:pPr>
        <w:spacing w:after="0"/>
        <w:ind w:left="0"/>
        <w:jc w:val="both"/>
      </w:pPr>
      <w:r>
        <w:rPr>
          <w:rFonts w:ascii="Times New Roman"/>
          <w:b w:val="false"/>
          <w:i w:val="false"/>
          <w:color w:val="000000"/>
          <w:sz w:val="28"/>
        </w:rPr>
        <w:t xml:space="preserve">
      1. Шешім шығарған кезде сот дәлелдемелерге баға береді, іс үшін маңызы бар қандай мән-жайлардың анықталғанын және қандай мән-жайлардың анықталмағанын, тараптардың құқықтық қатынастарының қандай екенін, осы іс бойынша қандай заң қолданылуға тиісті екенін және қойылған талаптың қанағаттандырылуға жататынын-жатпайтынын айқындайды. </w:t>
      </w:r>
      <w:r>
        <w:br/>
      </w:r>
      <w:r>
        <w:rPr>
          <w:rFonts w:ascii="Times New Roman"/>
          <w:b w:val="false"/>
          <w:i w:val="false"/>
          <w:color w:val="000000"/>
          <w:sz w:val="28"/>
        </w:rPr>
        <w:t>
</w:t>
      </w:r>
      <w:r>
        <w:rPr>
          <w:rFonts w:ascii="Times New Roman"/>
          <w:b w:val="false"/>
          <w:i w:val="false"/>
          <w:color w:val="000000"/>
          <w:sz w:val="28"/>
        </w:rPr>
        <w:t>
      2. Сот істі талапкер мәлімдеген талап қоюлардың шегінде шешеді.</w:t>
      </w:r>
      <w:r>
        <w:br/>
      </w:r>
      <w:r>
        <w:rPr>
          <w:rFonts w:ascii="Times New Roman"/>
          <w:b w:val="false"/>
          <w:i w:val="false"/>
          <w:color w:val="000000"/>
          <w:sz w:val="28"/>
        </w:rPr>
        <w:t>
</w:t>
      </w:r>
      <w:r>
        <w:rPr>
          <w:rFonts w:ascii="Times New Roman"/>
          <w:b w:val="false"/>
          <w:i w:val="false"/>
          <w:color w:val="000000"/>
          <w:sz w:val="28"/>
        </w:rPr>
        <w:t>
      3. Сот іс үшін маңызы бар жаңа мән-жайларды анықтауды немесе дәлелдемелерді қосымша зерттеуді қажет деп тапса, істі мәні бойынша қарауды қайта жалғастыру туралы ұйғарым шығарады. Сот істі мәні бойынша қарау аяқталғаннан кейін сот жарыссөздерін, ал осы Кодекстің 213-бабында көзделген жағдайда прокурордың қорытындысын да қайта тыңдайды.</w:t>
      </w:r>
      <w:r>
        <w:br/>
      </w:r>
      <w:r>
        <w:rPr>
          <w:rFonts w:ascii="Times New Roman"/>
          <w:b w:val="false"/>
          <w:i w:val="false"/>
          <w:color w:val="000000"/>
          <w:sz w:val="28"/>
        </w:rPr>
        <w:t>
      </w:t>
      </w:r>
      <w:r>
        <w:rPr>
          <w:rFonts w:ascii="Times New Roman"/>
          <w:b w:val="false"/>
          <w:i w:val="false"/>
          <w:color w:val="ff0000"/>
          <w:sz w:val="28"/>
        </w:rPr>
        <w:t xml:space="preserve">Ескерту. 219-бапқа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429"/>
    <w:bookmarkStart w:name="z247" w:id="430"/>
    <w:p>
      <w:pPr>
        <w:spacing w:after="0"/>
        <w:ind w:left="0"/>
        <w:jc w:val="both"/>
      </w:pPr>
      <w:r>
        <w:rPr>
          <w:rFonts w:ascii="Times New Roman"/>
          <w:b w:val="false"/>
          <w:i w:val="false"/>
          <w:color w:val="000000"/>
          <w:sz w:val="28"/>
        </w:rPr>
        <w:t>
      </w:t>
      </w:r>
      <w:r>
        <w:rPr>
          <w:rFonts w:ascii="Times New Roman"/>
          <w:b/>
          <w:i w:val="false"/>
          <w:color w:val="000000"/>
          <w:sz w:val="28"/>
        </w:rPr>
        <w:t xml:space="preserve">220-бап. Шешімнің түрлері мен құрылымы </w:t>
      </w:r>
    </w:p>
    <w:bookmarkEnd w:id="430"/>
    <w:p>
      <w:pPr>
        <w:spacing w:after="0"/>
        <w:ind w:left="0"/>
        <w:jc w:val="both"/>
      </w:pPr>
      <w:r>
        <w:rPr>
          <w:rFonts w:ascii="Times New Roman"/>
          <w:b w:val="false"/>
          <w:i w:val="false"/>
          <w:color w:val="ff0000"/>
          <w:sz w:val="28"/>
        </w:rPr>
        <w:t>      Ескерту. 220-бап алып тасталды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248" w:id="431"/>
    <w:p>
      <w:pPr>
        <w:spacing w:after="0"/>
        <w:ind w:left="0"/>
        <w:jc w:val="both"/>
      </w:pPr>
      <w:r>
        <w:rPr>
          <w:rFonts w:ascii="Times New Roman"/>
          <w:b w:val="false"/>
          <w:i w:val="false"/>
          <w:color w:val="000000"/>
          <w:sz w:val="28"/>
        </w:rPr>
        <w:t>
      </w:t>
      </w:r>
      <w:r>
        <w:rPr>
          <w:rFonts w:ascii="Times New Roman"/>
          <w:b/>
          <w:i w:val="false"/>
          <w:color w:val="000000"/>
          <w:sz w:val="28"/>
        </w:rPr>
        <w:t xml:space="preserve">221-бап. Шешімнің мазмұны </w:t>
      </w:r>
    </w:p>
    <w:bookmarkEnd w:id="431"/>
    <w:bookmarkStart w:name="z1489" w:id="432"/>
    <w:p>
      <w:pPr>
        <w:spacing w:after="0"/>
        <w:ind w:left="0"/>
        <w:jc w:val="both"/>
      </w:pPr>
      <w:r>
        <w:rPr>
          <w:rFonts w:ascii="Times New Roman"/>
          <w:b w:val="false"/>
          <w:i w:val="false"/>
          <w:color w:val="000000"/>
          <w:sz w:val="28"/>
        </w:rPr>
        <w:t xml:space="preserve">
      1. Шешім Қазақстан Республикасының атынан шығарылады.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Шешім</w:t>
      </w:r>
      <w:r>
        <w:rPr>
          <w:rFonts w:ascii="Times New Roman"/>
          <w:b w:val="false"/>
          <w:i w:val="false"/>
          <w:color w:val="000000"/>
          <w:sz w:val="28"/>
        </w:rPr>
        <w:t xml:space="preserve"> кіріспе, сипаттау, дәлелдеу және қарар бөліктерінен тұрады. </w:t>
      </w:r>
      <w:r>
        <w:br/>
      </w:r>
      <w:r>
        <w:rPr>
          <w:rFonts w:ascii="Times New Roman"/>
          <w:b w:val="false"/>
          <w:i w:val="false"/>
          <w:color w:val="000000"/>
          <w:sz w:val="28"/>
        </w:rPr>
        <w:t>
</w:t>
      </w:r>
      <w:r>
        <w:rPr>
          <w:rFonts w:ascii="Times New Roman"/>
          <w:b w:val="false"/>
          <w:i w:val="false"/>
          <w:color w:val="000000"/>
          <w:sz w:val="28"/>
        </w:rPr>
        <w:t xml:space="preserve">
      3. Шешімнің кіріспе бөлігінде шешімнің шығарылған күні мен орны; шешім шығарған соттың атауы; соттың құрамы; сот отырысының хатшысы; тараптар; іске қатысушы басқа адамдар және өкілдер; даудың нысанасы немесе мәлімделген талап көрсетіледі. </w:t>
      </w:r>
      <w:r>
        <w:br/>
      </w:r>
      <w:r>
        <w:rPr>
          <w:rFonts w:ascii="Times New Roman"/>
          <w:b w:val="false"/>
          <w:i w:val="false"/>
          <w:color w:val="000000"/>
          <w:sz w:val="28"/>
        </w:rPr>
        <w:t>
</w:t>
      </w:r>
      <w:r>
        <w:rPr>
          <w:rFonts w:ascii="Times New Roman"/>
          <w:b w:val="false"/>
          <w:i w:val="false"/>
          <w:color w:val="000000"/>
          <w:sz w:val="28"/>
        </w:rPr>
        <w:t xml:space="preserve">
      4. Шешімнің сипаттау бөлігі талап қоюшының талаптарын, жауапкердің наразылығын және іске қатысушы басқа адамдардың түсініктемелерін қамтуға тиіс. </w:t>
      </w:r>
      <w:r>
        <w:br/>
      </w:r>
      <w:r>
        <w:rPr>
          <w:rFonts w:ascii="Times New Roman"/>
          <w:b w:val="false"/>
          <w:i w:val="false"/>
          <w:color w:val="000000"/>
          <w:sz w:val="28"/>
        </w:rPr>
        <w:t>
</w:t>
      </w:r>
      <w:r>
        <w:rPr>
          <w:rFonts w:ascii="Times New Roman"/>
          <w:b w:val="false"/>
          <w:i w:val="false"/>
          <w:color w:val="000000"/>
          <w:sz w:val="28"/>
        </w:rPr>
        <w:t xml:space="preserve">
      5. Шешімнің дәлелдеу бөлігінде істің сот анықтаған мән-жайлары, құқықтар мен міндеттер туралы соттың қорытындылары негізделген дәлелдемелері; сот қабылдамай тастаған белгілі бір дәлелдемелердің негіздері, және сот басшылыққа алған заңдар көрсетіледі. Жауапкер талап қоюды мойындаған жағдайда дәлелдеу бөлігінде талап қоюдың танылғаны және оны соттың қабылдағаны ғана көрсетілуі мүмкін. </w:t>
      </w:r>
      <w:r>
        <w:br/>
      </w:r>
      <w:r>
        <w:rPr>
          <w:rFonts w:ascii="Times New Roman"/>
          <w:b w:val="false"/>
          <w:i w:val="false"/>
          <w:color w:val="000000"/>
          <w:sz w:val="28"/>
        </w:rPr>
        <w:t>
</w:t>
      </w:r>
      <w:r>
        <w:rPr>
          <w:rFonts w:ascii="Times New Roman"/>
          <w:b w:val="false"/>
          <w:i w:val="false"/>
          <w:color w:val="000000"/>
          <w:sz w:val="28"/>
        </w:rPr>
        <w:t xml:space="preserve">
      6. Шешімнің қарар бөлігі талап қоюды қанағаттандыру туралы немесе талап қоюдан толық немесе оның бір бөлігінен бас тарту туралы сот қорытындысын, сот шығындарының бөлінуін, шешімге шағым беру мерзімдері мен тәртібін көрсетуді, сондай-ақ өзге де қорытындыларды қамтуға тиіс. </w:t>
      </w:r>
      <w:r>
        <w:br/>
      </w:r>
      <w:r>
        <w:rPr>
          <w:rFonts w:ascii="Times New Roman"/>
          <w:b w:val="false"/>
          <w:i w:val="false"/>
          <w:color w:val="000000"/>
          <w:sz w:val="28"/>
        </w:rPr>
        <w:t>
</w:t>
      </w:r>
      <w:r>
        <w:rPr>
          <w:rFonts w:ascii="Times New Roman"/>
          <w:b w:val="false"/>
          <w:i w:val="false"/>
          <w:color w:val="000000"/>
          <w:sz w:val="28"/>
        </w:rPr>
        <w:t xml:space="preserve">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 </w:t>
      </w:r>
      <w:r>
        <w:br/>
      </w:r>
      <w:r>
        <w:rPr>
          <w:rFonts w:ascii="Times New Roman"/>
          <w:b w:val="false"/>
          <w:i w:val="false"/>
          <w:color w:val="000000"/>
          <w:sz w:val="28"/>
        </w:rPr>
        <w:t>
</w:t>
      </w:r>
      <w:r>
        <w:rPr>
          <w:rFonts w:ascii="Times New Roman"/>
          <w:b w:val="false"/>
          <w:i w:val="false"/>
          <w:color w:val="000000"/>
          <w:sz w:val="28"/>
        </w:rPr>
        <w:t>
      8. Судья шешімді жазбаша түрде жазады және оған қол қояды. Шешімге түзету судьялардың қол қоюының алдында айтылуға тиіс.</w:t>
      </w:r>
      <w:r>
        <w:br/>
      </w:r>
      <w:r>
        <w:rPr>
          <w:rFonts w:ascii="Times New Roman"/>
          <w:b w:val="false"/>
          <w:i w:val="false"/>
          <w:color w:val="000000"/>
          <w:sz w:val="28"/>
        </w:rPr>
        <w:t>
</w:t>
      </w:r>
      <w:r>
        <w:rPr>
          <w:rFonts w:ascii="Times New Roman"/>
          <w:b w:val="false"/>
          <w:i w:val="false"/>
          <w:color w:val="ff0000"/>
          <w:sz w:val="28"/>
        </w:rPr>
        <w:t xml:space="preserve">      Ескерту. 221-бапқа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432"/>
    <w:bookmarkStart w:name="z249" w:id="433"/>
    <w:p>
      <w:pPr>
        <w:spacing w:after="0"/>
        <w:ind w:left="0"/>
        <w:jc w:val="both"/>
      </w:pPr>
      <w:r>
        <w:rPr>
          <w:rFonts w:ascii="Times New Roman"/>
          <w:b w:val="false"/>
          <w:i w:val="false"/>
          <w:color w:val="000000"/>
          <w:sz w:val="28"/>
        </w:rPr>
        <w:t>
      </w:t>
      </w:r>
      <w:r>
        <w:rPr>
          <w:rFonts w:ascii="Times New Roman"/>
          <w:b/>
          <w:i w:val="false"/>
          <w:color w:val="000000"/>
          <w:sz w:val="28"/>
        </w:rPr>
        <w:t>222-бап. Мемлекеттік органдардың, жергілікті өзін-өзі</w:t>
      </w:r>
      <w:r>
        <w:br/>
      </w:r>
      <w:r>
        <w:rPr>
          <w:rFonts w:ascii="Times New Roman"/>
          <w:b w:val="false"/>
          <w:i w:val="false"/>
          <w:color w:val="000000"/>
          <w:sz w:val="28"/>
        </w:rPr>
        <w:t>
                </w:t>
      </w:r>
      <w:r>
        <w:rPr>
          <w:rFonts w:ascii="Times New Roman"/>
          <w:b/>
          <w:i w:val="false"/>
          <w:color w:val="000000"/>
          <w:sz w:val="28"/>
        </w:rPr>
        <w:t>басқару органдарының және лауазымды адамдардың</w:t>
      </w:r>
      <w:r>
        <w:br/>
      </w:r>
      <w:r>
        <w:rPr>
          <w:rFonts w:ascii="Times New Roman"/>
          <w:b w:val="false"/>
          <w:i w:val="false"/>
          <w:color w:val="000000"/>
          <w:sz w:val="28"/>
        </w:rPr>
        <w:t>
                </w:t>
      </w:r>
      <w:r>
        <w:rPr>
          <w:rFonts w:ascii="Times New Roman"/>
          <w:b/>
          <w:i w:val="false"/>
          <w:color w:val="000000"/>
          <w:sz w:val="28"/>
        </w:rPr>
        <w:t>әрекеттері (әрекетсіздігі) мен шешімдерін</w:t>
      </w:r>
      <w:r>
        <w:br/>
      </w:r>
      <w:r>
        <w:rPr>
          <w:rFonts w:ascii="Times New Roman"/>
          <w:b w:val="false"/>
          <w:i w:val="false"/>
          <w:color w:val="000000"/>
          <w:sz w:val="28"/>
        </w:rPr>
        <w:t>
                </w:t>
      </w:r>
      <w:r>
        <w:rPr>
          <w:rFonts w:ascii="Times New Roman"/>
          <w:b/>
          <w:i w:val="false"/>
          <w:color w:val="000000"/>
          <w:sz w:val="28"/>
        </w:rPr>
        <w:t>заңсыз деп тану туралы шешім</w:t>
      </w:r>
    </w:p>
    <w:bookmarkEnd w:id="433"/>
    <w:bookmarkStart w:name="z1497" w:id="434"/>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және лауазымды адамдардың әрекеттері (әрекетсіздігі) мен шешімдерін заңсыз деп тану туралы талап қоюды қанағаттандыру кезінде сот дау айтылып отырған әрекетті (әрекетсіздікті) немесе шешімді заңсыз деп таниды, жеке немесе заңды тұлғаның бұзылған құқықтарын қалпына келтіруді міндеттейді. Нормативтік-құқықтық актіні заңсыз деп тану туралы шешімнің қарар бөлігінде ол қабылданған кезден бастап осы актінің қолданылмайды деп есептелетіні көрсетілуге тиіс.</w:t>
      </w:r>
      <w:r>
        <w:br/>
      </w:r>
      <w:r>
        <w:rPr>
          <w:rFonts w:ascii="Times New Roman"/>
          <w:b w:val="false"/>
          <w:i w:val="false"/>
          <w:color w:val="000000"/>
          <w:sz w:val="28"/>
        </w:rPr>
        <w:t>
      2. Соттың нормативтік-құқықтық актіні заңсыз деп тану туралы шешімі немесе ол туралы хабарлама нормативтік-құқықтық акт жарияланған бұқаралық ақпарат құралдарында оны қабылдаған (шығарған) органның қаражаты есебінен жариялануға тиіс. Жариялау сот шешімі заңды күшіне енген күннен бастап он күннен кешіктірілмей жүзеге асырылуға тиіс.</w:t>
      </w:r>
      <w:r>
        <w:br/>
      </w:r>
      <w:r>
        <w:rPr>
          <w:rFonts w:ascii="Times New Roman"/>
          <w:b w:val="false"/>
          <w:i w:val="false"/>
          <w:color w:val="000000"/>
          <w:sz w:val="28"/>
        </w:rPr>
        <w:t>
      </w:t>
      </w:r>
      <w:r>
        <w:rPr>
          <w:rFonts w:ascii="Times New Roman"/>
          <w:b w:val="false"/>
          <w:i w:val="false"/>
          <w:color w:val="ff0000"/>
          <w:sz w:val="28"/>
        </w:rPr>
        <w:t xml:space="preserve">Ескерту. 222-бап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434"/>
    <w:bookmarkStart w:name="z250" w:id="435"/>
    <w:p>
      <w:pPr>
        <w:spacing w:after="0"/>
        <w:ind w:left="0"/>
        <w:jc w:val="both"/>
      </w:pPr>
      <w:r>
        <w:rPr>
          <w:rFonts w:ascii="Times New Roman"/>
          <w:b w:val="false"/>
          <w:i w:val="false"/>
          <w:color w:val="000000"/>
          <w:sz w:val="28"/>
        </w:rPr>
        <w:t>
</w:t>
      </w:r>
      <w:r>
        <w:rPr>
          <w:rFonts w:ascii="Times New Roman"/>
          <w:b/>
          <w:i w:val="false"/>
          <w:color w:val="000000"/>
          <w:sz w:val="28"/>
        </w:rPr>
        <w:t xml:space="preserve">      223-бап. Ақша сомаларын өндіріп алу туралы шешім </w:t>
      </w:r>
    </w:p>
    <w:bookmarkEnd w:id="435"/>
    <w:p>
      <w:pPr>
        <w:spacing w:after="0"/>
        <w:ind w:left="0"/>
        <w:jc w:val="both"/>
      </w:pPr>
      <w:r>
        <w:rPr>
          <w:rFonts w:ascii="Times New Roman"/>
          <w:b w:val="false"/>
          <w:i w:val="false"/>
          <w:color w:val="000000"/>
          <w:sz w:val="28"/>
        </w:rPr>
        <w:t xml:space="preserve">      Сот ақша сомаларын өндіріп алу туралы шешім шығарған кезде шешімнің қарар бөлігінде өндірілетін ақша сомасының мөлшерін және валюта түрін цифрмен және сөздермен көрсетеді. </w:t>
      </w:r>
    </w:p>
    <w:bookmarkStart w:name="z251" w:id="436"/>
    <w:p>
      <w:pPr>
        <w:spacing w:after="0"/>
        <w:ind w:left="0"/>
        <w:jc w:val="both"/>
      </w:pPr>
      <w:r>
        <w:rPr>
          <w:rFonts w:ascii="Times New Roman"/>
          <w:b w:val="false"/>
          <w:i w:val="false"/>
          <w:color w:val="000000"/>
          <w:sz w:val="28"/>
        </w:rPr>
        <w:t>
</w:t>
      </w:r>
      <w:r>
        <w:rPr>
          <w:rFonts w:ascii="Times New Roman"/>
          <w:b/>
          <w:i w:val="false"/>
          <w:color w:val="000000"/>
          <w:sz w:val="28"/>
        </w:rPr>
        <w:t xml:space="preserve">      224-бап. Атқару құжатының немесе өзге құжаттың </w:t>
      </w:r>
      <w:r>
        <w:br/>
      </w:r>
      <w:r>
        <w:rPr>
          <w:rFonts w:ascii="Times New Roman"/>
          <w:b w:val="false"/>
          <w:i w:val="false"/>
          <w:color w:val="000000"/>
          <w:sz w:val="28"/>
        </w:rPr>
        <w:t>
</w:t>
      </w:r>
      <w:r>
        <w:rPr>
          <w:rFonts w:ascii="Times New Roman"/>
          <w:b/>
          <w:i w:val="false"/>
          <w:color w:val="000000"/>
          <w:sz w:val="28"/>
        </w:rPr>
        <w:t xml:space="preserve">               күші жойылды деп тану туралы шешім </w:t>
      </w:r>
    </w:p>
    <w:bookmarkEnd w:id="436"/>
    <w:p>
      <w:pPr>
        <w:spacing w:after="0"/>
        <w:ind w:left="0"/>
        <w:jc w:val="both"/>
      </w:pPr>
      <w:r>
        <w:rPr>
          <w:rFonts w:ascii="Times New Roman"/>
          <w:b w:val="false"/>
          <w:i w:val="false"/>
          <w:color w:val="000000"/>
          <w:sz w:val="28"/>
        </w:rPr>
        <w:t xml:space="preserve">      Өндіріп алу даусыз (акцептсіз) тәртіппен, оның ішінде нотариустың атқарушы жазбасының негізінде жүргізілетін атқару құжатының немесе өзге құжаттың күші жойылды деп тану туралы дау бойынша талап арызды қанағаттандыру кезінде шешімнің қарар бөлігінде атқарылуға тиісті емес құжаттың атауы, нөмірі, күні және есептен шығарылуға жатпайтын сома көрсетіледі. </w:t>
      </w:r>
    </w:p>
    <w:bookmarkStart w:name="z252" w:id="437"/>
    <w:p>
      <w:pPr>
        <w:spacing w:after="0"/>
        <w:ind w:left="0"/>
        <w:jc w:val="both"/>
      </w:pPr>
      <w:r>
        <w:rPr>
          <w:rFonts w:ascii="Times New Roman"/>
          <w:b w:val="false"/>
          <w:i w:val="false"/>
          <w:color w:val="000000"/>
          <w:sz w:val="28"/>
        </w:rPr>
        <w:t>
</w:t>
      </w:r>
      <w:r>
        <w:rPr>
          <w:rFonts w:ascii="Times New Roman"/>
          <w:b/>
          <w:i w:val="false"/>
          <w:color w:val="000000"/>
          <w:sz w:val="28"/>
        </w:rPr>
        <w:t xml:space="preserve">      225-бап. Шартты жасасу немесе өзгерту туралы шешім </w:t>
      </w:r>
    </w:p>
    <w:bookmarkEnd w:id="437"/>
    <w:p>
      <w:pPr>
        <w:spacing w:after="0"/>
        <w:ind w:left="0"/>
        <w:jc w:val="both"/>
      </w:pPr>
      <w:r>
        <w:rPr>
          <w:rFonts w:ascii="Times New Roman"/>
          <w:b w:val="false"/>
          <w:i w:val="false"/>
          <w:color w:val="000000"/>
          <w:sz w:val="28"/>
        </w:rPr>
        <w:t xml:space="preserve">      Шарт жасасу немесе өзгерту кезінде туындаған дау бойынша қарар бөлігінде шарттың әрбір даулы жағдайы бойынша шешім көрсетіледі, ал шарт жасасуға мәжбүрлеу туралы дау бойынша шарттың түрі және тараптар шарт жасасуға міндетті талаптар көрсетіледі. </w:t>
      </w:r>
    </w:p>
    <w:bookmarkStart w:name="z253" w:id="438"/>
    <w:p>
      <w:pPr>
        <w:spacing w:after="0"/>
        <w:ind w:left="0"/>
        <w:jc w:val="both"/>
      </w:pPr>
      <w:r>
        <w:rPr>
          <w:rFonts w:ascii="Times New Roman"/>
          <w:b w:val="false"/>
          <w:i w:val="false"/>
          <w:color w:val="000000"/>
          <w:sz w:val="28"/>
        </w:rPr>
        <w:t>
</w:t>
      </w:r>
      <w:r>
        <w:rPr>
          <w:rFonts w:ascii="Times New Roman"/>
          <w:b/>
          <w:i w:val="false"/>
          <w:color w:val="000000"/>
          <w:sz w:val="28"/>
        </w:rPr>
        <w:t xml:space="preserve">      226-бап. Мүлікті немесе оның құнын алып беру </w:t>
      </w:r>
      <w:r>
        <w:br/>
      </w:r>
      <w:r>
        <w:rPr>
          <w:rFonts w:ascii="Times New Roman"/>
          <w:b w:val="false"/>
          <w:i w:val="false"/>
          <w:color w:val="000000"/>
          <w:sz w:val="28"/>
        </w:rPr>
        <w:t>
</w:t>
      </w:r>
      <w:r>
        <w:rPr>
          <w:rFonts w:ascii="Times New Roman"/>
          <w:b/>
          <w:i w:val="false"/>
          <w:color w:val="000000"/>
          <w:sz w:val="28"/>
        </w:rPr>
        <w:t xml:space="preserve">               туралы шешім </w:t>
      </w:r>
    </w:p>
    <w:bookmarkEnd w:id="438"/>
    <w:p>
      <w:pPr>
        <w:spacing w:after="0"/>
        <w:ind w:left="0"/>
        <w:jc w:val="both"/>
      </w:pPr>
      <w:r>
        <w:rPr>
          <w:rFonts w:ascii="Times New Roman"/>
          <w:b w:val="false"/>
          <w:i w:val="false"/>
          <w:color w:val="000000"/>
          <w:sz w:val="28"/>
        </w:rPr>
        <w:t xml:space="preserve">      Мүлік заттай алып берген кезде сот шешімде оның дербес - белгілі бір белгілерін және, егер шешімді орындау кезінде алып берілетін мүлік болмай қалса, жауапкерден өндірілуге тиіс мүліктің құнын көрсетеді. </w:t>
      </w:r>
    </w:p>
    <w:bookmarkStart w:name="z254" w:id="439"/>
    <w:p>
      <w:pPr>
        <w:spacing w:after="0"/>
        <w:ind w:left="0"/>
        <w:jc w:val="both"/>
      </w:pPr>
      <w:r>
        <w:rPr>
          <w:rFonts w:ascii="Times New Roman"/>
          <w:b w:val="false"/>
          <w:i w:val="false"/>
          <w:color w:val="000000"/>
          <w:sz w:val="28"/>
        </w:rPr>
        <w:t>
</w:t>
      </w:r>
      <w:r>
        <w:rPr>
          <w:rFonts w:ascii="Times New Roman"/>
          <w:b/>
          <w:i w:val="false"/>
          <w:color w:val="000000"/>
          <w:sz w:val="28"/>
        </w:rPr>
        <w:t xml:space="preserve">      227-бап. Жауапкерді белгілі бір әрекеттер жасауға </w:t>
      </w:r>
      <w:r>
        <w:br/>
      </w:r>
      <w:r>
        <w:rPr>
          <w:rFonts w:ascii="Times New Roman"/>
          <w:b w:val="false"/>
          <w:i w:val="false"/>
          <w:color w:val="000000"/>
          <w:sz w:val="28"/>
        </w:rPr>
        <w:t>
</w:t>
      </w:r>
      <w:r>
        <w:rPr>
          <w:rFonts w:ascii="Times New Roman"/>
          <w:b/>
          <w:i w:val="false"/>
          <w:color w:val="000000"/>
          <w:sz w:val="28"/>
        </w:rPr>
        <w:t xml:space="preserve">               міндеттейтін шешім </w:t>
      </w:r>
    </w:p>
    <w:bookmarkEnd w:id="439"/>
    <w:bookmarkStart w:name="z1498" w:id="440"/>
    <w:p>
      <w:pPr>
        <w:spacing w:after="0"/>
        <w:ind w:left="0"/>
        <w:jc w:val="both"/>
      </w:pPr>
      <w:r>
        <w:rPr>
          <w:rFonts w:ascii="Times New Roman"/>
          <w:b w:val="false"/>
          <w:i w:val="false"/>
          <w:color w:val="000000"/>
          <w:sz w:val="28"/>
        </w:rPr>
        <w:t xml:space="preserve">      1. Жауапкерді мүлік немесе ақша сомаларын берумен байланысты емес белгілі бір әрекеттер жасауға міндеттейтін шешім шығарған кезде сот сол шешімде, егер жауапкер шешімді белгіленген мерзім ішінде орындамаса, онда талап қоюшының бұл әрекеттерді соттың ұйғарымы бойынша жауапкердің есебінен қажетті шығындарды өндіріп ала отырып жасауға құқылы екенін көрсете алады. </w:t>
      </w:r>
      <w:r>
        <w:br/>
      </w:r>
      <w:r>
        <w:rPr>
          <w:rFonts w:ascii="Times New Roman"/>
          <w:b w:val="false"/>
          <w:i w:val="false"/>
          <w:color w:val="000000"/>
          <w:sz w:val="28"/>
        </w:rPr>
        <w:t xml:space="preserve">
      2. Егер аталған әрекеттерді тек жауапкер жасай алатын болса, сот шешімде шешім орындалуға тиіс мерзімді белгілейді. </w:t>
      </w:r>
    </w:p>
    <w:bookmarkEnd w:id="440"/>
    <w:bookmarkStart w:name="z255" w:id="441"/>
    <w:p>
      <w:pPr>
        <w:spacing w:after="0"/>
        <w:ind w:left="0"/>
        <w:jc w:val="both"/>
      </w:pPr>
      <w:r>
        <w:rPr>
          <w:rFonts w:ascii="Times New Roman"/>
          <w:b w:val="false"/>
          <w:i w:val="false"/>
          <w:color w:val="000000"/>
          <w:sz w:val="28"/>
        </w:rPr>
        <w:t>
</w:t>
      </w:r>
      <w:r>
        <w:rPr>
          <w:rFonts w:ascii="Times New Roman"/>
          <w:b/>
          <w:i w:val="false"/>
          <w:color w:val="000000"/>
          <w:sz w:val="28"/>
        </w:rPr>
        <w:t xml:space="preserve">      228-бап. Бірнеше талап қоюшының пайдасына немесе </w:t>
      </w:r>
      <w:r>
        <w:br/>
      </w:r>
      <w:r>
        <w:rPr>
          <w:rFonts w:ascii="Times New Roman"/>
          <w:b w:val="false"/>
          <w:i w:val="false"/>
          <w:color w:val="000000"/>
          <w:sz w:val="28"/>
        </w:rPr>
        <w:t>
</w:t>
      </w:r>
      <w:r>
        <w:rPr>
          <w:rFonts w:ascii="Times New Roman"/>
          <w:b/>
          <w:i w:val="false"/>
          <w:color w:val="000000"/>
          <w:sz w:val="28"/>
        </w:rPr>
        <w:t xml:space="preserve">               бірнеше жауапкерге қарсы шешім </w:t>
      </w:r>
    </w:p>
    <w:bookmarkEnd w:id="441"/>
    <w:p>
      <w:pPr>
        <w:spacing w:after="0"/>
        <w:ind w:left="0"/>
        <w:jc w:val="both"/>
      </w:pPr>
      <w:r>
        <w:rPr>
          <w:rFonts w:ascii="Times New Roman"/>
          <w:b w:val="false"/>
          <w:i w:val="false"/>
          <w:color w:val="000000"/>
          <w:sz w:val="28"/>
        </w:rPr>
        <w:t xml:space="preserve">      1. Бірнеше талапкердің пайдасына шешім шығарғанда сот шешімнің олардың әрқайсысына қандай үлесі қатысты екенін көрсетеді немесе өндіріп алу құқығы ортақ болатынын көрсетеді. </w:t>
      </w:r>
      <w:r>
        <w:br/>
      </w:r>
      <w:r>
        <w:rPr>
          <w:rFonts w:ascii="Times New Roman"/>
          <w:b w:val="false"/>
          <w:i w:val="false"/>
          <w:color w:val="000000"/>
          <w:sz w:val="28"/>
        </w:rPr>
        <w:t xml:space="preserve">
      2. Бірнеше жауапкерге қарсы шешім шығарғанда сот әр жауапкердің шешімнің қандай үлесін орындауға тиіс екенін көрсетеді немесе олардың жауаптылығының ортақ болатынын көрсетеді. </w:t>
      </w:r>
    </w:p>
    <w:bookmarkStart w:name="z256" w:id="442"/>
    <w:p>
      <w:pPr>
        <w:spacing w:after="0"/>
        <w:ind w:left="0"/>
        <w:jc w:val="both"/>
      </w:pPr>
      <w:r>
        <w:rPr>
          <w:rFonts w:ascii="Times New Roman"/>
          <w:b w:val="false"/>
          <w:i w:val="false"/>
          <w:color w:val="000000"/>
          <w:sz w:val="28"/>
        </w:rPr>
        <w:t>
      </w:t>
      </w:r>
      <w:r>
        <w:rPr>
          <w:rFonts w:ascii="Times New Roman"/>
          <w:b/>
          <w:i w:val="false"/>
          <w:color w:val="000000"/>
          <w:sz w:val="28"/>
        </w:rPr>
        <w:t>229-бап. Шешім жасау</w:t>
      </w:r>
    </w:p>
    <w:bookmarkEnd w:id="442"/>
    <w:p>
      <w:pPr>
        <w:spacing w:after="0"/>
        <w:ind w:left="0"/>
        <w:jc w:val="both"/>
      </w:pPr>
      <w:r>
        <w:rPr>
          <w:rFonts w:ascii="Times New Roman"/>
          <w:b w:val="false"/>
          <w:i w:val="false"/>
          <w:color w:val="ff0000"/>
          <w:sz w:val="28"/>
        </w:rPr>
        <w:t xml:space="preserve">      Ескерту. 229-бап алып тасталды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57" w:id="443"/>
    <w:p>
      <w:pPr>
        <w:spacing w:after="0"/>
        <w:ind w:left="0"/>
        <w:jc w:val="both"/>
      </w:pPr>
      <w:r>
        <w:rPr>
          <w:rFonts w:ascii="Times New Roman"/>
          <w:b w:val="false"/>
          <w:i w:val="false"/>
          <w:color w:val="000000"/>
          <w:sz w:val="28"/>
        </w:rPr>
        <w:t>
</w:t>
      </w:r>
      <w:r>
        <w:rPr>
          <w:rFonts w:ascii="Times New Roman"/>
          <w:b/>
          <w:i w:val="false"/>
          <w:color w:val="000000"/>
          <w:sz w:val="28"/>
        </w:rPr>
        <w:t xml:space="preserve">      230-бап. Шешімдегі қате жазулар мен айқын арифметикалық </w:t>
      </w:r>
      <w:r>
        <w:br/>
      </w:r>
      <w:r>
        <w:rPr>
          <w:rFonts w:ascii="Times New Roman"/>
          <w:b w:val="false"/>
          <w:i w:val="false"/>
          <w:color w:val="000000"/>
          <w:sz w:val="28"/>
        </w:rPr>
        <w:t>
</w:t>
      </w:r>
      <w:r>
        <w:rPr>
          <w:rFonts w:ascii="Times New Roman"/>
          <w:b/>
          <w:i w:val="false"/>
          <w:color w:val="000000"/>
          <w:sz w:val="28"/>
        </w:rPr>
        <w:t xml:space="preserve">               қателерді түзету </w:t>
      </w:r>
    </w:p>
    <w:bookmarkEnd w:id="443"/>
    <w:bookmarkStart w:name="z1499" w:id="444"/>
    <w:p>
      <w:pPr>
        <w:spacing w:after="0"/>
        <w:ind w:left="0"/>
        <w:jc w:val="both"/>
      </w:pPr>
      <w:r>
        <w:rPr>
          <w:rFonts w:ascii="Times New Roman"/>
          <w:b w:val="false"/>
          <w:i w:val="false"/>
          <w:color w:val="000000"/>
          <w:sz w:val="28"/>
        </w:rPr>
        <w:t xml:space="preserve">
      1. Іс жөнінде шешім жарияланғаннан кейін шешім шығарған соттың оны жоюға немесе өзгертуге құқығы жоқ. </w:t>
      </w:r>
      <w:r>
        <w:br/>
      </w:r>
      <w:r>
        <w:rPr>
          <w:rFonts w:ascii="Times New Roman"/>
          <w:b w:val="false"/>
          <w:i w:val="false"/>
          <w:color w:val="000000"/>
          <w:sz w:val="28"/>
        </w:rPr>
        <w:t>
</w:t>
      </w:r>
      <w:r>
        <w:rPr>
          <w:rFonts w:ascii="Times New Roman"/>
          <w:b w:val="false"/>
          <w:i w:val="false"/>
          <w:color w:val="000000"/>
          <w:sz w:val="28"/>
        </w:rPr>
        <w:t xml:space="preserve">
      2. Сот өз бастамашылығымен немесе іске қатысушы адамдардың </w:t>
      </w:r>
      <w:r>
        <w:br/>
      </w:r>
      <w:r>
        <w:rPr>
          <w:rFonts w:ascii="Times New Roman"/>
          <w:b w:val="false"/>
          <w:i w:val="false"/>
          <w:color w:val="000000"/>
          <w:sz w:val="28"/>
        </w:rPr>
        <w:t xml:space="preserve">
арызы бойынша шешімде жіберілген қате жазулар мен айқын арифметикалық қателерді түзете алады. Түзетулер енгізу туралы мәселе сот отырысында шешіледі. Іске қатысушы адамдарға сот отырысының уақыты мен орны туралы хабарланады, алайда олардың келмеуі түзетулер енгізу туралы мәселені қаруға кедергі болмайды. </w:t>
      </w:r>
      <w:r>
        <w:br/>
      </w:r>
      <w:r>
        <w:rPr>
          <w:rFonts w:ascii="Times New Roman"/>
          <w:b w:val="false"/>
          <w:i w:val="false"/>
          <w:color w:val="000000"/>
          <w:sz w:val="28"/>
        </w:rPr>
        <w:t>
</w:t>
      </w:r>
      <w:r>
        <w:rPr>
          <w:rFonts w:ascii="Times New Roman"/>
          <w:b w:val="false"/>
          <w:i w:val="false"/>
          <w:color w:val="000000"/>
          <w:sz w:val="28"/>
        </w:rPr>
        <w:t xml:space="preserve">
      3. Шешімге түзетулер енгізу туралы мәселе жөніндегі сот ұйғарымына жеке шағым жасалуы немесе наразылық келтірілуі мүмкін. </w:t>
      </w:r>
    </w:p>
    <w:bookmarkEnd w:id="444"/>
    <w:bookmarkStart w:name="z258" w:id="445"/>
    <w:p>
      <w:pPr>
        <w:spacing w:after="0"/>
        <w:ind w:left="0"/>
        <w:jc w:val="both"/>
      </w:pPr>
      <w:r>
        <w:rPr>
          <w:rFonts w:ascii="Times New Roman"/>
          <w:b w:val="false"/>
          <w:i w:val="false"/>
          <w:color w:val="000000"/>
          <w:sz w:val="28"/>
        </w:rPr>
        <w:t>
</w:t>
      </w:r>
      <w:r>
        <w:rPr>
          <w:rFonts w:ascii="Times New Roman"/>
          <w:b/>
          <w:i w:val="false"/>
          <w:color w:val="000000"/>
          <w:sz w:val="28"/>
        </w:rPr>
        <w:t xml:space="preserve">      231-бап. Қосымша шешім </w:t>
      </w:r>
    </w:p>
    <w:bookmarkEnd w:id="445"/>
    <w:bookmarkStart w:name="z1502" w:id="446"/>
    <w:p>
      <w:pPr>
        <w:spacing w:after="0"/>
        <w:ind w:left="0"/>
        <w:jc w:val="both"/>
      </w:pPr>
      <w:r>
        <w:rPr>
          <w:rFonts w:ascii="Times New Roman"/>
          <w:b w:val="false"/>
          <w:i w:val="false"/>
          <w:color w:val="000000"/>
          <w:sz w:val="28"/>
        </w:rPr>
        <w:t xml:space="preserve">
      1. Іс бойынша шешімге қаулы қабылдаған сот іске қатысушы адамдардың өтініші бойынша немесе өз бастамашылығымен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іске қатысушы адамдар дәлелдемелер ұсынған және түсініктемелер берген қандай да бір талап бойынша шешім шығарылмаса; </w:t>
      </w:r>
      <w:r>
        <w:br/>
      </w:r>
      <w:r>
        <w:rPr>
          <w:rFonts w:ascii="Times New Roman"/>
          <w:b w:val="false"/>
          <w:i w:val="false"/>
          <w:color w:val="000000"/>
          <w:sz w:val="28"/>
        </w:rPr>
        <w:t>
</w:t>
      </w:r>
      <w:r>
        <w:rPr>
          <w:rFonts w:ascii="Times New Roman"/>
          <w:b w:val="false"/>
          <w:i w:val="false"/>
          <w:color w:val="000000"/>
          <w:sz w:val="28"/>
        </w:rPr>
        <w:t xml:space="preserve">
      2) егер сот құқық туралы мәселені шеше отырып, алып берілген соманың, берілуге тиісті мүліктің мөлшерін немесе жауапкер жасауға тиісті әрекеттерді көрсетпесе; </w:t>
      </w:r>
      <w:r>
        <w:br/>
      </w:r>
      <w:r>
        <w:rPr>
          <w:rFonts w:ascii="Times New Roman"/>
          <w:b w:val="false"/>
          <w:i w:val="false"/>
          <w:color w:val="000000"/>
          <w:sz w:val="28"/>
        </w:rPr>
        <w:t>
</w:t>
      </w:r>
      <w:r>
        <w:rPr>
          <w:rFonts w:ascii="Times New Roman"/>
          <w:b w:val="false"/>
          <w:i w:val="false"/>
          <w:color w:val="000000"/>
          <w:sz w:val="28"/>
        </w:rPr>
        <w:t xml:space="preserve">
      3) егер сот шығындары туралы мәселені сот шешпесе; </w:t>
      </w:r>
      <w:r>
        <w:br/>
      </w:r>
      <w:r>
        <w:rPr>
          <w:rFonts w:ascii="Times New Roman"/>
          <w:b w:val="false"/>
          <w:i w:val="false"/>
          <w:color w:val="000000"/>
          <w:sz w:val="28"/>
        </w:rPr>
        <w:t>
</w:t>
      </w:r>
      <w:r>
        <w:rPr>
          <w:rFonts w:ascii="Times New Roman"/>
          <w:b w:val="false"/>
          <w:i w:val="false"/>
          <w:color w:val="000000"/>
          <w:sz w:val="28"/>
        </w:rPr>
        <w:t xml:space="preserve">
      4) егер сот шешiмiнiң орындалуын қайта бұрып атқару туралы мәселенi сот шешпесе, қосымша шешiм шығара алады. </w:t>
      </w:r>
      <w:r>
        <w:br/>
      </w:r>
      <w:r>
        <w:rPr>
          <w:rFonts w:ascii="Times New Roman"/>
          <w:b w:val="false"/>
          <w:i w:val="false"/>
          <w:color w:val="000000"/>
          <w:sz w:val="28"/>
        </w:rPr>
        <w:t>
</w:t>
      </w:r>
      <w:r>
        <w:rPr>
          <w:rFonts w:ascii="Times New Roman"/>
          <w:b w:val="false"/>
          <w:i w:val="false"/>
          <w:color w:val="000000"/>
          <w:sz w:val="28"/>
        </w:rPr>
        <w:t xml:space="preserve">
      2. Қосымша шешім шығару туралы мәселе шешім орындалатын мерзімнің шегінде қойылуы мүмкін. Мәселе сот отырысында қаралғаннан кейін сот қосымша шешім шығарады және оған шағым жасалуы немесе наразылық келтірілуі мүмкін. Іске қатысушы адамдарға сот отырысының уақыты және орны туралы хабарланады, алайда олардың келмеуі қосымша шешім шығару туралы мәселені қарауға кедергі болмайды. </w:t>
      </w:r>
      <w:r>
        <w:br/>
      </w:r>
      <w:r>
        <w:rPr>
          <w:rFonts w:ascii="Times New Roman"/>
          <w:b w:val="false"/>
          <w:i w:val="false"/>
          <w:color w:val="000000"/>
          <w:sz w:val="28"/>
        </w:rPr>
        <w:t>
</w:t>
      </w:r>
      <w:r>
        <w:rPr>
          <w:rFonts w:ascii="Times New Roman"/>
          <w:b w:val="false"/>
          <w:i w:val="false"/>
          <w:color w:val="000000"/>
          <w:sz w:val="28"/>
        </w:rPr>
        <w:t xml:space="preserve">
      3. Қосымша шешім шығарудан бас тарту туралы соттың ұйғарымына жеке шағым, наразылық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446"/>
    <w:bookmarkStart w:name="z259" w:id="447"/>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Шешімді түсіндіру </w:t>
      </w:r>
    </w:p>
    <w:bookmarkEnd w:id="447"/>
    <w:bookmarkStart w:name="z1509" w:id="448"/>
    <w:p>
      <w:pPr>
        <w:spacing w:after="0"/>
        <w:ind w:left="0"/>
        <w:jc w:val="both"/>
      </w:pPr>
      <w:r>
        <w:rPr>
          <w:rFonts w:ascii="Times New Roman"/>
          <w:b w:val="false"/>
          <w:i w:val="false"/>
          <w:color w:val="000000"/>
          <w:sz w:val="28"/>
        </w:rPr>
        <w:t xml:space="preserve">      1. Шешім түсініксіз болған жағдайда істі қараған сот іске қатысушы адамдардың өтініші бойынша, сондай-ақ сот орындаушысының өтініші бойынша шешімді оның мазмұнын өзгертпей түсіндіруге құқылы. Шешімді түсіндіруге ол әлі орындалмаған және шешім мәжбүрлі түрде орындалуы мүмкін мерзім өткенге дейін жол беріледі. Сот шешiмдi түсiндiру туралы өтiнiштi, өтінішті өтiнiш қабылданған күннен бастап он күн мерзiмде қарауға мiндеттi. </w:t>
      </w:r>
      <w:r>
        <w:br/>
      </w:r>
      <w:r>
        <w:rPr>
          <w:rFonts w:ascii="Times New Roman"/>
          <w:b w:val="false"/>
          <w:i w:val="false"/>
          <w:color w:val="000000"/>
          <w:sz w:val="28"/>
        </w:rPr>
        <w:t xml:space="preserve">
      2. Шешімді түсіндіру туралы мәселе сот отырысында шешіледі. Іске қатысушы адамдарға, сондай-ақ қарау нысанасы оның түсiндiру туралы өтініші болған жағдайларда сот орындаушысына сот отырысының уақыты мен орны хабарланады, алайда олардың келмеуі шешімді түсіндіру туралы мәселені қарауға кедергі болмайды. </w:t>
      </w:r>
      <w:r>
        <w:br/>
      </w:r>
      <w:r>
        <w:rPr>
          <w:rFonts w:ascii="Times New Roman"/>
          <w:b w:val="false"/>
          <w:i w:val="false"/>
          <w:color w:val="000000"/>
          <w:sz w:val="28"/>
        </w:rPr>
        <w:t>
</w:t>
      </w:r>
      <w:r>
        <w:rPr>
          <w:rFonts w:ascii="Times New Roman"/>
          <w:b w:val="false"/>
          <w:i w:val="false"/>
          <w:color w:val="000000"/>
          <w:sz w:val="28"/>
        </w:rPr>
        <w:t xml:space="preserve">
      3. Соттың шешімді түсіндіру туралы ұйғарымына жеке шағым, наразылық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232-бапқа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End w:id="448"/>
    <w:bookmarkStart w:name="z260" w:id="449"/>
    <w:p>
      <w:pPr>
        <w:spacing w:after="0"/>
        <w:ind w:left="0"/>
        <w:jc w:val="both"/>
      </w:pPr>
      <w:r>
        <w:rPr>
          <w:rFonts w:ascii="Times New Roman"/>
          <w:b w:val="false"/>
          <w:i w:val="false"/>
          <w:color w:val="000000"/>
          <w:sz w:val="28"/>
        </w:rPr>
        <w:t>
</w:t>
      </w:r>
      <w:r>
        <w:rPr>
          <w:rFonts w:ascii="Times New Roman"/>
          <w:b/>
          <w:i w:val="false"/>
          <w:color w:val="000000"/>
          <w:sz w:val="28"/>
        </w:rPr>
        <w:t xml:space="preserve">      233-бап. Шешімді орындау мерзімін кейінге қалдыру </w:t>
      </w:r>
      <w:r>
        <w:br/>
      </w:r>
      <w:r>
        <w:rPr>
          <w:rFonts w:ascii="Times New Roman"/>
          <w:b w:val="false"/>
          <w:i w:val="false"/>
          <w:color w:val="000000"/>
          <w:sz w:val="28"/>
        </w:rPr>
        <w:t>
</w:t>
      </w:r>
      <w:r>
        <w:rPr>
          <w:rFonts w:ascii="Times New Roman"/>
          <w:b/>
          <w:i w:val="false"/>
          <w:color w:val="000000"/>
          <w:sz w:val="28"/>
        </w:rPr>
        <w:t xml:space="preserve">               және мерзімін ұзарту, шешімді орындаудың әдісі </w:t>
      </w:r>
      <w:r>
        <w:br/>
      </w:r>
      <w:r>
        <w:rPr>
          <w:rFonts w:ascii="Times New Roman"/>
          <w:b w:val="false"/>
          <w:i w:val="false"/>
          <w:color w:val="000000"/>
          <w:sz w:val="28"/>
        </w:rPr>
        <w:t>
</w:t>
      </w:r>
      <w:r>
        <w:rPr>
          <w:rFonts w:ascii="Times New Roman"/>
          <w:b/>
          <w:i w:val="false"/>
          <w:color w:val="000000"/>
          <w:sz w:val="28"/>
        </w:rPr>
        <w:t xml:space="preserve">               мен тәртібін өзгерту </w:t>
      </w:r>
    </w:p>
    <w:bookmarkEnd w:id="449"/>
    <w:bookmarkStart w:name="z1511" w:id="450"/>
    <w:p>
      <w:pPr>
        <w:spacing w:after="0"/>
        <w:ind w:left="0"/>
        <w:jc w:val="both"/>
      </w:pPr>
      <w:r>
        <w:rPr>
          <w:rFonts w:ascii="Times New Roman"/>
          <w:b w:val="false"/>
          <w:i w:val="false"/>
          <w:color w:val="000000"/>
          <w:sz w:val="28"/>
        </w:rPr>
        <w:t xml:space="preserve">
      1. Істі қараған сот іске қатысушы адамдардың арызы бойынша тараптардың мүліктік жағдайын немесе басқа да мән-жайларды негізге ала отырып, шешімнің орындалу мерзімін кейінге қалдыруға немесе оның мерзімін ұзартуға, сондай-ақ оны орындаудың әдісі мен тәртібін өзгертуге құқылы. </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бөлігінде аталған арыздар сот отырысында қаралады. Іске қатысушы адамдарға отырыстың уақыты мен орны туралы хабарланады, бірақ олардың келмеуі соттың алдына қойылған мәселені шешуіне кедергі болмайды. </w:t>
      </w:r>
      <w:r>
        <w:br/>
      </w:r>
      <w:r>
        <w:rPr>
          <w:rFonts w:ascii="Times New Roman"/>
          <w:b w:val="false"/>
          <w:i w:val="false"/>
          <w:color w:val="000000"/>
          <w:sz w:val="28"/>
        </w:rPr>
        <w:t>
</w:t>
      </w:r>
      <w:r>
        <w:rPr>
          <w:rFonts w:ascii="Times New Roman"/>
          <w:b w:val="false"/>
          <w:i w:val="false"/>
          <w:color w:val="000000"/>
          <w:sz w:val="28"/>
        </w:rPr>
        <w:t xml:space="preserve">
      3. Шешімді орындау мерзімін кейінге қалдыру немесе мерзімін ұзарту туралы, оны орындаудың әдісі мен тәртібін өзгерту туралы мәселе жөніндегі сот ұйғарымына жеке шағым, наразылық берілуі мүмкін. </w:t>
      </w:r>
    </w:p>
    <w:bookmarkEnd w:id="450"/>
    <w:bookmarkStart w:name="z261" w:id="451"/>
    <w:p>
      <w:pPr>
        <w:spacing w:after="0"/>
        <w:ind w:left="0"/>
        <w:jc w:val="both"/>
      </w:pPr>
      <w:r>
        <w:rPr>
          <w:rFonts w:ascii="Times New Roman"/>
          <w:b w:val="false"/>
          <w:i w:val="false"/>
          <w:color w:val="000000"/>
          <w:sz w:val="28"/>
        </w:rPr>
        <w:t>
</w:t>
      </w:r>
      <w:r>
        <w:rPr>
          <w:rFonts w:ascii="Times New Roman"/>
          <w:b/>
          <w:i w:val="false"/>
          <w:color w:val="000000"/>
          <w:sz w:val="28"/>
        </w:rPr>
        <w:t xml:space="preserve">      234-бап. Алып берілген ақша сомаларын индекстеу </w:t>
      </w:r>
    </w:p>
    <w:bookmarkEnd w:id="451"/>
    <w:bookmarkStart w:name="z1514" w:id="452"/>
    <w:p>
      <w:pPr>
        <w:spacing w:after="0"/>
        <w:ind w:left="0"/>
        <w:jc w:val="both"/>
      </w:pPr>
      <w:r>
        <w:rPr>
          <w:rFonts w:ascii="Times New Roman"/>
          <w:b w:val="false"/>
          <w:i w:val="false"/>
          <w:color w:val="000000"/>
          <w:sz w:val="28"/>
        </w:rPr>
        <w:t xml:space="preserve">
      1. Сот мүдделі адамның арызы бойынша сот актісімен төлеттірілген ақшалай сомаға Қазақстан Республикасы Ұлттық Банкінің сот актісі орындалған күнгі қайта қаржыландырудың ресми ставкасына сүйене отырып, тиісті индекстеу жүргізе алады. </w:t>
      </w:r>
      <w:r>
        <w:br/>
      </w:r>
      <w:r>
        <w:rPr>
          <w:rFonts w:ascii="Times New Roman"/>
          <w:b w:val="false"/>
          <w:i w:val="false"/>
          <w:color w:val="000000"/>
          <w:sz w:val="28"/>
        </w:rPr>
        <w:t>
</w:t>
      </w:r>
      <w:r>
        <w:rPr>
          <w:rFonts w:ascii="Times New Roman"/>
          <w:b w:val="false"/>
          <w:i w:val="false"/>
          <w:color w:val="000000"/>
          <w:sz w:val="28"/>
        </w:rPr>
        <w:t xml:space="preserve">
      2. Алып берілген сомаларды индекстеу туралы арыз сот отырысында қаралады. Іске қатысушы адамдарға отырыстың уақыты мен орны туралы хабарланады, алайда олардың келмеуі соттың алдына қойған мәселені шешуіне кедергі болмайды. </w:t>
      </w:r>
      <w:r>
        <w:br/>
      </w:r>
      <w:r>
        <w:rPr>
          <w:rFonts w:ascii="Times New Roman"/>
          <w:b w:val="false"/>
          <w:i w:val="false"/>
          <w:color w:val="000000"/>
          <w:sz w:val="28"/>
        </w:rPr>
        <w:t>
</w:t>
      </w:r>
      <w:r>
        <w:rPr>
          <w:rFonts w:ascii="Times New Roman"/>
          <w:b w:val="false"/>
          <w:i w:val="false"/>
          <w:color w:val="000000"/>
          <w:sz w:val="28"/>
        </w:rPr>
        <w:t xml:space="preserve">
      3. Алып берілген ақша сомаларын индекстеу туралы сот ұйғарымына жеке шағым, наразылық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234-бапқа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452"/>
    <w:bookmarkStart w:name="z262" w:id="453"/>
    <w:p>
      <w:pPr>
        <w:spacing w:after="0"/>
        <w:ind w:left="0"/>
        <w:jc w:val="both"/>
      </w:pPr>
      <w:r>
        <w:rPr>
          <w:rFonts w:ascii="Times New Roman"/>
          <w:b w:val="false"/>
          <w:i w:val="false"/>
          <w:color w:val="000000"/>
          <w:sz w:val="28"/>
        </w:rPr>
        <w:t>
      </w:t>
      </w:r>
      <w:r>
        <w:rPr>
          <w:rFonts w:ascii="Times New Roman"/>
          <w:b/>
          <w:i w:val="false"/>
          <w:color w:val="000000"/>
          <w:sz w:val="28"/>
        </w:rPr>
        <w:t xml:space="preserve">235-бап. Сот шешімінің заңды күшіне енуі </w:t>
      </w:r>
    </w:p>
    <w:bookmarkEnd w:id="453"/>
    <w:bookmarkStart w:name="z1518" w:id="454"/>
    <w:p>
      <w:pPr>
        <w:spacing w:after="0"/>
        <w:ind w:left="0"/>
        <w:jc w:val="both"/>
      </w:pPr>
      <w:r>
        <w:rPr>
          <w:rFonts w:ascii="Times New Roman"/>
          <w:b w:val="false"/>
          <w:i w:val="false"/>
          <w:color w:val="000000"/>
          <w:sz w:val="28"/>
        </w:rPr>
        <w:t xml:space="preserve">
      1. Бірінші сатыдағы соттың шешiмдерi, егер оларға шағым немесе наразылық келтiрiлмесе, оларға апелляциялық шағымдану, наразылық келтiру мерзiмi өткен соң заңды күшiне енедi. </w:t>
      </w:r>
      <w:r>
        <w:br/>
      </w:r>
      <w:r>
        <w:rPr>
          <w:rFonts w:ascii="Times New Roman"/>
          <w:b w:val="false"/>
          <w:i w:val="false"/>
          <w:color w:val="000000"/>
          <w:sz w:val="28"/>
        </w:rPr>
        <w:t>
</w:t>
      </w:r>
      <w:r>
        <w:rPr>
          <w:rFonts w:ascii="Times New Roman"/>
          <w:b w:val="false"/>
          <w:i w:val="false"/>
          <w:color w:val="000000"/>
          <w:sz w:val="28"/>
        </w:rPr>
        <w:t>
      1-1. Соттың қаржы ұйымдарын немесе бас ұйым ретінде банк конгломератына кіретін және қаржы ұйымдары болып табылмайтын ұйымдарды қайта құрылымдауды жүргізу туралы шешімдері олар қабылданған күннен бастап заңды күшіне енеді және дереу орындалуға жатады.</w:t>
      </w:r>
      <w:r>
        <w:br/>
      </w:r>
      <w:r>
        <w:rPr>
          <w:rFonts w:ascii="Times New Roman"/>
          <w:b w:val="false"/>
          <w:i w:val="false"/>
          <w:color w:val="000000"/>
          <w:sz w:val="28"/>
        </w:rPr>
        <w:t>
</w:t>
      </w:r>
      <w:r>
        <w:rPr>
          <w:rFonts w:ascii="Times New Roman"/>
          <w:b w:val="false"/>
          <w:i w:val="false"/>
          <w:color w:val="000000"/>
          <w:sz w:val="28"/>
        </w:rPr>
        <w:t>
      1-2. Шетелдікті немесе азаматтығы жоқ адамды Қазақстан Республикасының шегінен шығарып жіберу туралы сот шешімі оны қабылдаған күнінен бастап заңды күшіне енеді.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Апелляциялық тәртіппен шағым немесе наразылық берілген жағдайда, шешім, егер оның күші жойылмаған болса, апелляциялық сатыдағы сот қаулыны жария еткен кезден бастап заңды күшіне енеді.</w:t>
      </w:r>
      <w:r>
        <w:br/>
      </w:r>
      <w:r>
        <w:rPr>
          <w:rFonts w:ascii="Times New Roman"/>
          <w:b w:val="false"/>
          <w:i w:val="false"/>
          <w:color w:val="000000"/>
          <w:sz w:val="28"/>
        </w:rPr>
        <w:t>
</w:t>
      </w:r>
      <w:r>
        <w:rPr>
          <w:rFonts w:ascii="Times New Roman"/>
          <w:b w:val="false"/>
          <w:i w:val="false"/>
          <w:color w:val="000000"/>
          <w:sz w:val="28"/>
        </w:rPr>
        <w:t xml:space="preserve">
      4. Шешім заңды күшіне енгенде тараптар және іске қатысушы басқа да адамдар, сондай-ақ олардың құқық мирасқорлары сотта бұрынғы негіздер бойынша бұрынғы талап қою талаптарымен қайтадан арыздана алмайды, сондай-ақ сот анықтаған фактілер мен құқықтық қатынастарды басқа процесте даулай алмайды. </w:t>
      </w:r>
      <w:r>
        <w:br/>
      </w:r>
      <w:r>
        <w:rPr>
          <w:rFonts w:ascii="Times New Roman"/>
          <w:b w:val="false"/>
          <w:i w:val="false"/>
          <w:color w:val="000000"/>
          <w:sz w:val="28"/>
        </w:rPr>
        <w:t>
</w:t>
      </w:r>
      <w:r>
        <w:rPr>
          <w:rFonts w:ascii="Times New Roman"/>
          <w:b w:val="false"/>
          <w:i w:val="false"/>
          <w:color w:val="000000"/>
          <w:sz w:val="28"/>
        </w:rPr>
        <w:t xml:space="preserve">
      5. Егер жауапкерден мезгіл-мезгіл төлем өндіріп алу шешімі заңды күшіне енгеннен кейін төлемдердің мөлшерін айқындауға немесе олардың ұзақтығына әсер ететін мән-жайлар өзгерсе, тараптардың әрқайсысы жаңа талап қою арқылы төлемдердің мөлшері мен мерзімдерін өзгертуді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454"/>
    <w:bookmarkStart w:name="z263" w:id="455"/>
    <w:p>
      <w:pPr>
        <w:spacing w:after="0"/>
        <w:ind w:left="0"/>
        <w:jc w:val="both"/>
      </w:pPr>
      <w:r>
        <w:rPr>
          <w:rFonts w:ascii="Times New Roman"/>
          <w:b w:val="false"/>
          <w:i w:val="false"/>
          <w:color w:val="000000"/>
          <w:sz w:val="28"/>
        </w:rPr>
        <w:t>
      </w:t>
      </w:r>
      <w:r>
        <w:rPr>
          <w:rFonts w:ascii="Times New Roman"/>
          <w:b/>
          <w:i w:val="false"/>
          <w:color w:val="000000"/>
          <w:sz w:val="28"/>
        </w:rPr>
        <w:t xml:space="preserve">236-бап. Шешімді орындау </w:t>
      </w:r>
    </w:p>
    <w:bookmarkEnd w:id="455"/>
    <w:bookmarkStart w:name="z1522" w:id="456"/>
    <w:p>
      <w:pPr>
        <w:spacing w:after="0"/>
        <w:ind w:left="0"/>
        <w:jc w:val="both"/>
      </w:pPr>
      <w:r>
        <w:rPr>
          <w:rFonts w:ascii="Times New Roman"/>
          <w:b w:val="false"/>
          <w:i w:val="false"/>
          <w:color w:val="000000"/>
          <w:sz w:val="28"/>
        </w:rPr>
        <w:t>
      1. Шешім, дереу орындалатын жағдайлардан басқа, ол заңды күшіне енгеннен кейін, заңмен белгіленген тәртіп бойынша орындалады.</w:t>
      </w:r>
      <w:r>
        <w:br/>
      </w:r>
      <w:r>
        <w:rPr>
          <w:rFonts w:ascii="Times New Roman"/>
          <w:b w:val="false"/>
          <w:i w:val="false"/>
          <w:color w:val="000000"/>
          <w:sz w:val="28"/>
        </w:rPr>
        <w:t>
</w:t>
      </w:r>
      <w:r>
        <w:rPr>
          <w:rFonts w:ascii="Times New Roman"/>
          <w:b w:val="false"/>
          <w:i w:val="false"/>
          <w:color w:val="000000"/>
          <w:sz w:val="28"/>
        </w:rPr>
        <w:t>
      2. Сот шешiмi заңды күшiне енгеннен кейiн атқару парағы жазылады, ол өндiрiп алушыға берiледi не оның жазбаша арызы не электрондық құжат нысанындағы арызы бойынша сот оны тиісті аумағы бойынша әділет органына орындау үшiн жiбередi.</w:t>
      </w:r>
      <w:r>
        <w:br/>
      </w:r>
      <w:r>
        <w:rPr>
          <w:rFonts w:ascii="Times New Roman"/>
          <w:b w:val="false"/>
          <w:i w:val="false"/>
          <w:color w:val="000000"/>
          <w:sz w:val="28"/>
        </w:rPr>
        <w:t>
      Мүлік тәркіленген, мемлекет кірісіне өндіріп алынған, сондай-ақ қылмыспен келтірілген залал өндіріп алынған, алимент өндіріп алынған, тарапы мемлекет болып табылатын мертігуден немесе денсаулыққа өзге де зақым келуден, асыраушысынан айырылуынан келтірілген зиянның орны толтырылған жағдайларда сот өз бастамасымен атқарушылық құжатты аумағы бойынша тиісті әділет органына орындау үшін жібереді.</w:t>
      </w:r>
      <w:r>
        <w:br/>
      </w:r>
      <w:r>
        <w:rPr>
          <w:rFonts w:ascii="Times New Roman"/>
          <w:b w:val="false"/>
          <w:i w:val="false"/>
          <w:color w:val="000000"/>
          <w:sz w:val="28"/>
        </w:rPr>
        <w:t>
</w:t>
      </w:r>
      <w:r>
        <w:rPr>
          <w:rFonts w:ascii="Times New Roman"/>
          <w:b w:val="false"/>
          <w:i w:val="false"/>
          <w:color w:val="000000"/>
          <w:sz w:val="28"/>
        </w:rPr>
        <w:t>
      3. Соттың дереу орындалуға тиісті шешімі бойынша атқару парағы жазылып, шешім шығарылғаннан кейін дереу орындауға жіберіледі.</w:t>
      </w:r>
      <w:r>
        <w:rPr>
          <w:rFonts w:ascii="Times New Roman"/>
          <w:b w:val="false"/>
          <w:i w:val="false"/>
          <w:color w:val="ff0000"/>
          <w:sz w:val="28"/>
        </w:rPr>
        <w:t>(2012.01.01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4. Атқару парақтарын (бұдан әрi - атқару құжаттарын) бiрiншi сатыдағы сот шешiм заңды күшiне енген немесе iс жоғары тұрған соттан қайтқан күннен бастап үш тәулiк iшiнде жазады және оларда: </w:t>
      </w:r>
      <w:r>
        <w:br/>
      </w:r>
      <w:r>
        <w:rPr>
          <w:rFonts w:ascii="Times New Roman"/>
          <w:b w:val="false"/>
          <w:i w:val="false"/>
          <w:color w:val="000000"/>
          <w:sz w:val="28"/>
        </w:rPr>
        <w:t>
</w:t>
      </w:r>
      <w:r>
        <w:rPr>
          <w:rFonts w:ascii="Times New Roman"/>
          <w:b w:val="false"/>
          <w:i w:val="false"/>
          <w:color w:val="000000"/>
          <w:sz w:val="28"/>
        </w:rPr>
        <w:t xml:space="preserve">
      атқару құжатын берген соттың атауы; </w:t>
      </w:r>
      <w:r>
        <w:br/>
      </w:r>
      <w:r>
        <w:rPr>
          <w:rFonts w:ascii="Times New Roman"/>
          <w:b w:val="false"/>
          <w:i w:val="false"/>
          <w:color w:val="000000"/>
          <w:sz w:val="28"/>
        </w:rPr>
        <w:t>
</w:t>
      </w:r>
      <w:r>
        <w:rPr>
          <w:rFonts w:ascii="Times New Roman"/>
          <w:b w:val="false"/>
          <w:i w:val="false"/>
          <w:color w:val="000000"/>
          <w:sz w:val="28"/>
        </w:rPr>
        <w:t xml:space="preserve">
      істің нөмірі және шешім шығарылған күн; </w:t>
      </w:r>
      <w:r>
        <w:br/>
      </w:r>
      <w:r>
        <w:rPr>
          <w:rFonts w:ascii="Times New Roman"/>
          <w:b w:val="false"/>
          <w:i w:val="false"/>
          <w:color w:val="000000"/>
          <w:sz w:val="28"/>
        </w:rPr>
        <w:t>
</w:t>
      </w:r>
      <w:r>
        <w:rPr>
          <w:rFonts w:ascii="Times New Roman"/>
          <w:b w:val="false"/>
          <w:i w:val="false"/>
          <w:color w:val="000000"/>
          <w:sz w:val="28"/>
        </w:rPr>
        <w:t xml:space="preserve">
      шешімнің қарар бөлігі (сөзбе-сөз); </w:t>
      </w:r>
      <w:r>
        <w:br/>
      </w:r>
      <w:r>
        <w:rPr>
          <w:rFonts w:ascii="Times New Roman"/>
          <w:b w:val="false"/>
          <w:i w:val="false"/>
          <w:color w:val="000000"/>
          <w:sz w:val="28"/>
        </w:rPr>
        <w:t>
</w:t>
      </w:r>
      <w:r>
        <w:rPr>
          <w:rFonts w:ascii="Times New Roman"/>
          <w:b w:val="false"/>
          <w:i w:val="false"/>
          <w:color w:val="000000"/>
          <w:sz w:val="28"/>
        </w:rPr>
        <w:t xml:space="preserve">
      шешімнің күшіне енген уақыты; </w:t>
      </w:r>
      <w:r>
        <w:br/>
      </w:r>
      <w:r>
        <w:rPr>
          <w:rFonts w:ascii="Times New Roman"/>
          <w:b w:val="false"/>
          <w:i w:val="false"/>
          <w:color w:val="000000"/>
          <w:sz w:val="28"/>
        </w:rPr>
        <w:t>
</w:t>
      </w:r>
      <w:r>
        <w:rPr>
          <w:rFonts w:ascii="Times New Roman"/>
          <w:b w:val="false"/>
          <w:i w:val="false"/>
          <w:color w:val="000000"/>
          <w:sz w:val="28"/>
        </w:rPr>
        <w:t xml:space="preserve">
      атқару құжаты берілген күн; </w:t>
      </w:r>
      <w:r>
        <w:br/>
      </w:r>
      <w:r>
        <w:rPr>
          <w:rFonts w:ascii="Times New Roman"/>
          <w:b w:val="false"/>
          <w:i w:val="false"/>
          <w:color w:val="000000"/>
          <w:sz w:val="28"/>
        </w:rPr>
        <w:t>
</w:t>
      </w:r>
      <w:r>
        <w:rPr>
          <w:rFonts w:ascii="Times New Roman"/>
          <w:b w:val="false"/>
          <w:i w:val="false"/>
          <w:color w:val="000000"/>
          <w:sz w:val="28"/>
        </w:rPr>
        <w:t>
      өндiрiп алушының тегi, аты және әкесiнiң аты (егер ол жеке басын куәландыратын құжатта көрсетiлген болса), туған күні, айы, жылы, оның тұрғылықты жерi немесе тұрған жерi, оның тұрғылықты жерi бойынша тiркелгенi туралы мәлiметтер мен сәйкестендiру нөмiрi, немесе, егер өндiрiп алушы заңды тұлға болып табылса, оның атауы, нақты орналасқан жері не Бизнес-сәйкестендіру нөмірлерінің ұлттық тізілімінен мәлiметтер, банк реквизиттерi мен сәйкестендiру нөмiрi;</w:t>
      </w:r>
      <w:r>
        <w:br/>
      </w:r>
      <w:r>
        <w:rPr>
          <w:rFonts w:ascii="Times New Roman"/>
          <w:b w:val="false"/>
          <w:i w:val="false"/>
          <w:color w:val="000000"/>
          <w:sz w:val="28"/>
        </w:rPr>
        <w:t>
</w:t>
      </w:r>
      <w:r>
        <w:rPr>
          <w:rFonts w:ascii="Times New Roman"/>
          <w:b w:val="false"/>
          <w:i w:val="false"/>
          <w:color w:val="000000"/>
          <w:sz w:val="28"/>
        </w:rPr>
        <w:t>
      борышкердiң тегi, аты және әкесiнiң аты (eгep ол жеке басын куәландыратын құжатта көрсетiлген болса), туған күні, айы, жылы, оның тұрғылықты жерi немесе тұрған жерi, оның тұрғылықты жерi бойынша тiркелгенi туралы мәлiметтер, оның жұмыс орны мен жұмыс орнының банк реквизиттерi туралы мәлiметтер (eгep iстiң материалдарында бар болса), оның банк реквизиттерi мен сәйкестендiру нөмiрi (eгep iстiң материалдарында бар болса) немесе, егер борышкер заңды тұлға болып табылса, оның атауы, нақты орналасқан жері не Бизнес-сәйкестендіру нөмірлерінің ұлттық тізілімінен мәлiметтер (егер iстiң материалдарында бар болса), банк реквизиттерi мен сәйкестендiру нөмiрi көрсетiлуге тиiс.</w:t>
      </w:r>
      <w:r>
        <w:br/>
      </w:r>
      <w:r>
        <w:rPr>
          <w:rFonts w:ascii="Times New Roman"/>
          <w:b w:val="false"/>
          <w:i w:val="false"/>
          <w:color w:val="000000"/>
          <w:sz w:val="28"/>
        </w:rPr>
        <w:t>
</w:t>
      </w:r>
      <w:r>
        <w:rPr>
          <w:rFonts w:ascii="Times New Roman"/>
          <w:b w:val="false"/>
          <w:i w:val="false"/>
          <w:color w:val="000000"/>
          <w:sz w:val="28"/>
        </w:rPr>
        <w:t>
      Атқару парағының нысанын атқару құжаттарының орындалуын қамтамасыз ету жөнiндегi уәкiлеттi орган бекiтедi.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5. Соттың әрбір шешімі бойынша бір атқару парағы беріледі. Егер сот талап қоюды қамтамасыз ету жөнiнде шаралар қабылдаса, атқару құжатына талап қоюды қамтамасыз ету жөнiнде қабылданған шаралар туралы құжаттардың көшiрмелерi, егер оның iшiнде талапты қамтамасыз ету үшiн тыйым салынған мүлiктiң тұрған жерi және оның сақталуына жауапты тұлғалар туралы мәлiметтердi қамтитын құжаттардың көшiрмелерi iс материалдарында бар болса, қоса тiркеледi. Егер атқару әртүрлі орындарда жүргізілетін болса не егер шешім бірнеше талап қоюшының пайдасына немесе бірнеше жауапкерге қарсы шығарылған болса, сот өндіріп алушылардың өтініші бойынша атқару орнын дәл көрсетіп не осы атқару құжаты бойынша атқарылуға тиіс шешімнің сол бөлігін көрсете отырып, бірнеше атқару құжатын жазады. Сот атқару парағына сот актiсiнiң көшiрмесiн не соттың мөрiмен куәландырылған оның үзiндi көшiрмесiн қоса тiркейдi.</w:t>
      </w:r>
      <w:r>
        <w:br/>
      </w:r>
      <w:r>
        <w:rPr>
          <w:rFonts w:ascii="Times New Roman"/>
          <w:b w:val="false"/>
          <w:i w:val="false"/>
          <w:color w:val="000000"/>
          <w:sz w:val="28"/>
        </w:rPr>
        <w:t>
</w:t>
      </w:r>
      <w:r>
        <w:rPr>
          <w:rFonts w:ascii="Times New Roman"/>
          <w:b w:val="false"/>
          <w:i w:val="false"/>
          <w:color w:val="000000"/>
          <w:sz w:val="28"/>
        </w:rPr>
        <w:t>
      5-1. Атқарушылық құжат өндіріп алушыға беріледі не оның арызы бойынша сот оны тиісті аумағы бойынша әділет органына орындау үшін жазбаша нысанда не электрондық құжат нысанында жібереді.</w:t>
      </w:r>
      <w:r>
        <w:br/>
      </w:r>
      <w:r>
        <w:rPr>
          <w:rFonts w:ascii="Times New Roman"/>
          <w:b w:val="false"/>
          <w:i w:val="false"/>
          <w:color w:val="000000"/>
          <w:sz w:val="28"/>
        </w:rPr>
        <w:t>
</w:t>
      </w:r>
      <w:r>
        <w:rPr>
          <w:rFonts w:ascii="Times New Roman"/>
          <w:b w:val="false"/>
          <w:i w:val="false"/>
          <w:color w:val="000000"/>
          <w:sz w:val="28"/>
        </w:rPr>
        <w:t>
      6. Әділет органдары сот шешімі орындалған жағдайда он жұмыс күні ішінде шешім шығарған сотты бұл жайында хабардар етуге не орындаудың белгіленген процестік мерзімі өткен соң орындалмаудың себептері туралы жазбаша ақпарат беруге тиіс. Сот шешімінің орындалмау себептері туралы ақпарат электрондық құжат нысанында ұсынылуы мүмкін.</w:t>
      </w:r>
      <w:r>
        <w:br/>
      </w:r>
      <w:r>
        <w:rPr>
          <w:rFonts w:ascii="Times New Roman"/>
          <w:b w:val="false"/>
          <w:i w:val="false"/>
          <w:color w:val="000000"/>
          <w:sz w:val="28"/>
        </w:rPr>
        <w:t>
</w:t>
      </w:r>
      <w:r>
        <w:rPr>
          <w:rFonts w:ascii="Times New Roman"/>
          <w:b w:val="false"/>
          <w:i w:val="false"/>
          <w:color w:val="000000"/>
          <w:sz w:val="28"/>
        </w:rPr>
        <w:t>
      Атқарушылық құжат мәжбүрлеп орындатуға ұсынылғанға дейін сот шешімін орындаған борышкер шешім шығарған сотты бұл туралы үш жұмыс күні ішінде хабардар етуге тиіс.</w:t>
      </w:r>
      <w:r>
        <w:br/>
      </w:r>
      <w:r>
        <w:rPr>
          <w:rFonts w:ascii="Times New Roman"/>
          <w:b w:val="false"/>
          <w:i w:val="false"/>
          <w:color w:val="000000"/>
          <w:sz w:val="28"/>
        </w:rPr>
        <w:t>
</w:t>
      </w:r>
      <w:r>
        <w:rPr>
          <w:rFonts w:ascii="Times New Roman"/>
          <w:b w:val="false"/>
          <w:i w:val="false"/>
          <w:color w:val="000000"/>
          <w:sz w:val="28"/>
        </w:rPr>
        <w:t>
      Сот атқарушылық құжатты аумағы бойынша тиісті әділет органына жіберген жағдайда немесе егер атқарушылық құжат өндіріп алушыға сот шешімінің орындалғаны туралы оған хабардар етілгенге дейін берілсе борышкер өндіріп алушыны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236-бапқа өзгерістер енгізілді - ҚР 2001.07.11 N </w:t>
      </w:r>
      <w:r>
        <w:rPr>
          <w:rFonts w:ascii="Times New Roman"/>
          <w:b w:val="false"/>
          <w:i w:val="false"/>
          <w:color w:val="000000"/>
          <w:sz w:val="28"/>
        </w:rPr>
        <w:t>238</w:t>
      </w:r>
      <w:r>
        <w:rPr>
          <w:rFonts w:ascii="Times New Roman"/>
          <w:b w:val="false"/>
          <w:i w:val="false"/>
          <w:color w:val="ff0000"/>
          <w:sz w:val="28"/>
        </w:rPr>
        <w:t xml:space="preserve">, 2003.05.05 N </w:t>
      </w:r>
      <w:r>
        <w:rPr>
          <w:rFonts w:ascii="Times New Roman"/>
          <w:b w:val="false"/>
          <w:i w:val="false"/>
          <w:color w:val="000000"/>
          <w:sz w:val="28"/>
        </w:rPr>
        <w:t>409</w:t>
      </w:r>
      <w:r>
        <w:rPr>
          <w:rFonts w:ascii="Times New Roman"/>
          <w:b w:val="false"/>
          <w:i w:val="false"/>
          <w:color w:val="ff0000"/>
          <w:sz w:val="28"/>
        </w:rPr>
        <w:t xml:space="preserve">, 2006.06.22 N </w:t>
      </w:r>
      <w:r>
        <w:rPr>
          <w:rFonts w:ascii="Times New Roman"/>
          <w:b w:val="false"/>
          <w:i w:val="false"/>
          <w:color w:val="000000"/>
          <w:sz w:val="28"/>
        </w:rPr>
        <w:t>147</w:t>
      </w:r>
      <w:r>
        <w:rPr>
          <w:rFonts w:ascii="Times New Roman"/>
          <w:b w:val="false"/>
          <w:i w:val="false"/>
          <w:color w:val="ff0000"/>
          <w:sz w:val="28"/>
        </w:rPr>
        <w:t xml:space="preserve">,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456"/>
    <w:bookmarkStart w:name="z264" w:id="457"/>
    <w:p>
      <w:pPr>
        <w:spacing w:after="0"/>
        <w:ind w:left="0"/>
        <w:jc w:val="both"/>
      </w:pPr>
      <w:r>
        <w:rPr>
          <w:rFonts w:ascii="Times New Roman"/>
          <w:b w:val="false"/>
          <w:i w:val="false"/>
          <w:color w:val="000000"/>
          <w:sz w:val="28"/>
        </w:rPr>
        <w:t>
</w:t>
      </w:r>
      <w:r>
        <w:rPr>
          <w:rFonts w:ascii="Times New Roman"/>
          <w:b/>
          <w:i w:val="false"/>
          <w:color w:val="000000"/>
          <w:sz w:val="28"/>
        </w:rPr>
        <w:t xml:space="preserve">      237-бап. Дереу орындауға жататын шешімдер </w:t>
      </w:r>
    </w:p>
    <w:bookmarkEnd w:id="457"/>
    <w:bookmarkStart w:name="z1536" w:id="458"/>
    <w:p>
      <w:pPr>
        <w:spacing w:after="0"/>
        <w:ind w:left="0"/>
        <w:jc w:val="both"/>
      </w:pPr>
      <w:r>
        <w:rPr>
          <w:rFonts w:ascii="Times New Roman"/>
          <w:b w:val="false"/>
          <w:i w:val="false"/>
          <w:color w:val="000000"/>
          <w:sz w:val="28"/>
        </w:rPr>
        <w:t xml:space="preserve">
      Мынадай: </w:t>
      </w:r>
      <w:r>
        <w:br/>
      </w:r>
      <w:r>
        <w:rPr>
          <w:rFonts w:ascii="Times New Roman"/>
          <w:b w:val="false"/>
          <w:i w:val="false"/>
          <w:color w:val="000000"/>
          <w:sz w:val="28"/>
        </w:rPr>
        <w:t>
</w:t>
      </w:r>
      <w:r>
        <w:rPr>
          <w:rFonts w:ascii="Times New Roman"/>
          <w:b w:val="false"/>
          <w:i w:val="false"/>
          <w:color w:val="000000"/>
          <w:sz w:val="28"/>
        </w:rPr>
        <w:t xml:space="preserve">
      1) алимент алып беру туралы; </w:t>
      </w:r>
      <w:r>
        <w:br/>
      </w:r>
      <w:r>
        <w:rPr>
          <w:rFonts w:ascii="Times New Roman"/>
          <w:b w:val="false"/>
          <w:i w:val="false"/>
          <w:color w:val="000000"/>
          <w:sz w:val="28"/>
        </w:rPr>
        <w:t>
</w:t>
      </w:r>
      <w:r>
        <w:rPr>
          <w:rFonts w:ascii="Times New Roman"/>
          <w:b w:val="false"/>
          <w:i w:val="false"/>
          <w:color w:val="000000"/>
          <w:sz w:val="28"/>
        </w:rPr>
        <w:t xml:space="preserve">
      2) қызметкерге жалақы, бірақ үш айдан аспайтын уақытқа алып беру туралы; </w:t>
      </w:r>
      <w:r>
        <w:br/>
      </w:r>
      <w:r>
        <w:rPr>
          <w:rFonts w:ascii="Times New Roman"/>
          <w:b w:val="false"/>
          <w:i w:val="false"/>
          <w:color w:val="000000"/>
          <w:sz w:val="28"/>
        </w:rPr>
        <w:t>
</w:t>
      </w:r>
      <w:r>
        <w:rPr>
          <w:rFonts w:ascii="Times New Roman"/>
          <w:b w:val="false"/>
          <w:i w:val="false"/>
          <w:color w:val="000000"/>
          <w:sz w:val="28"/>
        </w:rPr>
        <w:t xml:space="preserve">
      3) жұмысқа қайта орналастыру туралы; </w:t>
      </w:r>
      <w:r>
        <w:br/>
      </w:r>
      <w:r>
        <w:rPr>
          <w:rFonts w:ascii="Times New Roman"/>
          <w:b w:val="false"/>
          <w:i w:val="false"/>
          <w:color w:val="000000"/>
          <w:sz w:val="28"/>
        </w:rPr>
        <w:t>
</w:t>
      </w:r>
      <w:r>
        <w:rPr>
          <w:rFonts w:ascii="Times New Roman"/>
          <w:b w:val="false"/>
          <w:i w:val="false"/>
          <w:color w:val="000000"/>
          <w:sz w:val="28"/>
        </w:rPr>
        <w:t xml:space="preserve">
      4) мертігуден немесе денсаулықты өзгедей зақымдаудан, сондай-ақ асыраушысынан айрылуынан келген зиянды, бірақ үш айдан аспайтын уақытқа өтеу туралы; </w:t>
      </w:r>
      <w:r>
        <w:br/>
      </w:r>
      <w:r>
        <w:rPr>
          <w:rFonts w:ascii="Times New Roman"/>
          <w:b w:val="false"/>
          <w:i w:val="false"/>
          <w:color w:val="000000"/>
          <w:sz w:val="28"/>
        </w:rPr>
        <w:t>
</w:t>
      </w:r>
      <w:r>
        <w:rPr>
          <w:rFonts w:ascii="Times New Roman"/>
          <w:b w:val="false"/>
          <w:i w:val="false"/>
          <w:color w:val="000000"/>
          <w:sz w:val="28"/>
        </w:rPr>
        <w:t xml:space="preserve">
      5) ереуілді заңсыз деп тану туралы; </w:t>
      </w:r>
      <w:r>
        <w:br/>
      </w:r>
      <w:r>
        <w:rPr>
          <w:rFonts w:ascii="Times New Roman"/>
          <w:b w:val="false"/>
          <w:i w:val="false"/>
          <w:color w:val="000000"/>
          <w:sz w:val="28"/>
        </w:rPr>
        <w:t>
</w:t>
      </w:r>
      <w:r>
        <w:rPr>
          <w:rFonts w:ascii="Times New Roman"/>
          <w:b w:val="false"/>
          <w:i w:val="false"/>
          <w:color w:val="000000"/>
          <w:sz w:val="28"/>
        </w:rPr>
        <w:t>
      6) қаржы ұйымдарын және бас ұйым ретінде банк конгломератына кіретін және қаржы ұйымдары болып табылмайтын ұйымдарды қайта құрылымдау туралы;</w:t>
      </w:r>
      <w:r>
        <w:br/>
      </w:r>
      <w:r>
        <w:rPr>
          <w:rFonts w:ascii="Times New Roman"/>
          <w:b w:val="false"/>
          <w:i w:val="false"/>
          <w:color w:val="000000"/>
          <w:sz w:val="28"/>
        </w:rPr>
        <w:t>
</w:t>
      </w:r>
      <w:r>
        <w:rPr>
          <w:rFonts w:ascii="Times New Roman"/>
          <w:b w:val="false"/>
          <w:i w:val="false"/>
          <w:color w:val="000000"/>
          <w:sz w:val="28"/>
        </w:rPr>
        <w:t>
      7)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r>
        <w:br/>
      </w:r>
      <w:r>
        <w:rPr>
          <w:rFonts w:ascii="Times New Roman"/>
          <w:b w:val="false"/>
          <w:i w:val="false"/>
          <w:color w:val="000000"/>
          <w:sz w:val="28"/>
        </w:rPr>
        <w:t>
</w:t>
      </w:r>
      <w:r>
        <w:rPr>
          <w:rFonts w:ascii="Times New Roman"/>
          <w:b w:val="false"/>
          <w:i w:val="false"/>
          <w:color w:val="000000"/>
          <w:sz w:val="28"/>
        </w:rPr>
        <w:t>
      9) төлем қабілетсіздігін реттеу рәсімін қолдану туралы;</w:t>
      </w:r>
      <w:r>
        <w:br/>
      </w:r>
      <w:r>
        <w:rPr>
          <w:rFonts w:ascii="Times New Roman"/>
          <w:b w:val="false"/>
          <w:i w:val="false"/>
          <w:color w:val="000000"/>
          <w:sz w:val="28"/>
        </w:rPr>
        <w:t>
</w:t>
      </w:r>
      <w:r>
        <w:rPr>
          <w:rFonts w:ascii="Times New Roman"/>
          <w:b w:val="false"/>
          <w:i w:val="false"/>
          <w:color w:val="000000"/>
          <w:sz w:val="28"/>
        </w:rPr>
        <w:t>
      10) борышкерді банкрот деп тану туралы шешімдер дереу орындауға жатады.</w:t>
      </w:r>
      <w:r>
        <w:br/>
      </w: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2007.05.15. N </w:t>
      </w:r>
      <w:r>
        <w:rPr>
          <w:rFonts w:ascii="Times New Roman"/>
          <w:b w:val="false"/>
          <w:i w:val="false"/>
          <w:color w:val="000000"/>
          <w:sz w:val="28"/>
        </w:rPr>
        <w:t xml:space="preserve">253 </w:t>
      </w:r>
      <w:r>
        <w:rPr>
          <w:rFonts w:ascii="Times New Roman"/>
          <w:b w:val="false"/>
          <w:i w:val="false"/>
          <w:color w:val="ff0000"/>
          <w:sz w:val="28"/>
        </w:rPr>
        <w:t xml:space="preserve">,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458"/>
    <w:bookmarkStart w:name="z265" w:id="459"/>
    <w:p>
      <w:pPr>
        <w:spacing w:after="0"/>
        <w:ind w:left="0"/>
        <w:jc w:val="both"/>
      </w:pPr>
      <w:r>
        <w:rPr>
          <w:rFonts w:ascii="Times New Roman"/>
          <w:b w:val="false"/>
          <w:i w:val="false"/>
          <w:color w:val="000000"/>
          <w:sz w:val="28"/>
        </w:rPr>
        <w:t>
</w:t>
      </w:r>
      <w:r>
        <w:rPr>
          <w:rFonts w:ascii="Times New Roman"/>
          <w:b/>
          <w:i w:val="false"/>
          <w:color w:val="000000"/>
          <w:sz w:val="28"/>
        </w:rPr>
        <w:t xml:space="preserve">      238-бап. Соттың шешімді дереу орындауға жіберу құқығы </w:t>
      </w:r>
    </w:p>
    <w:bookmarkEnd w:id="459"/>
    <w:bookmarkStart w:name="z1543" w:id="460"/>
    <w:p>
      <w:pPr>
        <w:spacing w:after="0"/>
        <w:ind w:left="0"/>
        <w:jc w:val="both"/>
      </w:pPr>
      <w:r>
        <w:rPr>
          <w:rFonts w:ascii="Times New Roman"/>
          <w:b w:val="false"/>
          <w:i w:val="false"/>
          <w:color w:val="000000"/>
          <w:sz w:val="28"/>
        </w:rPr>
        <w:t xml:space="preserve">
      1. Егер айрықша жағдайлардың салдарынан шешімді орындаудағы кідіріс өндіріп алушыны елеулі зиянға әкеп соғуы мүмкін болса немесе шешімді орындау мүмкін болмаса, сот талап қоюшының өтінуі бойынша шешімді дереу орындауға жібере алады. </w:t>
      </w:r>
      <w:r>
        <w:br/>
      </w:r>
      <w:r>
        <w:rPr>
          <w:rFonts w:ascii="Times New Roman"/>
          <w:b w:val="false"/>
          <w:i w:val="false"/>
          <w:color w:val="000000"/>
          <w:sz w:val="28"/>
        </w:rPr>
        <w:t>
</w:t>
      </w:r>
      <w:r>
        <w:rPr>
          <w:rFonts w:ascii="Times New Roman"/>
          <w:b w:val="false"/>
          <w:i w:val="false"/>
          <w:color w:val="000000"/>
          <w:sz w:val="28"/>
        </w:rPr>
        <w:t xml:space="preserve">
      2. Шешім дереу орындауға жіберілген кезде сот талап қоюшыдан сот шешімінің күші жойылған жағдайда шешімнің кері орындалуын қамтамасыз етуді талап ете алады. </w:t>
      </w:r>
      <w:r>
        <w:br/>
      </w:r>
      <w:r>
        <w:rPr>
          <w:rFonts w:ascii="Times New Roman"/>
          <w:b w:val="false"/>
          <w:i w:val="false"/>
          <w:color w:val="000000"/>
          <w:sz w:val="28"/>
        </w:rPr>
        <w:t>
</w:t>
      </w:r>
      <w:r>
        <w:rPr>
          <w:rFonts w:ascii="Times New Roman"/>
          <w:b w:val="false"/>
          <w:i w:val="false"/>
          <w:color w:val="000000"/>
          <w:sz w:val="28"/>
        </w:rPr>
        <w:t xml:space="preserve">
      3. Шешімді дереу орындау туралы мәселе, шешімі шығарылған кезде шешілмесе, сот отырысында қаралады. Іске қатысушы адамдарға отырыстың уақыты мен орны хабарланады, алайда олардың келмеуі сот шешімін дереу орындау туралы мәселені шешуге кедергі болмайды. </w:t>
      </w:r>
      <w:r>
        <w:br/>
      </w:r>
      <w:r>
        <w:rPr>
          <w:rFonts w:ascii="Times New Roman"/>
          <w:b w:val="false"/>
          <w:i w:val="false"/>
          <w:color w:val="000000"/>
          <w:sz w:val="28"/>
        </w:rPr>
        <w:t>
</w:t>
      </w:r>
      <w:r>
        <w:rPr>
          <w:rFonts w:ascii="Times New Roman"/>
          <w:b w:val="false"/>
          <w:i w:val="false"/>
          <w:color w:val="000000"/>
          <w:sz w:val="28"/>
        </w:rPr>
        <w:t xml:space="preserve">
      4. Шешімді дереу орындау туралы мәселе жөніндегі сот ұйғарымына жеке шағым, наразылық берілуі мүмкін. Шешімді дереу орындау туралы ұйғарымға жеке шағым, наразылық беру бұл ұйғарымдардың орындалуын тоқтата тұрады. </w:t>
      </w:r>
    </w:p>
    <w:bookmarkEnd w:id="460"/>
    <w:bookmarkStart w:name="z266" w:id="461"/>
    <w:p>
      <w:pPr>
        <w:spacing w:after="0"/>
        <w:ind w:left="0"/>
        <w:jc w:val="both"/>
      </w:pPr>
      <w:r>
        <w:rPr>
          <w:rFonts w:ascii="Times New Roman"/>
          <w:b w:val="false"/>
          <w:i w:val="false"/>
          <w:color w:val="000000"/>
          <w:sz w:val="28"/>
        </w:rPr>
        <w:t>
</w:t>
      </w:r>
      <w:r>
        <w:rPr>
          <w:rFonts w:ascii="Times New Roman"/>
          <w:b/>
          <w:i w:val="false"/>
          <w:color w:val="000000"/>
          <w:sz w:val="28"/>
        </w:rPr>
        <w:t xml:space="preserve">      239-бап. Шешімнің орындалуын қамтамасыз ету </w:t>
      </w:r>
    </w:p>
    <w:bookmarkEnd w:id="461"/>
    <w:p>
      <w:pPr>
        <w:spacing w:after="0"/>
        <w:ind w:left="0"/>
        <w:jc w:val="both"/>
      </w:pPr>
      <w:r>
        <w:rPr>
          <w:rFonts w:ascii="Times New Roman"/>
          <w:b w:val="false"/>
          <w:i w:val="false"/>
          <w:color w:val="000000"/>
          <w:sz w:val="28"/>
        </w:rPr>
        <w:t xml:space="preserve">      Сот дереу орындауға жіберілмеген шешімді орындауды осы заңда белгіленген ережелер бойынша қамтамасыз ете алады. </w:t>
      </w:r>
      <w:r>
        <w:br/>
      </w:r>
      <w:r>
        <w:rPr>
          <w:rFonts w:ascii="Times New Roman"/>
          <w:b w:val="false"/>
          <w:i w:val="false"/>
          <w:color w:val="000000"/>
          <w:sz w:val="28"/>
        </w:rPr>
        <w:t>
      Сот бұл іс-әрекеттерді сот қаулыларын орындауға құқығы бар  органға атқару парағын орындау үшін жібергенге дейін жүргізеді. </w:t>
      </w:r>
      <w:r>
        <w:rPr>
          <w:rFonts w:ascii="Times New Roman"/>
          <w:b w:val="false"/>
          <w:i w:val="false"/>
          <w:color w:val="000000"/>
          <w:sz w:val="28"/>
        </w:rPr>
        <w:t>қараңыз.U101039</w:t>
      </w:r>
    </w:p>
    <w:bookmarkStart w:name="z267" w:id="462"/>
    <w:p>
      <w:pPr>
        <w:spacing w:after="0"/>
        <w:ind w:left="0"/>
        <w:jc w:val="both"/>
      </w:pPr>
      <w:r>
        <w:rPr>
          <w:rFonts w:ascii="Times New Roman"/>
          <w:b w:val="false"/>
          <w:i w:val="false"/>
          <w:color w:val="000000"/>
          <w:sz w:val="28"/>
        </w:rPr>
        <w:t>
      </w:t>
      </w:r>
      <w:r>
        <w:rPr>
          <w:rFonts w:ascii="Times New Roman"/>
          <w:b/>
          <w:i w:val="false"/>
          <w:color w:val="000000"/>
          <w:sz w:val="28"/>
        </w:rPr>
        <w:t>240-бап. Сот шешімінің орындалуын кейінге қалдыру және</w:t>
      </w:r>
      <w:r>
        <w:br/>
      </w:r>
      <w:r>
        <w:rPr>
          <w:rFonts w:ascii="Times New Roman"/>
          <w:b w:val="false"/>
          <w:i w:val="false"/>
          <w:color w:val="000000"/>
          <w:sz w:val="28"/>
        </w:rPr>
        <w:t>
                </w:t>
      </w:r>
      <w:r>
        <w:rPr>
          <w:rFonts w:ascii="Times New Roman"/>
          <w:b/>
          <w:i w:val="false"/>
          <w:color w:val="000000"/>
          <w:sz w:val="28"/>
        </w:rPr>
        <w:t>мерзімін ұзарту, оны орындау әдісі мен тәртібін</w:t>
      </w:r>
      <w:r>
        <w:br/>
      </w:r>
      <w:r>
        <w:rPr>
          <w:rFonts w:ascii="Times New Roman"/>
          <w:b w:val="false"/>
          <w:i w:val="false"/>
          <w:color w:val="000000"/>
          <w:sz w:val="28"/>
        </w:rPr>
        <w:t>
                </w:t>
      </w:r>
      <w:r>
        <w:rPr>
          <w:rFonts w:ascii="Times New Roman"/>
          <w:b/>
          <w:i w:val="false"/>
          <w:color w:val="000000"/>
          <w:sz w:val="28"/>
        </w:rPr>
        <w:t>өзгерту, бітімгершілік келісімді бекіту</w:t>
      </w:r>
    </w:p>
    <w:bookmarkEnd w:id="462"/>
    <w:p>
      <w:pPr>
        <w:spacing w:after="0"/>
        <w:ind w:left="0"/>
        <w:jc w:val="both"/>
      </w:pPr>
      <w:r>
        <w:rPr>
          <w:rFonts w:ascii="Times New Roman"/>
          <w:b w:val="false"/>
          <w:i w:val="false"/>
          <w:color w:val="ff0000"/>
          <w:sz w:val="28"/>
        </w:rPr>
        <w:t xml:space="preserve">      Ескерту. Тақырыпқа өзгеріс енгізілді - ҚР 2010.04.02 </w:t>
      </w:r>
      <w:r>
        <w:rPr>
          <w:rFonts w:ascii="Times New Roman"/>
          <w:b w:val="false"/>
          <w:i w:val="false"/>
          <w:color w:val="ff0000"/>
          <w:sz w:val="28"/>
        </w:rPr>
        <w:t>N 262-IV</w:t>
      </w:r>
      <w:r>
        <w:rPr>
          <w:rFonts w:ascii="Times New Roman"/>
          <w:b w:val="false"/>
          <w:i w:val="false"/>
          <w:color w:val="ff0000"/>
          <w:sz w:val="28"/>
        </w:rPr>
        <w:t xml:space="preserve"> (2010.10.21 бастап қолданысқа енгізіледі) Заңымен.</w:t>
      </w:r>
    </w:p>
    <w:bookmarkStart w:name="z1547" w:id="463"/>
    <w:p>
      <w:pPr>
        <w:spacing w:after="0"/>
        <w:ind w:left="0"/>
        <w:jc w:val="both"/>
      </w:pPr>
      <w:r>
        <w:rPr>
          <w:rFonts w:ascii="Times New Roman"/>
          <w:b w:val="false"/>
          <w:i w:val="false"/>
          <w:color w:val="000000"/>
          <w:sz w:val="28"/>
        </w:rPr>
        <w:t>
      1. Іс бойынша шешімге қаулы қабылдаған немесе бұйрық шығарған сот, сондай-ақ сот қаулысы орындалатын жердегі сот өндіріп алушысы мемлекет болып табылатын атқарушылық іс жүргізу бойынша мемлекеттік сот орындаушысының өтінішхаты бойынша және атқарушылық іс-әрекеттер жасауды қиындататын немесе мүмкін емес ететін мән-жайлар болған кезде атқарушылық іс жүргізудегі тараптардың өтініші бойынша оны орындау тәсілін немесе тәртібін өзгерте алады.</w:t>
      </w:r>
      <w:r>
        <w:br/>
      </w:r>
      <w:r>
        <w:rPr>
          <w:rFonts w:ascii="Times New Roman"/>
          <w:b w:val="false"/>
          <w:i w:val="false"/>
          <w:color w:val="000000"/>
          <w:sz w:val="28"/>
        </w:rPr>
        <w:t>
</w:t>
      </w:r>
      <w:r>
        <w:rPr>
          <w:rFonts w:ascii="Times New Roman"/>
          <w:b w:val="false"/>
          <w:i w:val="false"/>
          <w:color w:val="000000"/>
          <w:sz w:val="28"/>
        </w:rPr>
        <w:t>
      Сот атқарушылық іс жүргізу тараптарының өтініші бойынша сот қаулысын орындауды кейінге қалдыра алады немесе мерзімін ұзарта алады, сондай-ақ бітімгершілік келісімді бекіте алады.</w:t>
      </w:r>
      <w:r>
        <w:br/>
      </w:r>
      <w:r>
        <w:rPr>
          <w:rFonts w:ascii="Times New Roman"/>
          <w:b w:val="false"/>
          <w:i w:val="false"/>
          <w:color w:val="000000"/>
          <w:sz w:val="28"/>
        </w:rPr>
        <w:t>
</w:t>
      </w:r>
      <w:r>
        <w:rPr>
          <w:rFonts w:ascii="Times New Roman"/>
          <w:b w:val="false"/>
          <w:i w:val="false"/>
          <w:color w:val="000000"/>
          <w:sz w:val="28"/>
        </w:rPr>
        <w:t xml:space="preserve">
      2. Сот орындаушысының өтініші немесе атқару ісін жүргізудегі тараптардың арызы сот отырысында қаралады. Іске қатысушы тұлғаларға отырыс өтетін уақыт және орын хабарланады, алайда олардың келмеуі соттың алдына қойған мәселені шешуіне кедергі болмайды. </w:t>
      </w:r>
      <w:r>
        <w:br/>
      </w:r>
      <w:r>
        <w:rPr>
          <w:rFonts w:ascii="Times New Roman"/>
          <w:b w:val="false"/>
          <w:i w:val="false"/>
          <w:color w:val="000000"/>
          <w:sz w:val="28"/>
        </w:rPr>
        <w:t>
</w:t>
      </w:r>
      <w:r>
        <w:rPr>
          <w:rFonts w:ascii="Times New Roman"/>
          <w:b w:val="false"/>
          <w:i w:val="false"/>
          <w:color w:val="000000"/>
          <w:sz w:val="28"/>
        </w:rPr>
        <w:t xml:space="preserve">
      3. Орындауды кейінге қалдыру немесе мерзімін ұзарту туралы, сондай-ақ оның орындалу әдісі мен тәртібінің өзгеруі туралы мәселе бойынша соттың ұйғарымына жеке шағым жасалуы немесе наразылық келтірілуі мүмкін. </w:t>
      </w:r>
      <w:r>
        <w:br/>
      </w:r>
      <w:r>
        <w:rPr>
          <w:rFonts w:ascii="Times New Roman"/>
          <w:b w:val="false"/>
          <w:i w:val="false"/>
          <w:color w:val="000000"/>
          <w:sz w:val="28"/>
        </w:rPr>
        <w:t>
</w:t>
      </w:r>
      <w:r>
        <w:rPr>
          <w:rFonts w:ascii="Times New Roman"/>
          <w:b w:val="false"/>
          <w:i w:val="false"/>
          <w:color w:val="000000"/>
          <w:sz w:val="28"/>
        </w:rPr>
        <w:t>
      4. Осы баптың ережелері бойынша кейінге қалдыру, мерзімін ұзарту немесе тараптардың сот бекіткен бітімгершілік келісім немесе дауды (жанжалды) медиация тәртібімен реттеу туралы келісім әдісін өзгерту жүргізілуі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240-бапқа өзгерістер енгізілді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463"/>
    <w:bookmarkStart w:name="z268" w:id="464"/>
    <w:p>
      <w:pPr>
        <w:spacing w:after="0"/>
        <w:ind w:left="0"/>
        <w:jc w:val="both"/>
      </w:pPr>
      <w:r>
        <w:rPr>
          <w:rFonts w:ascii="Times New Roman"/>
          <w:b w:val="false"/>
          <w:i w:val="false"/>
          <w:color w:val="000000"/>
          <w:sz w:val="28"/>
        </w:rPr>
        <w:t>
</w:t>
      </w:r>
      <w:r>
        <w:rPr>
          <w:rFonts w:ascii="Times New Roman"/>
          <w:b/>
          <w:i w:val="false"/>
          <w:color w:val="000000"/>
          <w:sz w:val="28"/>
        </w:rPr>
        <w:t xml:space="preserve">      240-1-бап. Сот шешiмiнiң орындалуын қайта бұрып атқару </w:t>
      </w:r>
    </w:p>
    <w:bookmarkEnd w:id="464"/>
    <w:p>
      <w:pPr>
        <w:spacing w:after="0"/>
        <w:ind w:left="0"/>
        <w:jc w:val="both"/>
      </w:pPr>
      <w:r>
        <w:rPr>
          <w:rFonts w:ascii="Times New Roman"/>
          <w:b w:val="false"/>
          <w:i w:val="false"/>
          <w:color w:val="000000"/>
          <w:sz w:val="28"/>
        </w:rPr>
        <w:t xml:space="preserve">      Заңды күшiне енiп, толық немесе iшiнара орындалған сот шешiмiнiң күшi жойылған және сот талап қоюдан толық немесе бiр бөлiгiнде бас тарту туралы жаңа шешiм шығарған не iс бойынша iс жүргiзудi тоқтату туралы немесе талап қоюды қараусыз қалдыру туралы ұйғарым шығарған жағдайда талапкерден күшi жойылған шешiм бойынша алғанының бәрi өндiрiлiп алынады (шешiмнiң орындалуын қайта бұрып атқару). </w:t>
      </w:r>
      <w:r>
        <w:br/>
      </w:r>
      <w:r>
        <w:rPr>
          <w:rFonts w:ascii="Times New Roman"/>
          <w:b w:val="false"/>
          <w:i w:val="false"/>
          <w:color w:val="000000"/>
          <w:sz w:val="28"/>
        </w:rPr>
        <w:t>
</w:t>
      </w:r>
      <w:r>
        <w:rPr>
          <w:rFonts w:ascii="Times New Roman"/>
          <w:b w:val="false"/>
          <w:i w:val="false"/>
          <w:color w:val="ff0000"/>
          <w:sz w:val="28"/>
        </w:rPr>
        <w:t xml:space="preserve">      Ескерту. 240-1-баппен толықтырылды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69" w:id="465"/>
    <w:p>
      <w:pPr>
        <w:spacing w:after="0"/>
        <w:ind w:left="0"/>
        <w:jc w:val="both"/>
      </w:pPr>
      <w:r>
        <w:rPr>
          <w:rFonts w:ascii="Times New Roman"/>
          <w:b w:val="false"/>
          <w:i w:val="false"/>
          <w:color w:val="000000"/>
          <w:sz w:val="28"/>
        </w:rPr>
        <w:t>
</w:t>
      </w:r>
      <w:r>
        <w:rPr>
          <w:rFonts w:ascii="Times New Roman"/>
          <w:b/>
          <w:i w:val="false"/>
          <w:color w:val="000000"/>
          <w:sz w:val="28"/>
        </w:rPr>
        <w:t xml:space="preserve">      240-2-бап. Сот шешiмiнiң орындалуын қайта бұрып </w:t>
      </w:r>
      <w:r>
        <w:br/>
      </w:r>
      <w:r>
        <w:rPr>
          <w:rFonts w:ascii="Times New Roman"/>
          <w:b w:val="false"/>
          <w:i w:val="false"/>
          <w:color w:val="000000"/>
          <w:sz w:val="28"/>
        </w:rPr>
        <w:t>
</w:t>
      </w:r>
      <w:r>
        <w:rPr>
          <w:rFonts w:ascii="Times New Roman"/>
          <w:b/>
          <w:i w:val="false"/>
          <w:color w:val="000000"/>
          <w:sz w:val="28"/>
        </w:rPr>
        <w:t xml:space="preserve">                 атқару туралы мәселенi қарау </w:t>
      </w:r>
    </w:p>
    <w:bookmarkEnd w:id="465"/>
    <w:bookmarkStart w:name="z1551" w:id="466"/>
    <w:p>
      <w:pPr>
        <w:spacing w:after="0"/>
        <w:ind w:left="0"/>
        <w:jc w:val="both"/>
      </w:pPr>
      <w:r>
        <w:rPr>
          <w:rFonts w:ascii="Times New Roman"/>
          <w:b w:val="false"/>
          <w:i w:val="false"/>
          <w:color w:val="000000"/>
          <w:sz w:val="28"/>
        </w:rPr>
        <w:t xml:space="preserve">
      1. Күшi жойылған шешiмдi орындау орын алған iс бойынша жаңа шешiм шығарған сот жауапкердiң жазбаша арызы бойынша орындауды қайта бұрып атқару туралы мәселенi қарайды және бұл мәселенi жаңа шешiммен шешедi. </w:t>
      </w:r>
      <w:r>
        <w:br/>
      </w:r>
      <w:r>
        <w:rPr>
          <w:rFonts w:ascii="Times New Roman"/>
          <w:b w:val="false"/>
          <w:i w:val="false"/>
          <w:color w:val="000000"/>
          <w:sz w:val="28"/>
        </w:rPr>
        <w:t>
</w:t>
      </w:r>
      <w:r>
        <w:rPr>
          <w:rFonts w:ascii="Times New Roman"/>
          <w:b w:val="false"/>
          <w:i w:val="false"/>
          <w:color w:val="000000"/>
          <w:sz w:val="28"/>
        </w:rPr>
        <w:t xml:space="preserve">
      2. Егер сот iстi жаңадан қараған кезде күшi жойылған шешiм бойынша орындауды қайта бұрып атқару мәселесiн шешпесе, жауапкердiң шешiмнiң орындалуын қайта бұрып атқару туралы арызы iске қатысушы адамдарды, ал қажет болған жағдайда күшi жойылған шешiмдi орындаған органды да хабарландыра отырып, соттың бөлек отырысында қаралады. Аталған адамдар шешiмнiң орындалуын қайта бұрып атқару туралы арызды қараудың орны мен уақыты туралы хабарландырылады, алайда олардың сот отырысына келмей қалуы орындауды қайта бұрып атқару туралы мәселенi шешу үшiн кедергi болмайды. </w:t>
      </w:r>
      <w:r>
        <w:br/>
      </w:r>
      <w:r>
        <w:rPr>
          <w:rFonts w:ascii="Times New Roman"/>
          <w:b w:val="false"/>
          <w:i w:val="false"/>
          <w:color w:val="000000"/>
          <w:sz w:val="28"/>
        </w:rPr>
        <w:t>
</w:t>
      </w:r>
      <w:r>
        <w:rPr>
          <w:rFonts w:ascii="Times New Roman"/>
          <w:b w:val="false"/>
          <w:i w:val="false"/>
          <w:color w:val="000000"/>
          <w:sz w:val="28"/>
        </w:rPr>
        <w:t xml:space="preserve">
      3. Шешiмнiң орындалуын қайта бұрып атқару туралы мәселе бойынша сот ұйғарымына жеке шағым немесе наразылық келтiрiлуi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240-2-баппен толықтырылды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466"/>
    <w:bookmarkStart w:name="z270" w:id="467"/>
    <w:p>
      <w:pPr>
        <w:spacing w:after="0"/>
        <w:ind w:left="0"/>
        <w:jc w:val="both"/>
      </w:pPr>
      <w:r>
        <w:rPr>
          <w:rFonts w:ascii="Times New Roman"/>
          <w:b w:val="false"/>
          <w:i w:val="false"/>
          <w:color w:val="000000"/>
          <w:sz w:val="28"/>
        </w:rPr>
        <w:t>
      </w:t>
      </w:r>
      <w:r>
        <w:rPr>
          <w:rFonts w:ascii="Times New Roman"/>
          <w:b/>
          <w:i w:val="false"/>
          <w:color w:val="000000"/>
          <w:sz w:val="28"/>
        </w:rPr>
        <w:t>240-3-бап. Апелляциялық, кассациялық сатылардағы немесе</w:t>
      </w:r>
      <w:r>
        <w:br/>
      </w:r>
      <w:r>
        <w:rPr>
          <w:rFonts w:ascii="Times New Roman"/>
          <w:b w:val="false"/>
          <w:i w:val="false"/>
          <w:color w:val="000000"/>
          <w:sz w:val="28"/>
        </w:rPr>
        <w:t>
                  </w:t>
      </w:r>
      <w:r>
        <w:rPr>
          <w:rFonts w:ascii="Times New Roman"/>
          <w:b/>
          <w:i w:val="false"/>
          <w:color w:val="000000"/>
          <w:sz w:val="28"/>
        </w:rPr>
        <w:t>қадағалау сатысындағы соттың сот актісінің</w:t>
      </w:r>
      <w:r>
        <w:br/>
      </w:r>
      <w:r>
        <w:rPr>
          <w:rFonts w:ascii="Times New Roman"/>
          <w:b w:val="false"/>
          <w:i w:val="false"/>
          <w:color w:val="000000"/>
          <w:sz w:val="28"/>
        </w:rPr>
        <w:t>
                  </w:t>
      </w:r>
      <w:r>
        <w:rPr>
          <w:rFonts w:ascii="Times New Roman"/>
          <w:b/>
          <w:i w:val="false"/>
          <w:color w:val="000000"/>
          <w:sz w:val="28"/>
        </w:rPr>
        <w:t>орындалуын бұру туралы мәселенi шешу</w:t>
      </w:r>
    </w:p>
    <w:bookmarkEnd w:id="467"/>
    <w:p>
      <w:pPr>
        <w:spacing w:after="0"/>
        <w:ind w:left="0"/>
        <w:jc w:val="both"/>
      </w:pPr>
      <w:r>
        <w:rPr>
          <w:rFonts w:ascii="Times New Roman"/>
          <w:b w:val="false"/>
          <w:i w:val="false"/>
          <w:color w:val="000000"/>
          <w:sz w:val="28"/>
        </w:rPr>
        <w:t>      Апелляциялық, кассациялық тәртіппен немесе қадағалау тәртібімен күші жойылған немесе өзгертілген сот актісінің орындалуын бұру туралы мәселені қарауды, егер осы мәселе апелляциялық, кассациялық сатылардағы немесе қадағалау сатысындағы соттарда қаралмаса, күші жойылған немесе өзгертілген сот актісін орындау жері бойынша немесе күші жойылған, өзгертілген сот актісін шығарған бірінші сатыдағы сотта істің қаралған жері бойынша бірінші сатыдағы сот жүргізеді.</w:t>
      </w:r>
      <w:r>
        <w:br/>
      </w:r>
      <w:r>
        <w:rPr>
          <w:rFonts w:ascii="Times New Roman"/>
          <w:b w:val="false"/>
          <w:i w:val="false"/>
          <w:color w:val="000000"/>
          <w:sz w:val="28"/>
        </w:rPr>
        <w:t>
</w:t>
      </w:r>
      <w:r>
        <w:rPr>
          <w:rFonts w:ascii="Times New Roman"/>
          <w:b w:val="false"/>
          <w:i w:val="false"/>
          <w:color w:val="ff0000"/>
          <w:sz w:val="28"/>
        </w:rPr>
        <w:t xml:space="preserve">      Ескерту. 240-3-баппен толықтырылды - ҚР 2001.07.11 </w:t>
      </w:r>
      <w:r>
        <w:rPr>
          <w:rFonts w:ascii="Times New Roman"/>
          <w:b w:val="false"/>
          <w:i w:val="false"/>
          <w:color w:val="000000"/>
          <w:sz w:val="28"/>
        </w:rPr>
        <w:t>N 238</w:t>
      </w:r>
      <w:r>
        <w:rPr>
          <w:rFonts w:ascii="Times New Roman"/>
          <w:b w:val="false"/>
          <w:i w:val="false"/>
          <w:color w:val="ff0000"/>
          <w:sz w:val="28"/>
        </w:rPr>
        <w:t xml:space="preserve"> Заңымен;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507" w:id="468"/>
    <w:p>
      <w:pPr>
        <w:spacing w:after="0"/>
        <w:ind w:left="0"/>
        <w:jc w:val="both"/>
      </w:pPr>
      <w:r>
        <w:rPr>
          <w:rFonts w:ascii="Times New Roman"/>
          <w:b w:val="false"/>
          <w:i w:val="false"/>
          <w:color w:val="000000"/>
          <w:sz w:val="28"/>
        </w:rPr>
        <w:t>
       </w:t>
      </w:r>
      <w:r>
        <w:rPr>
          <w:rFonts w:ascii="Times New Roman"/>
          <w:b/>
          <w:i w:val="false"/>
          <w:color w:val="000000"/>
          <w:sz w:val="28"/>
        </w:rPr>
        <w:t xml:space="preserve">240-4-бап. Сот орындаушысының ұсынуларын қарау </w:t>
      </w:r>
    </w:p>
    <w:bookmarkEnd w:id="468"/>
    <w:bookmarkStart w:name="z1554" w:id="469"/>
    <w:p>
      <w:pPr>
        <w:spacing w:after="0"/>
        <w:ind w:left="0"/>
        <w:jc w:val="both"/>
      </w:pPr>
      <w:r>
        <w:rPr>
          <w:rFonts w:ascii="Times New Roman"/>
          <w:b w:val="false"/>
          <w:i w:val="false"/>
          <w:color w:val="000000"/>
          <w:sz w:val="28"/>
        </w:rPr>
        <w:t>      1. Судья сот орындаушысының ұсынуын сотқа келіп түскен күннен бастап он күн ішінде шешеді. Сот борышкерді және өндіріп алушыны сот орындаушысының ұсынуы келіп түскені туралы хабардар етеді, сот отырысының өткізілетін уақыты мен орнын хабарлайды. Сот отырысының өткізілетін уақыты мен орны туралы тиісінше хабардар етілген борышкердің немесе өндіріп алушының келмей қалуы істі қарауға кедергі болмайды. Судья сот орындаушысының ұсынуын қарап, ұйғарым шығарады.</w:t>
      </w:r>
      <w:r>
        <w:br/>
      </w:r>
      <w:r>
        <w:rPr>
          <w:rFonts w:ascii="Times New Roman"/>
          <w:b w:val="false"/>
          <w:i w:val="false"/>
          <w:color w:val="000000"/>
          <w:sz w:val="28"/>
        </w:rPr>
        <w:t>
      Сот ұйғарымының көшірмесі борышкер мен өндіріп алушыға үш күн мерзімде жіберіледі.</w:t>
      </w:r>
      <w:r>
        <w:br/>
      </w:r>
      <w:r>
        <w:rPr>
          <w:rFonts w:ascii="Times New Roman"/>
          <w:b w:val="false"/>
          <w:i w:val="false"/>
          <w:color w:val="000000"/>
          <w:sz w:val="28"/>
        </w:rPr>
        <w:t>
      2. Соттың ұйғарымына осы Кодексте белгіленген тәртіппен шағым жасалуы немесе наразылық білдірілуі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240-4-баппен толықтырылды - ҚР 2006.06.22 N </w:t>
      </w:r>
      <w:r>
        <w:rPr>
          <w:rFonts w:ascii="Times New Roman"/>
          <w:b w:val="false"/>
          <w:i w:val="false"/>
          <w:color w:val="000000"/>
          <w:sz w:val="28"/>
        </w:rPr>
        <w:t>147</w:t>
      </w:r>
      <w:r>
        <w:rPr>
          <w:rFonts w:ascii="Times New Roman"/>
          <w:b w:val="false"/>
          <w:i w:val="false"/>
          <w:color w:val="ff0000"/>
          <w:sz w:val="28"/>
        </w:rPr>
        <w:t xml:space="preserve"> Заңымен, жаңа редакцияда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Заңымен. </w:t>
      </w:r>
    </w:p>
    <w:bookmarkEnd w:id="469"/>
    <w:bookmarkStart w:name="z509" w:id="470"/>
    <w:p>
      <w:pPr>
        <w:spacing w:after="0"/>
        <w:ind w:left="0"/>
        <w:jc w:val="both"/>
      </w:pPr>
      <w:r>
        <w:rPr>
          <w:rFonts w:ascii="Times New Roman"/>
          <w:b w:val="false"/>
          <w:i w:val="false"/>
          <w:color w:val="000000"/>
          <w:sz w:val="28"/>
        </w:rPr>
        <w:t>
</w:t>
      </w:r>
      <w:r>
        <w:rPr>
          <w:rFonts w:ascii="Times New Roman"/>
          <w:b/>
          <w:i w:val="false"/>
          <w:color w:val="000000"/>
          <w:sz w:val="28"/>
        </w:rPr>
        <w:t xml:space="preserve">       240-5-бап. Сот орындаушысының шешiмдi орындау кезiндегi </w:t>
      </w:r>
      <w:r>
        <w:br/>
      </w:r>
      <w:r>
        <w:rPr>
          <w:rFonts w:ascii="Times New Roman"/>
          <w:b w:val="false"/>
          <w:i w:val="false"/>
          <w:color w:val="000000"/>
          <w:sz w:val="28"/>
        </w:rPr>
        <w:t>
</w:t>
      </w:r>
      <w:r>
        <w:rPr>
          <w:rFonts w:ascii="Times New Roman"/>
          <w:b/>
          <w:i w:val="false"/>
          <w:color w:val="000000"/>
          <w:sz w:val="28"/>
        </w:rPr>
        <w:t xml:space="preserve">                 әрекетiне (әрекетсiздiгiне) шағым жасау </w:t>
      </w:r>
    </w:p>
    <w:bookmarkEnd w:id="470"/>
    <w:bookmarkStart w:name="z1555" w:id="471"/>
    <w:p>
      <w:pPr>
        <w:spacing w:after="0"/>
        <w:ind w:left="0"/>
        <w:jc w:val="both"/>
      </w:pPr>
      <w:r>
        <w:rPr>
          <w:rFonts w:ascii="Times New Roman"/>
          <w:b w:val="false"/>
          <w:i w:val="false"/>
          <w:color w:val="000000"/>
          <w:sz w:val="28"/>
        </w:rPr>
        <w:t xml:space="preserve">
      1. Өндiрiп алушы немесе борышкер сот орындаушысының атқарушылық iс жүргiзу процесiндегi әрекетiне (әрекетсiздiгiне) не осындай iс-әрекеттер жасаудан бас тартуына шағым жасауы мүмкiн. Шағым iс-әрекет жасалған (iс-әрекет жасаудан бас тартылған) күннен бастап немесе сот орындаушысының iс-әрекет жасау уақыты, орны туралы хабардар етiлмеген өндiрiп алушыға немесе борышкерге ол туралы белгiлi болған күннен бастап он күн iшiнде сот орындаушысы қызмет көрсететiн учаскедегi аудандық сотқа берiледi. </w:t>
      </w:r>
      <w:r>
        <w:br/>
      </w:r>
      <w:r>
        <w:rPr>
          <w:rFonts w:ascii="Times New Roman"/>
          <w:b w:val="false"/>
          <w:i w:val="false"/>
          <w:color w:val="000000"/>
          <w:sz w:val="28"/>
        </w:rPr>
        <w:t>
</w:t>
      </w:r>
      <w:r>
        <w:rPr>
          <w:rFonts w:ascii="Times New Roman"/>
          <w:b w:val="false"/>
          <w:i w:val="false"/>
          <w:color w:val="000000"/>
          <w:sz w:val="28"/>
        </w:rPr>
        <w:t xml:space="preserve">
      Жоғары тұрған органдарға және жоғары тұрған лауазымды тұлғаға бағыныштылық тәртiбiмен алдын ала жүгiну сотқа шағымды беру мен оны соттың қарауға қабылдауы үшiн мiндеттi шарт болып табылмайды. </w:t>
      </w:r>
      <w:r>
        <w:br/>
      </w:r>
      <w:r>
        <w:rPr>
          <w:rFonts w:ascii="Times New Roman"/>
          <w:b w:val="false"/>
          <w:i w:val="false"/>
          <w:color w:val="000000"/>
          <w:sz w:val="28"/>
        </w:rPr>
        <w:t>
</w:t>
      </w:r>
      <w:r>
        <w:rPr>
          <w:rFonts w:ascii="Times New Roman"/>
          <w:b w:val="false"/>
          <w:i w:val="false"/>
          <w:color w:val="000000"/>
          <w:sz w:val="28"/>
        </w:rPr>
        <w:t xml:space="preserve">
      2. Сот шағымды он күн мерзiмде қарайды. Сот өндiрiп алушыны, борышкердi және сот орындаушысын сот отырысының уақыты мен орны туралы хабардар етедi, алайда олардың келмей қалуы шағымды шешу үшiн кедергi болып табылмайды. </w:t>
      </w:r>
      <w:r>
        <w:br/>
      </w:r>
      <w:r>
        <w:rPr>
          <w:rFonts w:ascii="Times New Roman"/>
          <w:b w:val="false"/>
          <w:i w:val="false"/>
          <w:color w:val="000000"/>
          <w:sz w:val="28"/>
        </w:rPr>
        <w:t>
</w:t>
      </w:r>
      <w:r>
        <w:rPr>
          <w:rFonts w:ascii="Times New Roman"/>
          <w:b w:val="false"/>
          <w:i w:val="false"/>
          <w:color w:val="000000"/>
          <w:sz w:val="28"/>
        </w:rPr>
        <w:t xml:space="preserve">
      3. Сот шағымды негiздi деп тауып, сот орындаушысы iс-әрекетiнiң күшiн жою немесе оны жарамсыз деп тану туралы не сот орындаушысының жiберiлген қателiктi толық көлемде жоюға мiндеттiлiгi туралы не өндiрiп алушының немесе борышкердiң бұзылған құқықтары мен бостандықтарын өзгеше тәсiлмен қалпына келтiру туралы шешiм шығарады. </w:t>
      </w:r>
      <w:r>
        <w:br/>
      </w:r>
      <w:r>
        <w:rPr>
          <w:rFonts w:ascii="Times New Roman"/>
          <w:b w:val="false"/>
          <w:i w:val="false"/>
          <w:color w:val="000000"/>
          <w:sz w:val="28"/>
        </w:rPr>
        <w:t>
</w:t>
      </w:r>
      <w:r>
        <w:rPr>
          <w:rFonts w:ascii="Times New Roman"/>
          <w:b w:val="false"/>
          <w:i w:val="false"/>
          <w:color w:val="000000"/>
          <w:sz w:val="28"/>
        </w:rPr>
        <w:t xml:space="preserve">
      Егер аталған iс-әрекеттердi тек қана сот орындаушысы жасай алатын болса, сот шешiмде мерзiм белгiлеуi мүмкiн, шешiм сол мерзiм iшiнде орындалуға тиiс. </w:t>
      </w:r>
      <w:r>
        <w:br/>
      </w:r>
      <w:r>
        <w:rPr>
          <w:rFonts w:ascii="Times New Roman"/>
          <w:b w:val="false"/>
          <w:i w:val="false"/>
          <w:color w:val="000000"/>
          <w:sz w:val="28"/>
        </w:rPr>
        <w:t>
</w:t>
      </w:r>
      <w:r>
        <w:rPr>
          <w:rFonts w:ascii="Times New Roman"/>
          <w:b w:val="false"/>
          <w:i w:val="false"/>
          <w:color w:val="000000"/>
          <w:sz w:val="28"/>
        </w:rPr>
        <w:t xml:space="preserve">
      4. Сот, егер шағым жасалған әрекет (әрекетсiздiк) сот орындаушысының өкiлеттiгi шегiнде заңға сәйкес жасалғанын және өндiрiп алушы мен борышкердiң құқықтарының, бостандықтарының және заңмен қорғалатын мүдделерiнiң бұзылмағанын анықтаса, шағымды қанағаттандырудан бас тартады. </w:t>
      </w:r>
      <w:r>
        <w:br/>
      </w:r>
      <w:r>
        <w:rPr>
          <w:rFonts w:ascii="Times New Roman"/>
          <w:b w:val="false"/>
          <w:i w:val="false"/>
          <w:color w:val="000000"/>
          <w:sz w:val="28"/>
        </w:rPr>
        <w:t>
</w:t>
      </w:r>
      <w:r>
        <w:rPr>
          <w:rFonts w:ascii="Times New Roman"/>
          <w:b w:val="false"/>
          <w:i w:val="false"/>
          <w:color w:val="000000"/>
          <w:sz w:val="28"/>
        </w:rPr>
        <w:t xml:space="preserve">
      Соттың шағымды қанағаттандырудан бас тарту туралы шешiмiне осы Кодексте белгiленген тәртiппен шағым жасалуы мүмкiн. </w:t>
      </w:r>
      <w:r>
        <w:br/>
      </w:r>
      <w:r>
        <w:rPr>
          <w:rFonts w:ascii="Times New Roman"/>
          <w:b w:val="false"/>
          <w:i w:val="false"/>
          <w:color w:val="000000"/>
          <w:sz w:val="28"/>
        </w:rPr>
        <w:t>
</w:t>
      </w:r>
      <w:r>
        <w:rPr>
          <w:rFonts w:ascii="Times New Roman"/>
          <w:b w:val="false"/>
          <w:i w:val="false"/>
          <w:color w:val="000000"/>
          <w:sz w:val="28"/>
        </w:rPr>
        <w:t xml:space="preserve">
      5. Егер сот шешiмде өзгеше мерзiм белгiлемесе, шешiмнiң орындалғаны туралы сотқа, өндiрiп алушыға немесе борышкерге сот шешiмiн алған күннен бастап бiр ай мерзiмнен кешiктiрiлмей хабарлануға тиiс. </w:t>
      </w:r>
      <w:r>
        <w:br/>
      </w:r>
      <w:r>
        <w:rPr>
          <w:rFonts w:ascii="Times New Roman"/>
          <w:b w:val="false"/>
          <w:i w:val="false"/>
          <w:color w:val="000000"/>
          <w:sz w:val="28"/>
        </w:rPr>
        <w:t>
</w:t>
      </w:r>
      <w:r>
        <w:rPr>
          <w:rFonts w:ascii="Times New Roman"/>
          <w:b w:val="false"/>
          <w:i w:val="false"/>
          <w:color w:val="ff0000"/>
          <w:sz w:val="28"/>
        </w:rPr>
        <w:t xml:space="preserve">      Ескерту. 240-5-баппен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End w:id="471"/>
    <w:bookmarkStart w:name="z508" w:id="472"/>
    <w:p>
      <w:pPr>
        <w:spacing w:after="0"/>
        <w:ind w:left="0"/>
        <w:jc w:val="both"/>
      </w:pPr>
      <w:r>
        <w:rPr>
          <w:rFonts w:ascii="Times New Roman"/>
          <w:b w:val="false"/>
          <w:i w:val="false"/>
          <w:color w:val="000000"/>
          <w:sz w:val="28"/>
        </w:rPr>
        <w:t>
</w:t>
      </w:r>
      <w:r>
        <w:rPr>
          <w:rFonts w:ascii="Times New Roman"/>
          <w:b/>
          <w:i w:val="false"/>
          <w:color w:val="000000"/>
          <w:sz w:val="28"/>
        </w:rPr>
        <w:t xml:space="preserve">      240-6-бап. Шешiмдi орындаған кезде басқа тұлғалардың </w:t>
      </w:r>
      <w:r>
        <w:br/>
      </w:r>
      <w:r>
        <w:rPr>
          <w:rFonts w:ascii="Times New Roman"/>
          <w:b w:val="false"/>
          <w:i w:val="false"/>
          <w:color w:val="000000"/>
          <w:sz w:val="28"/>
        </w:rPr>
        <w:t>
</w:t>
      </w:r>
      <w:r>
        <w:rPr>
          <w:rFonts w:ascii="Times New Roman"/>
          <w:b/>
          <w:i w:val="false"/>
          <w:color w:val="000000"/>
          <w:sz w:val="28"/>
        </w:rPr>
        <w:t xml:space="preserve">                 құқықтарын қорғау </w:t>
      </w:r>
    </w:p>
    <w:bookmarkEnd w:id="472"/>
    <w:bookmarkStart w:name="z1563" w:id="473"/>
    <w:p>
      <w:pPr>
        <w:spacing w:after="0"/>
        <w:ind w:left="0"/>
        <w:jc w:val="both"/>
      </w:pPr>
      <w:r>
        <w:rPr>
          <w:rFonts w:ascii="Times New Roman"/>
          <w:b w:val="false"/>
          <w:i w:val="false"/>
          <w:color w:val="000000"/>
          <w:sz w:val="28"/>
        </w:rPr>
        <w:t xml:space="preserve">
      1. Сот орындаушысы мүлiкке тыйым салу iсiн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борышкердiң немесе басқа тұлғалардың мүлiкке тыйым салудың күшiн жою туралы өтiнiшiн осы Кодекстiң 240-5-бабында көзделген тәртiппен қарайды. Осындай өтiнiш тыйым салынған мүлiктi сатқанға дейiн берiлуi мүмкiн. </w:t>
      </w:r>
      <w:r>
        <w:br/>
      </w:r>
      <w:r>
        <w:rPr>
          <w:rFonts w:ascii="Times New Roman"/>
          <w:b w:val="false"/>
          <w:i w:val="false"/>
          <w:color w:val="000000"/>
          <w:sz w:val="28"/>
        </w:rPr>
        <w:t>
</w:t>
      </w:r>
      <w:r>
        <w:rPr>
          <w:rFonts w:ascii="Times New Roman"/>
          <w:b w:val="false"/>
          <w:i w:val="false"/>
          <w:color w:val="000000"/>
          <w:sz w:val="28"/>
        </w:rPr>
        <w:t xml:space="preserve">
      Сот өндiрiп алу қолданылған мүлiктiң тиесiлiгiне байланысты азаматтық құқық туралы басқа тұлғалар мәлiмдеген дауды талап қою бойынша iс жүргiзу ережелерi бойынша қарайды. </w:t>
      </w:r>
      <w:r>
        <w:br/>
      </w:r>
      <w:r>
        <w:rPr>
          <w:rFonts w:ascii="Times New Roman"/>
          <w:b w:val="false"/>
          <w:i w:val="false"/>
          <w:color w:val="000000"/>
          <w:sz w:val="28"/>
        </w:rPr>
        <w:t>
</w:t>
      </w:r>
      <w:r>
        <w:rPr>
          <w:rFonts w:ascii="Times New Roman"/>
          <w:b w:val="false"/>
          <w:i w:val="false"/>
          <w:color w:val="000000"/>
          <w:sz w:val="28"/>
        </w:rPr>
        <w:t xml:space="preserve">
      2. Мүлiктiң меншiк иелерi немесе мүлiкке шаруашылық жүргiзу, оралымды басқару, тұрақты жер пайдалану құқығымен не заңнамалық актiлерде немесе шартта көзделген өзге де негiз бойынша иелiк ететiн тұлғалар мүлiктi тыйым салудан босату туралы талаптар қоя алады. </w:t>
      </w:r>
      <w:r>
        <w:br/>
      </w:r>
      <w:r>
        <w:rPr>
          <w:rFonts w:ascii="Times New Roman"/>
          <w:b w:val="false"/>
          <w:i w:val="false"/>
          <w:color w:val="000000"/>
          <w:sz w:val="28"/>
        </w:rPr>
        <w:t>
</w:t>
      </w:r>
      <w:r>
        <w:rPr>
          <w:rFonts w:ascii="Times New Roman"/>
          <w:b w:val="false"/>
          <w:i w:val="false"/>
          <w:color w:val="000000"/>
          <w:sz w:val="28"/>
        </w:rPr>
        <w:t xml:space="preserve">
      3. Мүлiктi тыйым салудан босату туралы талаптар борышкерге және өндiрiп алушыға қойылады. </w:t>
      </w:r>
      <w:r>
        <w:br/>
      </w:r>
      <w:r>
        <w:rPr>
          <w:rFonts w:ascii="Times New Roman"/>
          <w:b w:val="false"/>
          <w:i w:val="false"/>
          <w:color w:val="000000"/>
          <w:sz w:val="28"/>
        </w:rPr>
        <w:t>
</w:t>
      </w:r>
      <w:r>
        <w:rPr>
          <w:rFonts w:ascii="Times New Roman"/>
          <w:b w:val="false"/>
          <w:i w:val="false"/>
          <w:color w:val="000000"/>
          <w:sz w:val="28"/>
        </w:rPr>
        <w:t>
      4. Егер мүлiкке тыйым салу мүлiктi тәркiлеуге байланысты жүргiзiлсе, сотталған адам және республикалық меншiкке айналдырылған (түскен) мүлiктi есепке алу, сақтау, бағалау және оны одан әрi пайдалану бойынша жұмысты ұйымдастыруға </w:t>
      </w:r>
      <w:r>
        <w:rPr>
          <w:rFonts w:ascii="Times New Roman"/>
          <w:b w:val="false"/>
          <w:i w:val="false"/>
          <w:color w:val="000000"/>
          <w:sz w:val="28"/>
        </w:rPr>
        <w:t>уәкiлеттi</w:t>
      </w:r>
      <w:r>
        <w:rPr>
          <w:rFonts w:ascii="Times New Roman"/>
          <w:b w:val="false"/>
          <w:i w:val="false"/>
          <w:color w:val="000000"/>
          <w:sz w:val="28"/>
        </w:rPr>
        <w:t xml:space="preserve"> тиiстi орган жауапкер ретiнде тартылады. Талап қою талаптары негiздi деп танылған жағдайда, егер тәркiленуге тиiс мүлiк республикалық меншiкке айналдырылған (түскен) мүлiктi есепке алу, сақтау, бағалау және оны одан әрi пайдалану жөнiндегi жұмысты ұйымдастыруға уәкiлеттi органда тұрған болса және ол оны сауда ұйымдарына, басқа ұйымдарға сату, қайта өңдеу үшiн не өтеусiз берген болса, онда ол мүлiк заттай түрде қайтарылуға тиiс. Бұл жағдайда республикалық меншiкке айналдырылған (түскен) мүлiктi есепке алу, сақтау, бағалау және оны одан әрi пайдалану бойынша жұмысты ұйымдастыруға уәкiлеттi органнан басқа аталған ұйымдар iске қатысуға тартылады және оларға мүлiктi қайтару жөнiнде мiндет жүктеледi. </w:t>
      </w:r>
      <w:r>
        <w:br/>
      </w:r>
      <w:r>
        <w:rPr>
          <w:rFonts w:ascii="Times New Roman"/>
          <w:b w:val="false"/>
          <w:i w:val="false"/>
          <w:color w:val="000000"/>
          <w:sz w:val="28"/>
        </w:rPr>
        <w:t xml:space="preserve">
      Егер мүлiктi тәркiлеуге байланысты тыйым салу жүргiзiлген мүлiк сатылған немесе қайта өңдеуге жiберiлген болса, мүлiктi сатудан түскен сома талапкерге өтеледi. </w:t>
      </w:r>
      <w:r>
        <w:br/>
      </w:r>
      <w:r>
        <w:rPr>
          <w:rFonts w:ascii="Times New Roman"/>
          <w:b w:val="false"/>
          <w:i w:val="false"/>
          <w:color w:val="000000"/>
          <w:sz w:val="28"/>
        </w:rPr>
        <w:t>
</w:t>
      </w:r>
      <w:r>
        <w:rPr>
          <w:rFonts w:ascii="Times New Roman"/>
          <w:b w:val="false"/>
          <w:i w:val="false"/>
          <w:color w:val="000000"/>
          <w:sz w:val="28"/>
        </w:rPr>
        <w:t xml:space="preserve">
      5. Судья осы баптың бiрiншi бөлiгiндегi аталған мүдделi тұлғалардың өтiнiшiне қарамастан, мән-жайды белгiлеп, мүлiкке тыйым салудың күшiн жоюға мiндеттi. </w:t>
      </w:r>
      <w:r>
        <w:br/>
      </w:r>
      <w:r>
        <w:rPr>
          <w:rFonts w:ascii="Times New Roman"/>
          <w:b w:val="false"/>
          <w:i w:val="false"/>
          <w:color w:val="000000"/>
          <w:sz w:val="28"/>
        </w:rPr>
        <w:t>
</w:t>
      </w:r>
      <w:r>
        <w:rPr>
          <w:rFonts w:ascii="Times New Roman"/>
          <w:b w:val="false"/>
          <w:i w:val="false"/>
          <w:color w:val="ff0000"/>
          <w:sz w:val="28"/>
        </w:rPr>
        <w:t xml:space="preserve">      Ескерту. 240-6-баппен толықтырылды - ҚР 2006.06.22 N </w:t>
      </w:r>
      <w:r>
        <w:rPr>
          <w:rFonts w:ascii="Times New Roman"/>
          <w:b w:val="false"/>
          <w:i w:val="false"/>
          <w:color w:val="000000"/>
          <w:sz w:val="28"/>
        </w:rPr>
        <w:t>147</w:t>
      </w:r>
      <w:r>
        <w:rPr>
          <w:rFonts w:ascii="Times New Roman"/>
          <w:b w:val="false"/>
          <w:i w:val="false"/>
          <w:color w:val="ff0000"/>
          <w:sz w:val="28"/>
        </w:rPr>
        <w:t> </w:t>
      </w:r>
      <w:r>
        <w:rPr>
          <w:rFonts w:ascii="Times New Roman"/>
          <w:b w:val="false"/>
          <w:i w:val="false"/>
          <w:color w:val="ff0000"/>
          <w:sz w:val="28"/>
        </w:rPr>
        <w:t>Заңымен.</w:t>
      </w:r>
    </w:p>
    <w:bookmarkEnd w:id="473"/>
    <w:bookmarkStart w:name="z829" w:id="474"/>
    <w:p>
      <w:pPr>
        <w:spacing w:after="0"/>
        <w:ind w:left="0"/>
        <w:jc w:val="both"/>
      </w:pPr>
      <w:r>
        <w:rPr>
          <w:rFonts w:ascii="Times New Roman"/>
          <w:b w:val="false"/>
          <w:i w:val="false"/>
          <w:color w:val="000000"/>
          <w:sz w:val="28"/>
        </w:rPr>
        <w:t>
      </w:t>
      </w:r>
      <w:r>
        <w:rPr>
          <w:rFonts w:ascii="Times New Roman"/>
          <w:b/>
          <w:i w:val="false"/>
          <w:color w:val="000000"/>
          <w:sz w:val="28"/>
        </w:rPr>
        <w:t>240-7-бап. Сот орындаушысының қаулысын санкциялау</w:t>
      </w:r>
    </w:p>
    <w:bookmarkEnd w:id="474"/>
    <w:bookmarkStart w:name="z1569" w:id="475"/>
    <w:p>
      <w:pPr>
        <w:spacing w:after="0"/>
        <w:ind w:left="0"/>
        <w:jc w:val="both"/>
      </w:pPr>
      <w:r>
        <w:rPr>
          <w:rFonts w:ascii="Times New Roman"/>
          <w:b w:val="false"/>
          <w:i w:val="false"/>
          <w:color w:val="000000"/>
          <w:sz w:val="28"/>
        </w:rPr>
        <w:t>
      1. Заңмен белгіленген жағдайларда сот орындаушысы соттың санкциялауына жататын атқарушылық әрекеттерді жүргізу туралы қаулы шығарады. Қаулыда санкцияланатын әрекеттерді қабылдау қажеттілігін туғызған дәлелдер мен негіздер жазылуға тиіс.</w:t>
      </w:r>
      <w:r>
        <w:br/>
      </w:r>
      <w:r>
        <w:rPr>
          <w:rFonts w:ascii="Times New Roman"/>
          <w:b w:val="false"/>
          <w:i w:val="false"/>
          <w:color w:val="000000"/>
          <w:sz w:val="28"/>
        </w:rPr>
        <w:t>
</w:t>
      </w:r>
      <w:r>
        <w:rPr>
          <w:rFonts w:ascii="Times New Roman"/>
          <w:b w:val="false"/>
          <w:i w:val="false"/>
          <w:color w:val="000000"/>
          <w:sz w:val="28"/>
        </w:rPr>
        <w:t>
      2. Санкциялауға жататын атқарушылық әрекеттерді жүргізу туралы қаулыны сот орындаушысы сотқа жазбаша нысанда не электрондық құжат нысанында ұсынады. Қаулыға санкцияланатын әрекеттерді қолданудың негізділігін растайтын атқарушылық іс жүргізу материалдары қоса беріледі.</w:t>
      </w:r>
      <w:r>
        <w:br/>
      </w:r>
      <w:r>
        <w:rPr>
          <w:rFonts w:ascii="Times New Roman"/>
          <w:b w:val="false"/>
          <w:i w:val="false"/>
          <w:color w:val="000000"/>
          <w:sz w:val="28"/>
        </w:rPr>
        <w:t>
</w:t>
      </w:r>
      <w:r>
        <w:rPr>
          <w:rFonts w:ascii="Times New Roman"/>
          <w:b w:val="false"/>
          <w:i w:val="false"/>
          <w:color w:val="000000"/>
          <w:sz w:val="28"/>
        </w:rPr>
        <w:t>
      3. Сот орындаушысының қаулысын сотқа материалдар түскен күні сот қарауға тиіс.</w:t>
      </w:r>
      <w:r>
        <w:br/>
      </w:r>
      <w:r>
        <w:rPr>
          <w:rFonts w:ascii="Times New Roman"/>
          <w:b w:val="false"/>
          <w:i w:val="false"/>
          <w:color w:val="000000"/>
          <w:sz w:val="28"/>
        </w:rPr>
        <w:t>
</w:t>
      </w:r>
      <w:r>
        <w:rPr>
          <w:rFonts w:ascii="Times New Roman"/>
          <w:b w:val="false"/>
          <w:i w:val="false"/>
          <w:color w:val="000000"/>
          <w:sz w:val="28"/>
        </w:rPr>
        <w:t>
      4. Сот орындаушысының қаулысын және оған қоса тіркелген атқарушылық іс жүргізу материалдарын қарап, сот атқарушылық әрекеттерді жасауға санкция береді немесе санкция беруден бас тартады.</w:t>
      </w:r>
      <w:r>
        <w:br/>
      </w:r>
      <w:r>
        <w:rPr>
          <w:rFonts w:ascii="Times New Roman"/>
          <w:b w:val="false"/>
          <w:i w:val="false"/>
          <w:color w:val="000000"/>
          <w:sz w:val="28"/>
        </w:rPr>
        <w:t>
</w:t>
      </w:r>
      <w:r>
        <w:rPr>
          <w:rFonts w:ascii="Times New Roman"/>
          <w:b w:val="false"/>
          <w:i w:val="false"/>
          <w:color w:val="000000"/>
          <w:sz w:val="28"/>
        </w:rPr>
        <w:t>
      Санкция беру сот орындаушысының қаулысына судьяның қолымен расталатын «Санкциялаймын» деген сот мөртаңбасын қою арқылы жүзеге асырылады.</w:t>
      </w:r>
      <w:r>
        <w:br/>
      </w:r>
      <w:r>
        <w:rPr>
          <w:rFonts w:ascii="Times New Roman"/>
          <w:b w:val="false"/>
          <w:i w:val="false"/>
          <w:color w:val="000000"/>
          <w:sz w:val="28"/>
        </w:rPr>
        <w:t>
</w:t>
      </w:r>
      <w:r>
        <w:rPr>
          <w:rFonts w:ascii="Times New Roman"/>
          <w:b w:val="false"/>
          <w:i w:val="false"/>
          <w:color w:val="000000"/>
          <w:sz w:val="28"/>
        </w:rPr>
        <w:t>
      Санкция беруден бас тартқан жағдайда судья атқарушылық әрекеттерді жүргізуге санкция беруден бас тарту туралы дәлел келтірілген ұйғарым шығарады.</w:t>
      </w:r>
      <w:r>
        <w:br/>
      </w:r>
      <w:r>
        <w:rPr>
          <w:rFonts w:ascii="Times New Roman"/>
          <w:b w:val="false"/>
          <w:i w:val="false"/>
          <w:color w:val="000000"/>
          <w:sz w:val="28"/>
        </w:rPr>
        <w:t>
</w:t>
      </w:r>
      <w:r>
        <w:rPr>
          <w:rFonts w:ascii="Times New Roman"/>
          <w:b w:val="false"/>
          <w:i w:val="false"/>
          <w:color w:val="000000"/>
          <w:sz w:val="28"/>
        </w:rPr>
        <w:t>
      4-1. Сот орындаушысының электрондық құжат нысанында ұсынылған қаулысына санкция беруді сот судьяның электрондық цифрлық қолтаңбасымен куәландыру арқылы жүзеге асырады.</w:t>
      </w:r>
      <w:r>
        <w:br/>
      </w:r>
      <w:r>
        <w:rPr>
          <w:rFonts w:ascii="Times New Roman"/>
          <w:b w:val="false"/>
          <w:i w:val="false"/>
          <w:color w:val="000000"/>
          <w:sz w:val="28"/>
        </w:rPr>
        <w:t>
      Санкция беруден бас тартылған жағдайда, судья электрондық құжат нысанында санкция беруден бас тарту туралы уәжді ұйғарым шығарады.</w:t>
      </w:r>
      <w:r>
        <w:br/>
      </w:r>
      <w:r>
        <w:rPr>
          <w:rFonts w:ascii="Times New Roman"/>
          <w:b w:val="false"/>
          <w:i w:val="false"/>
          <w:color w:val="000000"/>
          <w:sz w:val="28"/>
        </w:rPr>
        <w:t>
</w:t>
      </w:r>
      <w:r>
        <w:rPr>
          <w:rFonts w:ascii="Times New Roman"/>
          <w:b w:val="false"/>
          <w:i w:val="false"/>
          <w:color w:val="000000"/>
          <w:sz w:val="28"/>
        </w:rPr>
        <w:t>
      5. Сот санкциялаған қаулыға, атқарушылық әрекеттерді жүргізуге санкция беруден бас тарту туралы соттың ұйғарымына осы Кодексте белгіленген тәртіппен шағым жасалуы немесе наразылық білдірілуі мүмкін.</w:t>
      </w:r>
      <w:r>
        <w:br/>
      </w:r>
      <w:r>
        <w:rPr>
          <w:rFonts w:ascii="Times New Roman"/>
          <w:b w:val="false"/>
          <w:i w:val="false"/>
          <w:color w:val="000000"/>
          <w:sz w:val="28"/>
        </w:rPr>
        <w:t>
      </w:t>
      </w:r>
      <w:r>
        <w:rPr>
          <w:rFonts w:ascii="Times New Roman"/>
          <w:b w:val="false"/>
          <w:i w:val="false"/>
          <w:color w:val="ff0000"/>
          <w:sz w:val="28"/>
        </w:rPr>
        <w:t xml:space="preserve">Ескерту. Кодекс 240-7-баппен толықтырылды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475"/>
    <w:bookmarkStart w:name="z271" w:id="476"/>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Іске қатысушы адамдарға сот шешімінің </w:t>
      </w:r>
      <w:r>
        <w:br/>
      </w:r>
      <w:r>
        <w:rPr>
          <w:rFonts w:ascii="Times New Roman"/>
          <w:b w:val="false"/>
          <w:i w:val="false"/>
          <w:color w:val="000000"/>
          <w:sz w:val="28"/>
        </w:rPr>
        <w:t>
</w:t>
      </w:r>
      <w:r>
        <w:rPr>
          <w:rFonts w:ascii="Times New Roman"/>
          <w:b/>
          <w:i w:val="false"/>
          <w:color w:val="000000"/>
          <w:sz w:val="28"/>
        </w:rPr>
        <w:t xml:space="preserve">               көшірмелерін жіберу және беру </w:t>
      </w:r>
    </w:p>
    <w:bookmarkEnd w:id="476"/>
    <w:p>
      <w:pPr>
        <w:spacing w:after="0"/>
        <w:ind w:left="0"/>
        <w:jc w:val="both"/>
      </w:pPr>
      <w:r>
        <w:rPr>
          <w:rFonts w:ascii="Times New Roman"/>
          <w:b w:val="false"/>
          <w:i w:val="false"/>
          <w:color w:val="000000"/>
          <w:sz w:val="28"/>
        </w:rPr>
        <w:t>      Іске қатысушы, сот отырысына келмеген тараптар мен басқа да адамдарға түпкілікті нысандағы шешім шығарылған күннен бастап бес күннен кешіктірілмей шешімнің көшірмелері жіберіледі немесе беріледі.</w:t>
      </w:r>
      <w:r>
        <w:br/>
      </w:r>
      <w:r>
        <w:rPr>
          <w:rFonts w:ascii="Times New Roman"/>
          <w:b w:val="false"/>
          <w:i w:val="false"/>
          <w:color w:val="000000"/>
          <w:sz w:val="28"/>
        </w:rPr>
        <w:t>
      Тараптардың және іске қатысатын басқа да адамдардың өтінішхаты бойынша шешімнің көшірмесі электрондық құжат нысанында жіберіледі.</w:t>
      </w:r>
      <w:r>
        <w:br/>
      </w:r>
      <w:r>
        <w:rPr>
          <w:rFonts w:ascii="Times New Roman"/>
          <w:b w:val="false"/>
          <w:i w:val="false"/>
          <w:color w:val="000000"/>
          <w:sz w:val="28"/>
        </w:rPr>
        <w:t>
      </w:t>
      </w:r>
      <w:r>
        <w:rPr>
          <w:rFonts w:ascii="Times New Roman"/>
          <w:b w:val="false"/>
          <w:i w:val="false"/>
          <w:color w:val="ff0000"/>
          <w:sz w:val="28"/>
        </w:rPr>
        <w:t xml:space="preserve">Ескерту. 241-бапқа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486" w:id="477"/>
    <w:p>
      <w:pPr>
        <w:spacing w:after="0"/>
        <w:ind w:left="0"/>
        <w:jc w:val="both"/>
      </w:pPr>
      <w:r>
        <w:rPr>
          <w:rFonts w:ascii="Times New Roman"/>
          <w:b w:val="false"/>
          <w:i w:val="false"/>
          <w:color w:val="000000"/>
          <w:sz w:val="28"/>
        </w:rPr>
        <w:t>
</w:t>
      </w:r>
      <w:r>
        <w:rPr>
          <w:rFonts w:ascii="Times New Roman"/>
          <w:b/>
          <w:i w:val="false"/>
          <w:color w:val="000000"/>
          <w:sz w:val="28"/>
        </w:rPr>
        <w:t xml:space="preserve">      18-1-тарау. Аралық сот шешiмiн орындау </w:t>
      </w:r>
    </w:p>
    <w:bookmarkEnd w:id="477"/>
    <w:p>
      <w:pPr>
        <w:spacing w:after="0"/>
        <w:ind w:left="0"/>
        <w:jc w:val="both"/>
      </w:pPr>
      <w:r>
        <w:rPr>
          <w:rFonts w:ascii="Times New Roman"/>
          <w:b w:val="false"/>
          <w:i w:val="false"/>
          <w:color w:val="ff0000"/>
          <w:sz w:val="28"/>
        </w:rPr>
        <w:t xml:space="preserve">      Ескерту. 18-1-тараумен толықтырылды - Қазақстан Республикасының 2004.12.28. </w:t>
      </w:r>
      <w:r>
        <w:rPr>
          <w:rFonts w:ascii="Times New Roman"/>
          <w:b w:val="false"/>
          <w:i w:val="false"/>
          <w:color w:val="ff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ff0000"/>
          <w:sz w:val="28"/>
        </w:rPr>
        <w:t xml:space="preserve">2 баптан </w:t>
      </w:r>
      <w:r>
        <w:rPr>
          <w:rFonts w:ascii="Times New Roman"/>
          <w:b w:val="false"/>
          <w:i w:val="false"/>
          <w:color w:val="ff0000"/>
          <w:sz w:val="28"/>
        </w:rPr>
        <w:t xml:space="preserve">қараңыз) Заңымен. </w:t>
      </w:r>
    </w:p>
    <w:bookmarkStart w:name="z487" w:id="478"/>
    <w:p>
      <w:pPr>
        <w:spacing w:after="0"/>
        <w:ind w:left="0"/>
        <w:jc w:val="both"/>
      </w:pPr>
      <w:r>
        <w:rPr>
          <w:rFonts w:ascii="Times New Roman"/>
          <w:b w:val="false"/>
          <w:i w:val="false"/>
          <w:color w:val="000000"/>
          <w:sz w:val="28"/>
        </w:rPr>
        <w:t>
</w:t>
      </w:r>
      <w:r>
        <w:rPr>
          <w:rFonts w:ascii="Times New Roman"/>
          <w:b/>
          <w:i w:val="false"/>
          <w:color w:val="000000"/>
          <w:sz w:val="28"/>
        </w:rPr>
        <w:t xml:space="preserve">      241-1-бап. Аралық соттың шешiмiн мәжбүрлеп орындату </w:t>
      </w:r>
    </w:p>
    <w:bookmarkEnd w:id="478"/>
    <w:bookmarkStart w:name="z1576" w:id="479"/>
    <w:p>
      <w:pPr>
        <w:spacing w:after="0"/>
        <w:ind w:left="0"/>
        <w:jc w:val="both"/>
      </w:pPr>
      <w:r>
        <w:rPr>
          <w:rFonts w:ascii="Times New Roman"/>
          <w:b w:val="false"/>
          <w:i w:val="false"/>
          <w:color w:val="000000"/>
          <w:sz w:val="28"/>
        </w:rPr>
        <w:t>
      1. Егер аралық соттың шешiмi онда белгiленген мерзiмде ерiктi түрде орындалмаған жағдайда, аралық соттың шешiмi пайдасына шығарылған аралық сотта талқылау тарапы (өндiрiп алушы) аралық соттың шешiмiн мәжбүрлеп орындату туралы арызбен аралық сот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r>
        <w:br/>
      </w:r>
      <w:r>
        <w:rPr>
          <w:rFonts w:ascii="Times New Roman"/>
          <w:b w:val="false"/>
          <w:i w:val="false"/>
          <w:color w:val="000000"/>
          <w:sz w:val="28"/>
        </w:rPr>
        <w:t>
</w:t>
      </w:r>
      <w:r>
        <w:rPr>
          <w:rFonts w:ascii="Times New Roman"/>
          <w:b w:val="false"/>
          <w:i w:val="false"/>
          <w:color w:val="000000"/>
          <w:sz w:val="28"/>
        </w:rPr>
        <w:t>
      2. Атқару парағын беру туралы </w:t>
      </w:r>
      <w:r>
        <w:rPr>
          <w:rFonts w:ascii="Times New Roman"/>
          <w:b w:val="false"/>
          <w:i w:val="false"/>
          <w:color w:val="000000"/>
          <w:sz w:val="28"/>
        </w:rPr>
        <w:t>арызға</w:t>
      </w:r>
      <w:r>
        <w:rPr>
          <w:rFonts w:ascii="Times New Roman"/>
          <w:b w:val="false"/>
          <w:i w:val="false"/>
          <w:color w:val="000000"/>
          <w:sz w:val="28"/>
        </w:rPr>
        <w:t xml:space="preserve"> мыналар қоса тiркеледi: </w:t>
      </w:r>
      <w:r>
        <w:br/>
      </w:r>
      <w:r>
        <w:rPr>
          <w:rFonts w:ascii="Times New Roman"/>
          <w:b w:val="false"/>
          <w:i w:val="false"/>
          <w:color w:val="000000"/>
          <w:sz w:val="28"/>
        </w:rPr>
        <w:t>
</w:t>
      </w:r>
      <w:r>
        <w:rPr>
          <w:rFonts w:ascii="Times New Roman"/>
          <w:b w:val="false"/>
          <w:i w:val="false"/>
          <w:color w:val="000000"/>
          <w:sz w:val="28"/>
        </w:rPr>
        <w:t xml:space="preserve">
      1) аралық сот шешiмiнiң түпнұсқасы немесе көшiрмесi. Тұрақты жұмыс iстейтiн аралық сот шешiмiнiң көшiрмесiн осы аралық соттың төрағасы растайды, нақты дауды шешу үшiн аралық сот шешiмiнiң көшiрмесi нотариатта куәландырылуға тиiс;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жасалған аралық келiсiмнiң түпнұсқасы немесе нотариат растаған көшiрмесi. </w:t>
      </w:r>
      <w:r>
        <w:br/>
      </w:r>
      <w:r>
        <w:rPr>
          <w:rFonts w:ascii="Times New Roman"/>
          <w:b w:val="false"/>
          <w:i w:val="false"/>
          <w:color w:val="000000"/>
          <w:sz w:val="28"/>
        </w:rPr>
        <w:t>
</w:t>
      </w:r>
      <w:r>
        <w:rPr>
          <w:rFonts w:ascii="Times New Roman"/>
          <w:b w:val="false"/>
          <w:i w:val="false"/>
          <w:color w:val="000000"/>
          <w:sz w:val="28"/>
        </w:rPr>
        <w:t xml:space="preserve">
      3. Атқару парағын беру туралы арыз аралық соттың шешiмiн ерiктi түрде орындауға арналған мерзiм аяқталған күннен бастап үш жылдан кешiктiрiлмей берiлуi мүмкiн. </w:t>
      </w:r>
      <w:r>
        <w:br/>
      </w:r>
      <w:r>
        <w:rPr>
          <w:rFonts w:ascii="Times New Roman"/>
          <w:b w:val="false"/>
          <w:i w:val="false"/>
          <w:color w:val="000000"/>
          <w:sz w:val="28"/>
        </w:rPr>
        <w:t>
</w:t>
      </w:r>
      <w:r>
        <w:rPr>
          <w:rFonts w:ascii="Times New Roman"/>
          <w:b w:val="false"/>
          <w:i w:val="false"/>
          <w:color w:val="000000"/>
          <w:sz w:val="28"/>
        </w:rPr>
        <w:t xml:space="preserve">
      4. Белгiленген мерзiмiн өткiзіп алған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 </w:t>
      </w:r>
      <w:r>
        <w:br/>
      </w:r>
      <w:r>
        <w:rPr>
          <w:rFonts w:ascii="Times New Roman"/>
          <w:b w:val="false"/>
          <w:i w:val="false"/>
          <w:color w:val="000000"/>
          <w:sz w:val="28"/>
        </w:rPr>
        <w:t>
</w:t>
      </w:r>
      <w:r>
        <w:rPr>
          <w:rFonts w:ascii="Times New Roman"/>
          <w:b w:val="false"/>
          <w:i w:val="false"/>
          <w:color w:val="000000"/>
          <w:sz w:val="28"/>
        </w:rPr>
        <w:t xml:space="preserve">
      5. Егер сот аталған мерзiмдi өткiзiп алу себептерiн дәлелдi деп тапса, атқару парағын беру туралы арызды беру мерзiмiн қалпына келтiруге құқылы. </w:t>
      </w:r>
      <w:r>
        <w:br/>
      </w:r>
      <w:r>
        <w:rPr>
          <w:rFonts w:ascii="Times New Roman"/>
          <w:b w:val="false"/>
          <w:i w:val="false"/>
          <w:color w:val="000000"/>
          <w:sz w:val="28"/>
        </w:rPr>
        <w:t>
</w:t>
      </w:r>
      <w:r>
        <w:rPr>
          <w:rFonts w:ascii="Times New Roman"/>
          <w:b w:val="false"/>
          <w:i w:val="false"/>
          <w:color w:val="000000"/>
          <w:sz w:val="28"/>
        </w:rPr>
        <w:t xml:space="preserve">
      6. Судья атқару парағын беру туралы арызды сотқа арыз түскен күннен бастап он бес күн iшiнде жеке-дара қарайды. </w:t>
      </w:r>
      <w:r>
        <w:br/>
      </w:r>
      <w:r>
        <w:rPr>
          <w:rFonts w:ascii="Times New Roman"/>
          <w:b w:val="false"/>
          <w:i w:val="false"/>
          <w:color w:val="000000"/>
          <w:sz w:val="28"/>
        </w:rPr>
        <w:t>
</w:t>
      </w:r>
      <w:r>
        <w:rPr>
          <w:rFonts w:ascii="Times New Roman"/>
          <w:b w:val="false"/>
          <w:i w:val="false"/>
          <w:color w:val="000000"/>
          <w:sz w:val="28"/>
        </w:rPr>
        <w:t xml:space="preserve">
      7. Өндiрiп алушының аралық соттың шешiмiн мәжбүрлеп орындату туралы түскен арызы, сондай-ақ оны соттың отырысында қарау орны мен уақыты туралы сот борышкердi хабардар етедi. Оның арызын қарау орны мен уақыты туралы өндiрiп алушы да хабардар етiледi. Егер борышкерден сот отырысына келуi мүмкiн болмауының дәлелдi себептерi көрсетiлiп, арызды қарауды кейiнге қалдыру туралы өтініш түспесе, борышкердiң немесе өндiрiп алушының сот отырысына келмей қалуы арызды қарауға кедергi болмайды. </w:t>
      </w:r>
      <w:r>
        <w:br/>
      </w:r>
      <w:r>
        <w:rPr>
          <w:rFonts w:ascii="Times New Roman"/>
          <w:b w:val="false"/>
          <w:i w:val="false"/>
          <w:color w:val="000000"/>
          <w:sz w:val="28"/>
        </w:rPr>
        <w:t>
</w:t>
      </w:r>
      <w:r>
        <w:rPr>
          <w:rFonts w:ascii="Times New Roman"/>
          <w:b w:val="false"/>
          <w:i w:val="false"/>
          <w:color w:val="000000"/>
          <w:sz w:val="28"/>
        </w:rPr>
        <w:t xml:space="preserve">
      8. Сот аралық соттың шешiмiн мәжбүрлеп орындатуға арналған атқару парағын беру туралы арызды қараған кезде аралық соттың шешiмiн мәнi бойынша қайта қарауға құқылы емес. </w:t>
      </w:r>
      <w:r>
        <w:br/>
      </w:r>
      <w:r>
        <w:rPr>
          <w:rFonts w:ascii="Times New Roman"/>
          <w:b w:val="false"/>
          <w:i w:val="false"/>
          <w:color w:val="000000"/>
          <w:sz w:val="28"/>
        </w:rPr>
        <w:t>
</w:t>
      </w:r>
      <w:r>
        <w:rPr>
          <w:rFonts w:ascii="Times New Roman"/>
          <w:b w:val="false"/>
          <w:i w:val="false"/>
          <w:color w:val="000000"/>
          <w:sz w:val="28"/>
        </w:rPr>
        <w:t xml:space="preserve">
      9. Сот арызды қарау нәтижелерi бойынша атқару парағын беру туралы не оны беруден бас тарту туралы ұйғарым шығарады. </w:t>
      </w:r>
      <w:r>
        <w:br/>
      </w:r>
      <w:r>
        <w:rPr>
          <w:rFonts w:ascii="Times New Roman"/>
          <w:b w:val="false"/>
          <w:i w:val="false"/>
          <w:color w:val="000000"/>
          <w:sz w:val="28"/>
        </w:rPr>
        <w:t>
</w:t>
      </w:r>
      <w:r>
        <w:rPr>
          <w:rFonts w:ascii="Times New Roman"/>
          <w:b w:val="false"/>
          <w:i w:val="false"/>
          <w:color w:val="000000"/>
          <w:sz w:val="28"/>
        </w:rPr>
        <w:t>
      Атқару парағын беру туралы соттың ұйғарымы дереу орындалуға тиiс.</w:t>
      </w:r>
      <w:r>
        <w:br/>
      </w:r>
      <w:r>
        <w:rPr>
          <w:rFonts w:ascii="Times New Roman"/>
          <w:b w:val="false"/>
          <w:i w:val="false"/>
          <w:color w:val="000000"/>
          <w:sz w:val="28"/>
        </w:rPr>
        <w:t>
      </w:t>
      </w:r>
      <w:r>
        <w:rPr>
          <w:rFonts w:ascii="Times New Roman"/>
          <w:b w:val="false"/>
          <w:i w:val="false"/>
          <w:color w:val="ff0000"/>
          <w:sz w:val="28"/>
        </w:rPr>
        <w:t xml:space="preserve">Ескерту. 241-1-бапқа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479"/>
    <w:bookmarkStart w:name="z488" w:id="480"/>
    <w:p>
      <w:pPr>
        <w:spacing w:after="0"/>
        <w:ind w:left="0"/>
        <w:jc w:val="both"/>
      </w:pPr>
      <w:r>
        <w:rPr>
          <w:rFonts w:ascii="Times New Roman"/>
          <w:b w:val="false"/>
          <w:i w:val="false"/>
          <w:color w:val="000000"/>
          <w:sz w:val="28"/>
        </w:rPr>
        <w:t>
</w:t>
      </w:r>
      <w:r>
        <w:rPr>
          <w:rFonts w:ascii="Times New Roman"/>
          <w:b/>
          <w:i w:val="false"/>
          <w:color w:val="000000"/>
          <w:sz w:val="28"/>
        </w:rPr>
        <w:t xml:space="preserve">      241-2-бап. Атқару парағын беру </w:t>
      </w:r>
    </w:p>
    <w:bookmarkEnd w:id="480"/>
    <w:bookmarkStart w:name="z1588" w:id="481"/>
    <w:p>
      <w:pPr>
        <w:spacing w:after="0"/>
        <w:ind w:left="0"/>
        <w:jc w:val="both"/>
      </w:pPr>
      <w:r>
        <w:rPr>
          <w:rFonts w:ascii="Times New Roman"/>
          <w:b w:val="false"/>
          <w:i w:val="false"/>
          <w:color w:val="000000"/>
          <w:sz w:val="28"/>
        </w:rPr>
        <w:t xml:space="preserve">      1. Сот аралық соттың шешiмiн мәжбүрлеп орындатуға арналған атқару парағын беру туралы ұйғарым шығарған кезде атқару парағы осы Кодекстiң 236-бабының ережелерi бойынша берiледi. </w:t>
      </w:r>
      <w:r>
        <w:br/>
      </w:r>
      <w:r>
        <w:rPr>
          <w:rFonts w:ascii="Times New Roman"/>
          <w:b w:val="false"/>
          <w:i w:val="false"/>
          <w:color w:val="000000"/>
          <w:sz w:val="28"/>
        </w:rPr>
        <w:t xml:space="preserve">
      2. Аралық соттың шешiмiн мәжбүрлеп орындатуға арналған атқару парағын беру туралы арыз бойынша шығарылған соттың ұйғарымына осы Кодексте сот актiлерiне шағым жасау үшiн көзделген тәртiппен шағым жасалуы мүмкiн. </w:t>
      </w:r>
    </w:p>
    <w:bookmarkEnd w:id="481"/>
    <w:bookmarkStart w:name="z489" w:id="482"/>
    <w:p>
      <w:pPr>
        <w:spacing w:after="0"/>
        <w:ind w:left="0"/>
        <w:jc w:val="both"/>
      </w:pPr>
      <w:r>
        <w:rPr>
          <w:rFonts w:ascii="Times New Roman"/>
          <w:b w:val="false"/>
          <w:i w:val="false"/>
          <w:color w:val="000000"/>
          <w:sz w:val="28"/>
        </w:rPr>
        <w:t>
</w:t>
      </w:r>
      <w:r>
        <w:rPr>
          <w:rFonts w:ascii="Times New Roman"/>
          <w:b/>
          <w:i w:val="false"/>
          <w:color w:val="000000"/>
          <w:sz w:val="28"/>
        </w:rPr>
        <w:t xml:space="preserve">      241-3-бап. Атқару парағын беруден бас тарту </w:t>
      </w:r>
    </w:p>
    <w:bookmarkEnd w:id="482"/>
    <w:bookmarkStart w:name="z1589" w:id="483"/>
    <w:p>
      <w:pPr>
        <w:spacing w:after="0"/>
        <w:ind w:left="0"/>
        <w:jc w:val="both"/>
      </w:pPr>
      <w:r>
        <w:rPr>
          <w:rFonts w:ascii="Times New Roman"/>
          <w:b w:val="false"/>
          <w:i w:val="false"/>
          <w:color w:val="000000"/>
          <w:sz w:val="28"/>
        </w:rPr>
        <w:t xml:space="preserve">
      Сот, егер: </w:t>
      </w:r>
      <w:r>
        <w:br/>
      </w:r>
      <w:r>
        <w:rPr>
          <w:rFonts w:ascii="Times New Roman"/>
          <w:b w:val="false"/>
          <w:i w:val="false"/>
          <w:color w:val="000000"/>
          <w:sz w:val="28"/>
        </w:rPr>
        <w:t>
</w:t>
      </w:r>
      <w:r>
        <w:rPr>
          <w:rFonts w:ascii="Times New Roman"/>
          <w:b w:val="false"/>
          <w:i w:val="false"/>
          <w:color w:val="000000"/>
          <w:sz w:val="28"/>
        </w:rPr>
        <w:t xml:space="preserve">
      1) аралық соттың шешiмi өзiне қарсы қабылданған тарап сотқа: </w:t>
      </w:r>
      <w:r>
        <w:br/>
      </w:r>
      <w:r>
        <w:rPr>
          <w:rFonts w:ascii="Times New Roman"/>
          <w:b w:val="false"/>
          <w:i w:val="false"/>
          <w:color w:val="000000"/>
          <w:sz w:val="28"/>
        </w:rPr>
        <w:t>
</w:t>
      </w:r>
      <w:r>
        <w:rPr>
          <w:rFonts w:ascii="Times New Roman"/>
          <w:b w:val="false"/>
          <w:i w:val="false"/>
          <w:color w:val="000000"/>
          <w:sz w:val="28"/>
        </w:rPr>
        <w:t xml:space="preserve">
      аралық келiсiмнiң жарамсыз болып табылатындығының; </w:t>
      </w:r>
      <w:r>
        <w:br/>
      </w:r>
      <w:r>
        <w:rPr>
          <w:rFonts w:ascii="Times New Roman"/>
          <w:b w:val="false"/>
          <w:i w:val="false"/>
          <w:color w:val="000000"/>
          <w:sz w:val="28"/>
        </w:rPr>
        <w:t>
</w:t>
      </w:r>
      <w:r>
        <w:rPr>
          <w:rFonts w:ascii="Times New Roman"/>
          <w:b w:val="false"/>
          <w:i w:val="false"/>
          <w:color w:val="000000"/>
          <w:sz w:val="28"/>
        </w:rPr>
        <w:t>
      аралық соттың шешiмi аралық келiсiмде көзделмеген немесе оның шарттарына тура келмейтiн дау бойынша қабылданғанының немесе аралық келiсiмнiң шегінен шығатын мәселелер жөнiндегi қаулылардан тұратындығының, сондай-ақ даудың аралық соттың ведомстволық қарауында еместігінiң дәлелдемелерiн табыс еткен жағдайда, </w:t>
      </w:r>
      <w:r>
        <w:rPr>
          <w:rFonts w:ascii="Times New Roman"/>
          <w:b w:val="false"/>
          <w:i w:val="false"/>
          <w:color w:val="000000"/>
          <w:sz w:val="28"/>
        </w:rPr>
        <w:t>аралық соттың</w:t>
      </w:r>
      <w:r>
        <w:rPr>
          <w:rFonts w:ascii="Times New Roman"/>
          <w:b w:val="false"/>
          <w:i w:val="false"/>
          <w:color w:val="000000"/>
          <w:sz w:val="28"/>
        </w:rPr>
        <w:t xml:space="preserve"> шешiмiн мәжбүрлеп орындатуға арналған атқару парағын беруден бас тарту туралы ұйғарым шығарады. Егер аралық соттың аралық келiсiмде қамтылатын мәселелер жөнiндегi қаулылары мұндай келiсiмде қамтылмайтындардан бөлiнiп шығарылуы мүмкiн болса, онда аралық соттың аралық келiсiмде қамтылатын мәселелер жөнiндегi қаулылардан тұратын шешiмiнiң сол бөлiгiн мәжбүрлеп орындатуға атқару парағын беруден бас тартуға болмайды; </w:t>
      </w:r>
      <w:r>
        <w:br/>
      </w:r>
      <w:r>
        <w:rPr>
          <w:rFonts w:ascii="Times New Roman"/>
          <w:b w:val="false"/>
          <w:i w:val="false"/>
          <w:color w:val="000000"/>
          <w:sz w:val="28"/>
        </w:rPr>
        <w:t>
</w:t>
      </w:r>
      <w:r>
        <w:rPr>
          <w:rFonts w:ascii="Times New Roman"/>
          <w:b w:val="false"/>
          <w:i w:val="false"/>
          <w:color w:val="000000"/>
          <w:sz w:val="28"/>
        </w:rPr>
        <w:t>
      аралық соттың құрамы немесе аралық сотта iс қарау Қазақстан Республикасының аралық сотта iс қарау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келмеуiнің; </w:t>
      </w:r>
      <w:r>
        <w:br/>
      </w:r>
      <w:r>
        <w:rPr>
          <w:rFonts w:ascii="Times New Roman"/>
          <w:b w:val="false"/>
          <w:i w:val="false"/>
          <w:color w:val="000000"/>
          <w:sz w:val="28"/>
        </w:rPr>
        <w:t>
</w:t>
      </w:r>
      <w:r>
        <w:rPr>
          <w:rFonts w:ascii="Times New Roman"/>
          <w:b w:val="false"/>
          <w:i w:val="false"/>
          <w:color w:val="000000"/>
          <w:sz w:val="28"/>
        </w:rPr>
        <w:t xml:space="preserve">
      аралық соттың шешiмi өзiне қарсы қабылданған тарап аралық судьялардың сайлануы (тағайындалуы) туралы немесе аралық сот отырысының уақыты мен орны туралы тиiстi түрде хабардар етiлмегенiнiң не аралық сотқа басқа да себептермен өз түсiндiрмелерiн бере алмағанының; </w:t>
      </w:r>
      <w:r>
        <w:br/>
      </w:r>
      <w:r>
        <w:rPr>
          <w:rFonts w:ascii="Times New Roman"/>
          <w:b w:val="false"/>
          <w:i w:val="false"/>
          <w:color w:val="000000"/>
          <w:sz w:val="28"/>
        </w:rPr>
        <w:t>
</w:t>
      </w:r>
      <w:r>
        <w:rPr>
          <w:rFonts w:ascii="Times New Roman"/>
          <w:b w:val="false"/>
          <w:i w:val="false"/>
          <w:color w:val="000000"/>
          <w:sz w:val="28"/>
        </w:rPr>
        <w:t xml:space="preserve">
      тараптардың бiрiнiң аралық келiсiм жасау кезiнде әрекетке қабiлетсiз немесе әрекетке қабiлетi шектеулi екендігінiң; </w:t>
      </w:r>
      <w:r>
        <w:br/>
      </w:r>
      <w:r>
        <w:rPr>
          <w:rFonts w:ascii="Times New Roman"/>
          <w:b w:val="false"/>
          <w:i w:val="false"/>
          <w:color w:val="000000"/>
          <w:sz w:val="28"/>
        </w:rPr>
        <w:t>
</w:t>
      </w:r>
      <w:r>
        <w:rPr>
          <w:rFonts w:ascii="Times New Roman"/>
          <w:b w:val="false"/>
          <w:i w:val="false"/>
          <w:color w:val="000000"/>
          <w:sz w:val="28"/>
        </w:rPr>
        <w:t xml:space="preserve">
      соттың немесе аралық соттың сол тараптардың арасындағы дау бойынша, сол нысана туралы және сол негiздер бойынша заңды күшiне енген шешiмiнiң не талапкердiң талап қоюдан бас тартуына байланысты iс бойынша iс жүргiзудi тоқтату туралы соттың немесе аралық соттың ұйғарымы болғандығының; </w:t>
      </w:r>
      <w:r>
        <w:br/>
      </w:r>
      <w:r>
        <w:rPr>
          <w:rFonts w:ascii="Times New Roman"/>
          <w:b w:val="false"/>
          <w:i w:val="false"/>
          <w:color w:val="000000"/>
          <w:sz w:val="28"/>
        </w:rPr>
        <w:t>
</w:t>
      </w:r>
      <w:r>
        <w:rPr>
          <w:rFonts w:ascii="Times New Roman"/>
          <w:b w:val="false"/>
          <w:i w:val="false"/>
          <w:color w:val="000000"/>
          <w:sz w:val="28"/>
        </w:rPr>
        <w:t>
      соттың шешiм шығаруы сот үкiмiмен белгіленген қылмыстық құқық бұзушылық жасау нәтижесiнде мүмкiн болғандығының дәлелдемелерiн табыс етсе, аралық соттың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w:t>
      </w:r>
      <w:r>
        <w:rPr>
          <w:rFonts w:ascii="Times New Roman"/>
          <w:b w:val="false"/>
          <w:i w:val="false"/>
          <w:color w:val="000000"/>
          <w:sz w:val="28"/>
        </w:rPr>
        <w:t xml:space="preserve">
      2) сот: </w:t>
      </w:r>
      <w:r>
        <w:br/>
      </w:r>
      <w:r>
        <w:rPr>
          <w:rFonts w:ascii="Times New Roman"/>
          <w:b w:val="false"/>
          <w:i w:val="false"/>
          <w:color w:val="000000"/>
          <w:sz w:val="28"/>
        </w:rPr>
        <w:t>
</w:t>
      </w:r>
      <w:r>
        <w:rPr>
          <w:rFonts w:ascii="Times New Roman"/>
          <w:b w:val="false"/>
          <w:i w:val="false"/>
          <w:color w:val="000000"/>
          <w:sz w:val="28"/>
        </w:rPr>
        <w:t xml:space="preserve">
      дау Қазақстан Республикасының заңнамасына немесе осы дау бойынша аралық келiсiмдi тараптар бағындырған басқа құқыққа сәйкес аралық сотта iс қараудың нысанасы бола алмайтынын; </w:t>
      </w:r>
      <w:r>
        <w:br/>
      </w:r>
      <w:r>
        <w:rPr>
          <w:rFonts w:ascii="Times New Roman"/>
          <w:b w:val="false"/>
          <w:i w:val="false"/>
          <w:color w:val="000000"/>
          <w:sz w:val="28"/>
        </w:rPr>
        <w:t>
</w:t>
      </w:r>
      <w:r>
        <w:rPr>
          <w:rFonts w:ascii="Times New Roman"/>
          <w:b w:val="false"/>
          <w:i w:val="false"/>
          <w:color w:val="000000"/>
          <w:sz w:val="28"/>
        </w:rPr>
        <w:t>
      аралық соттың шешiмi осы баптың 1), 2) тармақшаларында белгiленген талаптар мен Қазақстан Республикасының жариялылық тәртiбiне қайшы келетiнiн анықтаса, аралық соттың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w:t>
      </w:r>
      <w:r>
        <w:rPr>
          <w:rFonts w:ascii="Times New Roman"/>
          <w:b w:val="false"/>
          <w:i w:val="false"/>
          <w:color w:val="ff0000"/>
          <w:sz w:val="28"/>
        </w:rPr>
        <w:t xml:space="preserve">Ескерту. 241-3-бапқа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p>
    <w:bookmarkEnd w:id="483"/>
    <w:bookmarkStart w:name="z272" w:id="484"/>
    <w:p>
      <w:pPr>
        <w:spacing w:after="0"/>
        <w:ind w:left="0"/>
        <w:jc w:val="left"/>
      </w:pPr>
      <w:r>
        <w:rPr>
          <w:rFonts w:ascii="Times New Roman"/>
          <w:b/>
          <w:i w:val="false"/>
          <w:color w:val="000000"/>
        </w:rPr>
        <w:t xml:space="preserve"> 
19-тарау. Іс бойынша іс жүргізуді тоқтата тұру </w:t>
      </w:r>
    </w:p>
    <w:bookmarkEnd w:id="484"/>
    <w:bookmarkStart w:name="z273" w:id="485"/>
    <w:p>
      <w:pPr>
        <w:spacing w:after="0"/>
        <w:ind w:left="0"/>
        <w:jc w:val="both"/>
      </w:pPr>
      <w:r>
        <w:rPr>
          <w:rFonts w:ascii="Times New Roman"/>
          <w:b w:val="false"/>
          <w:i w:val="false"/>
          <w:color w:val="000000"/>
          <w:sz w:val="28"/>
        </w:rPr>
        <w:t>
</w:t>
      </w:r>
      <w:r>
        <w:rPr>
          <w:rFonts w:ascii="Times New Roman"/>
          <w:b/>
          <w:i w:val="false"/>
          <w:color w:val="000000"/>
          <w:sz w:val="28"/>
        </w:rPr>
        <w:t xml:space="preserve">      242-бап. Соттың іс жүргізуді тоқтата тұру міндеті </w:t>
      </w:r>
    </w:p>
    <w:bookmarkEnd w:id="485"/>
    <w:bookmarkStart w:name="z1601" w:id="486"/>
    <w:p>
      <w:pPr>
        <w:spacing w:after="0"/>
        <w:ind w:left="0"/>
        <w:jc w:val="both"/>
      </w:pPr>
      <w:r>
        <w:rPr>
          <w:rFonts w:ascii="Times New Roman"/>
          <w:b w:val="false"/>
          <w:i w:val="false"/>
          <w:color w:val="000000"/>
          <w:sz w:val="28"/>
        </w:rPr>
        <w:t xml:space="preserve">
      Сот: </w:t>
      </w:r>
      <w:r>
        <w:br/>
      </w:r>
      <w:r>
        <w:rPr>
          <w:rFonts w:ascii="Times New Roman"/>
          <w:b w:val="false"/>
          <w:i w:val="false"/>
          <w:color w:val="000000"/>
          <w:sz w:val="28"/>
        </w:rPr>
        <w:t>
</w:t>
      </w:r>
      <w:r>
        <w:rPr>
          <w:rFonts w:ascii="Times New Roman"/>
          <w:b w:val="false"/>
          <w:i w:val="false"/>
          <w:color w:val="000000"/>
          <w:sz w:val="28"/>
        </w:rPr>
        <w:t xml:space="preserve">
      1) егер даулы құқық қатынасы құқық мирасқорлығына жол беретін болса, істе тарап болып табылатын азамат қайтыс болғанда немесе заңды тұлға қайта құрылған, таратылған; </w:t>
      </w:r>
      <w:r>
        <w:br/>
      </w:r>
      <w:r>
        <w:rPr>
          <w:rFonts w:ascii="Times New Roman"/>
          <w:b w:val="false"/>
          <w:i w:val="false"/>
          <w:color w:val="000000"/>
          <w:sz w:val="28"/>
        </w:rPr>
        <w:t>
</w:t>
      </w:r>
      <w:r>
        <w:rPr>
          <w:rFonts w:ascii="Times New Roman"/>
          <w:b w:val="false"/>
          <w:i w:val="false"/>
          <w:color w:val="000000"/>
          <w:sz w:val="28"/>
        </w:rPr>
        <w:t xml:space="preserve">
      2) тарап әрекет қабілеттілігінен айырылған; </w:t>
      </w:r>
      <w:r>
        <w:br/>
      </w:r>
      <w:r>
        <w:rPr>
          <w:rFonts w:ascii="Times New Roman"/>
          <w:b w:val="false"/>
          <w:i w:val="false"/>
          <w:color w:val="000000"/>
          <w:sz w:val="28"/>
        </w:rPr>
        <w:t>
</w:t>
      </w:r>
      <w:r>
        <w:rPr>
          <w:rFonts w:ascii="Times New Roman"/>
          <w:b w:val="false"/>
          <w:i w:val="false"/>
          <w:color w:val="000000"/>
          <w:sz w:val="28"/>
        </w:rPr>
        <w:t xml:space="preserve">
      3) жауапкер Қазақстан Республикасы Қарулы Күштерінің жауынгерлік іс-қимылдарға қатысушы бөлімдерінде, басқа әскерлері мен әскери құрамаларында болған немесе Қазақстан Республикасы Қарулы Күштерінің жауынгерлік іс-қимылдарға қатысушы бөлімдерінде, басқа әскерлері және әскери құрамаларында жүрген талап қоюшылардың өтініші болған; </w:t>
      </w:r>
      <w:r>
        <w:br/>
      </w:r>
      <w:r>
        <w:rPr>
          <w:rFonts w:ascii="Times New Roman"/>
          <w:b w:val="false"/>
          <w:i w:val="false"/>
          <w:color w:val="000000"/>
          <w:sz w:val="28"/>
        </w:rPr>
        <w:t>
</w:t>
      </w:r>
      <w:r>
        <w:rPr>
          <w:rFonts w:ascii="Times New Roman"/>
          <w:b w:val="false"/>
          <w:i w:val="false"/>
          <w:color w:val="000000"/>
          <w:sz w:val="28"/>
        </w:rPr>
        <w:t xml:space="preserve">
      4) азаматтық, қылмыстық немесе әкiмшiлік сот iсiн жүргiзуде қаралып жатқан басқа істің шешілуіне дейін бұл істі қараудың мүмкіндігі болмаған; </w:t>
      </w:r>
      <w:r>
        <w:br/>
      </w:r>
      <w:r>
        <w:rPr>
          <w:rFonts w:ascii="Times New Roman"/>
          <w:b w:val="false"/>
          <w:i w:val="false"/>
          <w:color w:val="000000"/>
          <w:sz w:val="28"/>
        </w:rPr>
        <w:t>
</w:t>
      </w:r>
      <w:r>
        <w:rPr>
          <w:rFonts w:ascii="Times New Roman"/>
          <w:b w:val="false"/>
          <w:i w:val="false"/>
          <w:color w:val="000000"/>
          <w:sz w:val="28"/>
        </w:rPr>
        <w:t>
      5) егер ол осы іс бойынша қолданылуға тиісті заң немесе басқа нормативтік құқықтық акті адамның және азаматтың </w:t>
      </w:r>
      <w:r>
        <w:rPr>
          <w:rFonts w:ascii="Times New Roman"/>
          <w:b w:val="false"/>
          <w:i w:val="false"/>
          <w:color w:val="000000"/>
          <w:sz w:val="28"/>
        </w:rPr>
        <w:t xml:space="preserve">Конституцияда </w:t>
      </w:r>
      <w:r>
        <w:rPr>
          <w:rFonts w:ascii="Times New Roman"/>
          <w:b w:val="false"/>
          <w:i w:val="false"/>
          <w:color w:val="000000"/>
          <w:sz w:val="28"/>
        </w:rPr>
        <w:t>бекітілген құқықтары мен бостандықтарына қысым жасайтындығын байқаған және осы актінің конституцияға сай еместігін тану туралы Қазақстан Республикасының </w:t>
      </w:r>
      <w:r>
        <w:rPr>
          <w:rFonts w:ascii="Times New Roman"/>
          <w:b w:val="false"/>
          <w:i w:val="false"/>
          <w:color w:val="000000"/>
          <w:sz w:val="28"/>
        </w:rPr>
        <w:t xml:space="preserve">Конституциялық Кеңесіне </w:t>
      </w:r>
      <w:r>
        <w:rPr>
          <w:rFonts w:ascii="Times New Roman"/>
          <w:b w:val="false"/>
          <w:i w:val="false"/>
          <w:color w:val="000000"/>
          <w:sz w:val="28"/>
        </w:rPr>
        <w:t xml:space="preserve">өтініш жасаған, сондай-ақ Конституциялық Кеңес басқа соттың бастамашылығымен осы іс бойынша қолданылуға тиісті нормативтік құқықтық актінің конституциялылығын тексеріп жатқандығы белгілі болған; </w:t>
      </w:r>
      <w:r>
        <w:br/>
      </w:r>
      <w:r>
        <w:rPr>
          <w:rFonts w:ascii="Times New Roman"/>
          <w:b w:val="false"/>
          <w:i w:val="false"/>
          <w:color w:val="000000"/>
          <w:sz w:val="28"/>
        </w:rPr>
        <w:t>
</w:t>
      </w:r>
      <w:r>
        <w:rPr>
          <w:rFonts w:ascii="Times New Roman"/>
          <w:b w:val="false"/>
          <w:i w:val="false"/>
          <w:color w:val="000000"/>
          <w:sz w:val="28"/>
        </w:rPr>
        <w:t>
      6) құқықтық көмек көрсету жөніндегі тапсырмамен шет мемлекеттің сотына өтініш жасаған;</w:t>
      </w:r>
      <w:r>
        <w:br/>
      </w:r>
      <w:r>
        <w:rPr>
          <w:rFonts w:ascii="Times New Roman"/>
          <w:b w:val="false"/>
          <w:i w:val="false"/>
          <w:color w:val="000000"/>
          <w:sz w:val="28"/>
        </w:rPr>
        <w:t>
</w:t>
      </w:r>
      <w:r>
        <w:rPr>
          <w:rFonts w:ascii="Times New Roman"/>
          <w:b w:val="false"/>
          <w:i w:val="false"/>
          <w:color w:val="000000"/>
          <w:sz w:val="28"/>
        </w:rPr>
        <w:t>
      7) тараптар медиацияны жүргізу туралы келісім жасаған жағдайда іс бойынша іс жүргізуді тоқтата тұруға міндетті. Медиацияны жүргізу мерзімі ұзартылған кезде тараптар бұл туралы бірлескен жазбаша хабарламамен сотқа хабарлауы тиіс.</w:t>
      </w:r>
      <w:r>
        <w:br/>
      </w: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2001.07.11 </w:t>
      </w:r>
      <w:r>
        <w:rPr>
          <w:rFonts w:ascii="Times New Roman"/>
          <w:b w:val="false"/>
          <w:i w:val="false"/>
          <w:color w:val="000000"/>
          <w:sz w:val="28"/>
        </w:rPr>
        <w:t>N 238</w:t>
      </w:r>
      <w:r>
        <w:rPr>
          <w:rFonts w:ascii="Times New Roman"/>
          <w:b w:val="false"/>
          <w:i w:val="false"/>
          <w:color w:val="ff0000"/>
          <w:sz w:val="28"/>
        </w:rPr>
        <w:t xml:space="preserve">,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486"/>
    <w:bookmarkStart w:name="z274" w:id="487"/>
    <w:p>
      <w:pPr>
        <w:spacing w:after="0"/>
        <w:ind w:left="0"/>
        <w:jc w:val="both"/>
      </w:pPr>
      <w:r>
        <w:rPr>
          <w:rFonts w:ascii="Times New Roman"/>
          <w:b w:val="false"/>
          <w:i w:val="false"/>
          <w:color w:val="000000"/>
          <w:sz w:val="28"/>
        </w:rPr>
        <w:t>
</w:t>
      </w:r>
      <w:r>
        <w:rPr>
          <w:rFonts w:ascii="Times New Roman"/>
          <w:b/>
          <w:i w:val="false"/>
          <w:color w:val="000000"/>
          <w:sz w:val="28"/>
        </w:rPr>
        <w:t xml:space="preserve">      243-бап. Соттың іс жүргізуді тоқтата тұру құқығы </w:t>
      </w:r>
    </w:p>
    <w:bookmarkEnd w:id="487"/>
    <w:bookmarkStart w:name="z1608" w:id="488"/>
    <w:p>
      <w:pPr>
        <w:spacing w:after="0"/>
        <w:ind w:left="0"/>
        <w:jc w:val="both"/>
      </w:pPr>
      <w:r>
        <w:rPr>
          <w:rFonts w:ascii="Times New Roman"/>
          <w:b w:val="false"/>
          <w:i w:val="false"/>
          <w:color w:val="000000"/>
          <w:sz w:val="28"/>
        </w:rPr>
        <w:t xml:space="preserve">
      Сот: </w:t>
      </w:r>
      <w:r>
        <w:br/>
      </w:r>
      <w:r>
        <w:rPr>
          <w:rFonts w:ascii="Times New Roman"/>
          <w:b w:val="false"/>
          <w:i w:val="false"/>
          <w:color w:val="000000"/>
          <w:sz w:val="28"/>
        </w:rPr>
        <w:t>
</w:t>
      </w:r>
      <w:r>
        <w:rPr>
          <w:rFonts w:ascii="Times New Roman"/>
          <w:b w:val="false"/>
          <w:i w:val="false"/>
          <w:color w:val="000000"/>
          <w:sz w:val="28"/>
        </w:rPr>
        <w:t xml:space="preserve">
      1) тарап Қазақстан Республикасының Қарулы Күштерінде, басқа әскерлерінде және әскери құрамаларында шақыру бойынша әскери қызметте болған немесе ол басқа да мемлекеттік міндетті орындауға тартылған; </w:t>
      </w:r>
      <w:r>
        <w:br/>
      </w:r>
      <w:r>
        <w:rPr>
          <w:rFonts w:ascii="Times New Roman"/>
          <w:b w:val="false"/>
          <w:i w:val="false"/>
          <w:color w:val="000000"/>
          <w:sz w:val="28"/>
        </w:rPr>
        <w:t>
</w:t>
      </w:r>
      <w:r>
        <w:rPr>
          <w:rFonts w:ascii="Times New Roman"/>
          <w:b w:val="false"/>
          <w:i w:val="false"/>
          <w:color w:val="000000"/>
          <w:sz w:val="28"/>
        </w:rPr>
        <w:t>
      2) заңды тұлғалардың өкілдері іске қатысқан жағдайларды қоспағанда, тарап істі қарау мерзімінен асатын мерзімде қызметтік іссапарда болған;</w:t>
      </w:r>
      <w:r>
        <w:br/>
      </w:r>
      <w:r>
        <w:rPr>
          <w:rFonts w:ascii="Times New Roman"/>
          <w:b w:val="false"/>
          <w:i w:val="false"/>
          <w:color w:val="000000"/>
          <w:sz w:val="28"/>
        </w:rPr>
        <w:t>
</w:t>
      </w:r>
      <w:r>
        <w:rPr>
          <w:rFonts w:ascii="Times New Roman"/>
          <w:b w:val="false"/>
          <w:i w:val="false"/>
          <w:color w:val="000000"/>
          <w:sz w:val="28"/>
        </w:rPr>
        <w:t>
      3) заңды тұлғалардың өкілдері іске қатысқан жағдайларды қоспағанда, тарап емдеу мекемесінде болған немесе оның сотқа келуіне кедергі жасайтын ауруы болған және ол медициналық мекеменің құжатымен расталған;</w:t>
      </w:r>
      <w:r>
        <w:br/>
      </w:r>
      <w:r>
        <w:rPr>
          <w:rFonts w:ascii="Times New Roman"/>
          <w:b w:val="false"/>
          <w:i w:val="false"/>
          <w:color w:val="000000"/>
          <w:sz w:val="28"/>
        </w:rPr>
        <w:t>
</w:t>
      </w:r>
      <w:r>
        <w:rPr>
          <w:rFonts w:ascii="Times New Roman"/>
          <w:b w:val="false"/>
          <w:i w:val="false"/>
          <w:color w:val="000000"/>
          <w:sz w:val="28"/>
        </w:rPr>
        <w:t xml:space="preserve">
      4) жауапкер осы Кодекстің 135-бабында көзделген жағдайларда іздеуде болған; </w:t>
      </w:r>
      <w:r>
        <w:br/>
      </w:r>
      <w:r>
        <w:rPr>
          <w:rFonts w:ascii="Times New Roman"/>
          <w:b w:val="false"/>
          <w:i w:val="false"/>
          <w:color w:val="000000"/>
          <w:sz w:val="28"/>
        </w:rPr>
        <w:t>
</w:t>
      </w:r>
      <w:r>
        <w:rPr>
          <w:rFonts w:ascii="Times New Roman"/>
          <w:b w:val="false"/>
          <w:i w:val="false"/>
          <w:color w:val="000000"/>
          <w:sz w:val="28"/>
        </w:rPr>
        <w:t xml:space="preserve">
      5) сот сараптама тағайындаған; </w:t>
      </w:r>
      <w:r>
        <w:br/>
      </w:r>
      <w:r>
        <w:rPr>
          <w:rFonts w:ascii="Times New Roman"/>
          <w:b w:val="false"/>
          <w:i w:val="false"/>
          <w:color w:val="000000"/>
          <w:sz w:val="28"/>
        </w:rPr>
        <w:t>
</w:t>
      </w:r>
      <w:r>
        <w:rPr>
          <w:rFonts w:ascii="Times New Roman"/>
          <w:b w:val="false"/>
          <w:i w:val="false"/>
          <w:color w:val="000000"/>
          <w:sz w:val="28"/>
        </w:rPr>
        <w:t xml:space="preserve">
      6) қаралып жатқан іс бойынша құқықтық көмек көрсету жөнінде сотқа тапсырылған өтінішті; </w:t>
      </w:r>
      <w:r>
        <w:br/>
      </w:r>
      <w:r>
        <w:rPr>
          <w:rFonts w:ascii="Times New Roman"/>
          <w:b w:val="false"/>
          <w:i w:val="false"/>
          <w:color w:val="000000"/>
          <w:sz w:val="28"/>
        </w:rPr>
        <w:t>
</w:t>
      </w:r>
      <w:r>
        <w:rPr>
          <w:rFonts w:ascii="Times New Roman"/>
          <w:b w:val="false"/>
          <w:i w:val="false"/>
          <w:color w:val="000000"/>
          <w:sz w:val="28"/>
        </w:rPr>
        <w:t>
      7) қорғаншылық және қамқоршылық орган бала асырап алу ісі жөнінде асырап алушылардың тұрмыс жағдайын зерттеуді белгіленген жағдайларда іске қатысушы адамдардың өтініші бойынша немесе өз бастамашылығымен іс бойынша іс жүргізуді тоқтата тұра алады.</w:t>
      </w:r>
      <w:r>
        <w:br/>
      </w:r>
      <w:r>
        <w:rPr>
          <w:rFonts w:ascii="Times New Roman"/>
          <w:b w:val="false"/>
          <w:i w:val="false"/>
          <w:color w:val="000000"/>
          <w:sz w:val="28"/>
        </w:rPr>
        <w:t>
      </w:t>
      </w:r>
      <w:r>
        <w:rPr>
          <w:rFonts w:ascii="Times New Roman"/>
          <w:b w:val="false"/>
          <w:i w:val="false"/>
          <w:color w:val="ff0000"/>
          <w:sz w:val="28"/>
        </w:rPr>
        <w:t>Ескерту. 243-бапқа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488"/>
    <w:bookmarkStart w:name="z275" w:id="489"/>
    <w:p>
      <w:pPr>
        <w:spacing w:after="0"/>
        <w:ind w:left="0"/>
        <w:jc w:val="both"/>
      </w:pPr>
      <w:r>
        <w:rPr>
          <w:rFonts w:ascii="Times New Roman"/>
          <w:b w:val="false"/>
          <w:i w:val="false"/>
          <w:color w:val="000000"/>
          <w:sz w:val="28"/>
        </w:rPr>
        <w:t>
</w:t>
      </w:r>
      <w:r>
        <w:rPr>
          <w:rFonts w:ascii="Times New Roman"/>
          <w:b/>
          <w:i w:val="false"/>
          <w:color w:val="000000"/>
          <w:sz w:val="28"/>
        </w:rPr>
        <w:t xml:space="preserve">      244-бап. Іс жүргізуді тоқтата тұру мерзімдері </w:t>
      </w:r>
    </w:p>
    <w:bookmarkEnd w:id="489"/>
    <w:bookmarkStart w:name="z1616" w:id="490"/>
    <w:p>
      <w:pPr>
        <w:spacing w:after="0"/>
        <w:ind w:left="0"/>
        <w:jc w:val="both"/>
      </w:pPr>
      <w:r>
        <w:rPr>
          <w:rFonts w:ascii="Times New Roman"/>
          <w:b w:val="false"/>
          <w:i w:val="false"/>
          <w:color w:val="000000"/>
          <w:sz w:val="28"/>
        </w:rPr>
        <w:t xml:space="preserve">
      Іс бойынша іс жүргізу: </w:t>
      </w:r>
      <w:r>
        <w:br/>
      </w:r>
      <w:r>
        <w:rPr>
          <w:rFonts w:ascii="Times New Roman"/>
          <w:b w:val="false"/>
          <w:i w:val="false"/>
          <w:color w:val="000000"/>
          <w:sz w:val="28"/>
        </w:rPr>
        <w:t>
</w:t>
      </w:r>
      <w:r>
        <w:rPr>
          <w:rFonts w:ascii="Times New Roman"/>
          <w:b w:val="false"/>
          <w:i w:val="false"/>
          <w:color w:val="000000"/>
          <w:sz w:val="28"/>
        </w:rPr>
        <w:t xml:space="preserve">
      1) Осы Кодекстің 242-бабының 1) және 2) тармақшаларында көзделген жағдайларда - шығып қалған адамның құқықтық мирасқоры анықталғанға дейін немесе әрекетке қабілетсіз адамға өкіл тағайындалғанға дейін; </w:t>
      </w:r>
      <w:r>
        <w:br/>
      </w:r>
      <w:r>
        <w:rPr>
          <w:rFonts w:ascii="Times New Roman"/>
          <w:b w:val="false"/>
          <w:i w:val="false"/>
          <w:color w:val="000000"/>
          <w:sz w:val="28"/>
        </w:rPr>
        <w:t>
</w:t>
      </w:r>
      <w:r>
        <w:rPr>
          <w:rFonts w:ascii="Times New Roman"/>
          <w:b w:val="false"/>
          <w:i w:val="false"/>
          <w:color w:val="000000"/>
          <w:sz w:val="28"/>
        </w:rPr>
        <w:t xml:space="preserve">
      2) Осы Кодекстің 242-бабының 3) тармақшасында және 243-бабында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жауапкер іздестіріліп болғанға дейін немесе сарапшының қорытындысы немесе қорғаншылық және қамқоршылық органның қорытындысы сотқа табыс етілгенге дейін; </w:t>
      </w:r>
      <w:r>
        <w:br/>
      </w:r>
      <w:r>
        <w:rPr>
          <w:rFonts w:ascii="Times New Roman"/>
          <w:b w:val="false"/>
          <w:i w:val="false"/>
          <w:color w:val="000000"/>
          <w:sz w:val="28"/>
        </w:rPr>
        <w:t>
</w:t>
      </w:r>
      <w:r>
        <w:rPr>
          <w:rFonts w:ascii="Times New Roman"/>
          <w:b w:val="false"/>
          <w:i w:val="false"/>
          <w:color w:val="000000"/>
          <w:sz w:val="28"/>
        </w:rPr>
        <w:t xml:space="preserve">
      3) осы Кодекстің 242-бабының 4) тармақшасында көзделген жағдайларда - сот шешімі, үкімі, немесе соттың қаулысы шығарылғанға дейін; </w:t>
      </w:r>
      <w:r>
        <w:br/>
      </w:r>
      <w:r>
        <w:rPr>
          <w:rFonts w:ascii="Times New Roman"/>
          <w:b w:val="false"/>
          <w:i w:val="false"/>
          <w:color w:val="000000"/>
          <w:sz w:val="28"/>
        </w:rPr>
        <w:t>
</w:t>
      </w:r>
      <w:r>
        <w:rPr>
          <w:rFonts w:ascii="Times New Roman"/>
          <w:b w:val="false"/>
          <w:i w:val="false"/>
          <w:color w:val="000000"/>
          <w:sz w:val="28"/>
        </w:rPr>
        <w:t xml:space="preserve">
      4) осы кодекстің 242-бабының 5) тармақшасында көзделген жағдайларда - Қазақстан Республикасы Конституциялық Кеңесінің шешімі күшіне енгенге дейін; </w:t>
      </w:r>
      <w:r>
        <w:br/>
      </w:r>
      <w:r>
        <w:rPr>
          <w:rFonts w:ascii="Times New Roman"/>
          <w:b w:val="false"/>
          <w:i w:val="false"/>
          <w:color w:val="000000"/>
          <w:sz w:val="28"/>
        </w:rPr>
        <w:t>
</w:t>
      </w:r>
      <w:r>
        <w:rPr>
          <w:rFonts w:ascii="Times New Roman"/>
          <w:b w:val="false"/>
          <w:i w:val="false"/>
          <w:color w:val="000000"/>
          <w:sz w:val="28"/>
        </w:rPr>
        <w:t>
      5) осы Кодекстің 242-бабының 6) тармақшасында, 243-бабының 6) тармақшасында көзделген жағдайларда - сот құқықтық көмек көрсету туралы тапсырманы орындағанға дейін;</w:t>
      </w:r>
      <w:r>
        <w:br/>
      </w:r>
      <w:r>
        <w:rPr>
          <w:rFonts w:ascii="Times New Roman"/>
          <w:b w:val="false"/>
          <w:i w:val="false"/>
          <w:color w:val="000000"/>
          <w:sz w:val="28"/>
        </w:rPr>
        <w:t>
</w:t>
      </w:r>
      <w:r>
        <w:rPr>
          <w:rFonts w:ascii="Times New Roman"/>
          <w:b w:val="false"/>
          <w:i w:val="false"/>
          <w:color w:val="000000"/>
          <w:sz w:val="28"/>
        </w:rPr>
        <w:t>
      6) осы Кодекстің 242-бабының 7) тармақшасында көзделген жағдайларда – медиация тоқтатылғанға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244-бапқа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Заңдарымен.</w:t>
      </w:r>
    </w:p>
    <w:bookmarkEnd w:id="490"/>
    <w:bookmarkStart w:name="z276" w:id="491"/>
    <w:p>
      <w:pPr>
        <w:spacing w:after="0"/>
        <w:ind w:left="0"/>
        <w:jc w:val="both"/>
      </w:pPr>
      <w:r>
        <w:rPr>
          <w:rFonts w:ascii="Times New Roman"/>
          <w:b w:val="false"/>
          <w:i w:val="false"/>
          <w:color w:val="000000"/>
          <w:sz w:val="28"/>
        </w:rPr>
        <w:t>
</w:t>
      </w:r>
      <w:r>
        <w:rPr>
          <w:rFonts w:ascii="Times New Roman"/>
          <w:b/>
          <w:i w:val="false"/>
          <w:color w:val="000000"/>
          <w:sz w:val="28"/>
        </w:rPr>
        <w:t xml:space="preserve">      245-бап. Соттың іс жүргізуді тоқтата тұру туралы </w:t>
      </w:r>
      <w:r>
        <w:br/>
      </w:r>
      <w:r>
        <w:rPr>
          <w:rFonts w:ascii="Times New Roman"/>
          <w:b w:val="false"/>
          <w:i w:val="false"/>
          <w:color w:val="000000"/>
          <w:sz w:val="28"/>
        </w:rPr>
        <w:t>
</w:t>
      </w:r>
      <w:r>
        <w:rPr>
          <w:rFonts w:ascii="Times New Roman"/>
          <w:b/>
          <w:i w:val="false"/>
          <w:color w:val="000000"/>
          <w:sz w:val="28"/>
        </w:rPr>
        <w:t xml:space="preserve">               ұйғарымына шағымдану немесе наразылық келтіру </w:t>
      </w:r>
    </w:p>
    <w:bookmarkEnd w:id="491"/>
    <w:p>
      <w:pPr>
        <w:spacing w:after="0"/>
        <w:ind w:left="0"/>
        <w:jc w:val="both"/>
      </w:pPr>
      <w:r>
        <w:rPr>
          <w:rFonts w:ascii="Times New Roman"/>
          <w:b w:val="false"/>
          <w:i w:val="false"/>
          <w:color w:val="000000"/>
          <w:sz w:val="28"/>
        </w:rPr>
        <w:t xml:space="preserve">      Соттың іс бойынша іс жүргізуді тоқтата тұру туралы ұйғарымына жеке шағым берілуі немесе наразылық келтірілуі мүмкін. </w:t>
      </w:r>
    </w:p>
    <w:bookmarkStart w:name="z277" w:id="492"/>
    <w:p>
      <w:pPr>
        <w:spacing w:after="0"/>
        <w:ind w:left="0"/>
        <w:jc w:val="both"/>
      </w:pPr>
      <w:r>
        <w:rPr>
          <w:rFonts w:ascii="Times New Roman"/>
          <w:b w:val="false"/>
          <w:i w:val="false"/>
          <w:color w:val="000000"/>
          <w:sz w:val="28"/>
        </w:rPr>
        <w:t>
</w:t>
      </w:r>
      <w:r>
        <w:rPr>
          <w:rFonts w:ascii="Times New Roman"/>
          <w:b/>
          <w:i w:val="false"/>
          <w:color w:val="000000"/>
          <w:sz w:val="28"/>
        </w:rPr>
        <w:t xml:space="preserve">      246-бап. Іс жүргізуді қайта бастау </w:t>
      </w:r>
    </w:p>
    <w:bookmarkEnd w:id="492"/>
    <w:p>
      <w:pPr>
        <w:spacing w:after="0"/>
        <w:ind w:left="0"/>
        <w:jc w:val="both"/>
      </w:pPr>
      <w:r>
        <w:rPr>
          <w:rFonts w:ascii="Times New Roman"/>
          <w:b w:val="false"/>
          <w:i w:val="false"/>
          <w:color w:val="000000"/>
          <w:sz w:val="28"/>
        </w:rPr>
        <w:t xml:space="preserve">      Істі тоқтата тұруды туғызған мән-жайлар жойылғаннан кейін іске қатысушы адамдардың арызы бойынша немесе соттың бастамашылығымен іс жүргізу қайта басталады. Іс жүргізу қайта басталған кезде сот іске қатысушы адамдарға азаматтық сот ісін жүргізудің жалпы ережелері бойынша хабарлайды. </w:t>
      </w:r>
    </w:p>
    <w:bookmarkStart w:name="z278" w:id="493"/>
    <w:p>
      <w:pPr>
        <w:spacing w:after="0"/>
        <w:ind w:left="0"/>
        <w:jc w:val="left"/>
      </w:pPr>
      <w:r>
        <w:rPr>
          <w:rFonts w:ascii="Times New Roman"/>
          <w:b/>
          <w:i w:val="false"/>
          <w:color w:val="000000"/>
        </w:rPr>
        <w:t xml:space="preserve"> 
20-тарау. Іс бойынша іс жүргізуді қысқарту </w:t>
      </w:r>
    </w:p>
    <w:bookmarkEnd w:id="493"/>
    <w:bookmarkStart w:name="z279" w:id="494"/>
    <w:p>
      <w:pPr>
        <w:spacing w:after="0"/>
        <w:ind w:left="0"/>
        <w:jc w:val="both"/>
      </w:pPr>
      <w:r>
        <w:rPr>
          <w:rFonts w:ascii="Times New Roman"/>
          <w:b w:val="false"/>
          <w:i w:val="false"/>
          <w:color w:val="000000"/>
          <w:sz w:val="28"/>
        </w:rPr>
        <w:t>
</w:t>
      </w:r>
      <w:r>
        <w:rPr>
          <w:rFonts w:ascii="Times New Roman"/>
          <w:b/>
          <w:i w:val="false"/>
          <w:color w:val="000000"/>
          <w:sz w:val="28"/>
        </w:rPr>
        <w:t xml:space="preserve">      247-бап. Іс бойынша іс жүргізуді қысқартудың </w:t>
      </w:r>
      <w:r>
        <w:br/>
      </w:r>
      <w:r>
        <w:rPr>
          <w:rFonts w:ascii="Times New Roman"/>
          <w:b w:val="false"/>
          <w:i w:val="false"/>
          <w:color w:val="000000"/>
          <w:sz w:val="28"/>
        </w:rPr>
        <w:t>
</w:t>
      </w:r>
      <w:r>
        <w:rPr>
          <w:rFonts w:ascii="Times New Roman"/>
          <w:b/>
          <w:i w:val="false"/>
          <w:color w:val="000000"/>
          <w:sz w:val="28"/>
        </w:rPr>
        <w:t xml:space="preserve">               негіздемелері </w:t>
      </w:r>
    </w:p>
    <w:bookmarkEnd w:id="494"/>
    <w:bookmarkStart w:name="z1622" w:id="495"/>
    <w:p>
      <w:pPr>
        <w:spacing w:after="0"/>
        <w:ind w:left="0"/>
        <w:jc w:val="both"/>
      </w:pPr>
      <w:r>
        <w:rPr>
          <w:rFonts w:ascii="Times New Roman"/>
          <w:b w:val="false"/>
          <w:i w:val="false"/>
          <w:color w:val="000000"/>
          <w:sz w:val="28"/>
        </w:rPr>
        <w:t xml:space="preserve">      Сот, егер: </w:t>
      </w:r>
      <w:r>
        <w:br/>
      </w:r>
      <w:r>
        <w:rPr>
          <w:rFonts w:ascii="Times New Roman"/>
          <w:b w:val="false"/>
          <w:i w:val="false"/>
          <w:color w:val="000000"/>
          <w:sz w:val="28"/>
        </w:rPr>
        <w:t xml:space="preserve">
      1) іс азаматтық сот ісін жүргізу тәртібімен қарауға жатпаса; </w:t>
      </w:r>
      <w:r>
        <w:br/>
      </w:r>
      <w:r>
        <w:rPr>
          <w:rFonts w:ascii="Times New Roman"/>
          <w:b w:val="false"/>
          <w:i w:val="false"/>
          <w:color w:val="000000"/>
          <w:sz w:val="28"/>
        </w:rPr>
        <w:t>
</w:t>
      </w:r>
      <w:r>
        <w:rPr>
          <w:rFonts w:ascii="Times New Roman"/>
          <w:b w:val="false"/>
          <w:i w:val="false"/>
          <w:color w:val="000000"/>
          <w:sz w:val="28"/>
        </w:rPr>
        <w:t>
      2) сол тараптардың арасындағы сол мәселе туралы дау бойынша және сол негіздер бойынша шығарылған, заңды күшіне енген сот шешімі немесе талап қоюшының өз талабынан бас тартуына немесе тараптардың бітімгершілік келісімін, тараптардың дауды (жанжалды) медиация тәртібімен реттеу туралы келісімін орнықтыруына байланысты іс бойынша іс жүргізуді қысқарту туралы соттың ұйғарымы болса;</w:t>
      </w:r>
      <w:r>
        <w:br/>
      </w:r>
      <w:r>
        <w:rPr>
          <w:rFonts w:ascii="Times New Roman"/>
          <w:b w:val="false"/>
          <w:i w:val="false"/>
          <w:color w:val="000000"/>
          <w:sz w:val="28"/>
        </w:rPr>
        <w:t>
</w:t>
      </w:r>
      <w:r>
        <w:rPr>
          <w:rFonts w:ascii="Times New Roman"/>
          <w:b w:val="false"/>
          <w:i w:val="false"/>
          <w:color w:val="000000"/>
          <w:sz w:val="28"/>
        </w:rPr>
        <w:t>
      2-1) сол тараптар арасындағы дау бойынша, сол нысана туралы және сол негiздер бойынша төреліктің немесе аралық соттың қабылдаған шешімі болса;</w:t>
      </w:r>
      <w:r>
        <w:br/>
      </w:r>
      <w:r>
        <w:rPr>
          <w:rFonts w:ascii="Times New Roman"/>
          <w:b w:val="false"/>
          <w:i w:val="false"/>
          <w:color w:val="000000"/>
          <w:sz w:val="28"/>
        </w:rPr>
        <w:t>
</w:t>
      </w:r>
      <w:r>
        <w:rPr>
          <w:rFonts w:ascii="Times New Roman"/>
          <w:b w:val="false"/>
          <w:i w:val="false"/>
          <w:color w:val="000000"/>
          <w:sz w:val="28"/>
        </w:rPr>
        <w:t xml:space="preserve">
      3) талап қоюшы өз талабынан бас тартса және бас тартуды сот қабылдаса; </w:t>
      </w:r>
      <w:r>
        <w:br/>
      </w:r>
      <w:r>
        <w:rPr>
          <w:rFonts w:ascii="Times New Roman"/>
          <w:b w:val="false"/>
          <w:i w:val="false"/>
          <w:color w:val="000000"/>
          <w:sz w:val="28"/>
        </w:rPr>
        <w:t>
</w:t>
      </w:r>
      <w:r>
        <w:rPr>
          <w:rFonts w:ascii="Times New Roman"/>
          <w:b w:val="false"/>
          <w:i w:val="false"/>
          <w:color w:val="000000"/>
          <w:sz w:val="28"/>
        </w:rPr>
        <w:t>
      4) тараптар бітімгершілік келісімін жасаса және оны сот бекітсе;</w:t>
      </w:r>
      <w:r>
        <w:br/>
      </w:r>
      <w:r>
        <w:rPr>
          <w:rFonts w:ascii="Times New Roman"/>
          <w:b w:val="false"/>
          <w:i w:val="false"/>
          <w:color w:val="000000"/>
          <w:sz w:val="28"/>
        </w:rPr>
        <w:t>
</w:t>
      </w:r>
      <w:r>
        <w:rPr>
          <w:rFonts w:ascii="Times New Roman"/>
          <w:b w:val="false"/>
          <w:i w:val="false"/>
          <w:color w:val="000000"/>
          <w:sz w:val="28"/>
        </w:rPr>
        <w:t>
      4-1) тараптар дауды (жанжалды) медиация тәртібімен реттеу туралы келісім жасаса және оны сот бекітсе;</w:t>
      </w:r>
      <w:r>
        <w:br/>
      </w:r>
      <w:r>
        <w:rPr>
          <w:rFonts w:ascii="Times New Roman"/>
          <w:b w:val="false"/>
          <w:i w:val="false"/>
          <w:color w:val="000000"/>
          <w:sz w:val="28"/>
        </w:rPr>
        <w:t>
</w:t>
      </w:r>
      <w:r>
        <w:rPr>
          <w:rFonts w:ascii="Times New Roman"/>
          <w:b w:val="false"/>
          <w:i w:val="false"/>
          <w:color w:val="000000"/>
          <w:sz w:val="28"/>
        </w:rPr>
        <w:t xml:space="preserve">
      5) іс бойынша тараптардың бірі болып табылатын азамат қайтыс болғаннан кейін даулы құқықтық қатынас құқық мирасқорлығына жол бермесе; </w:t>
      </w:r>
      <w:r>
        <w:br/>
      </w:r>
      <w:r>
        <w:rPr>
          <w:rFonts w:ascii="Times New Roman"/>
          <w:b w:val="false"/>
          <w:i w:val="false"/>
          <w:color w:val="000000"/>
          <w:sz w:val="28"/>
        </w:rPr>
        <w:t>
</w:t>
      </w:r>
      <w:r>
        <w:rPr>
          <w:rFonts w:ascii="Times New Roman"/>
          <w:b w:val="false"/>
          <w:i w:val="false"/>
          <w:color w:val="000000"/>
          <w:sz w:val="28"/>
        </w:rPr>
        <w:t>
      6) іс бойынша тарап ретінде әрекет жасайтын ұйым қызметі тоқтатылуына және құқық мирасқорлары болмауына байланысты таратылса, іс бойынша іс жүргізуді қысқартады.</w:t>
      </w:r>
      <w:r>
        <w:br/>
      </w:r>
      <w:r>
        <w:rPr>
          <w:rFonts w:ascii="Times New Roman"/>
          <w:b w:val="false"/>
          <w:i w:val="false"/>
          <w:color w:val="000000"/>
          <w:sz w:val="28"/>
        </w:rPr>
        <w:t>
      </w:t>
      </w:r>
      <w:r>
        <w:rPr>
          <w:rFonts w:ascii="Times New Roman"/>
          <w:b w:val="false"/>
          <w:i w:val="false"/>
          <w:color w:val="ff0000"/>
          <w:sz w:val="28"/>
        </w:rPr>
        <w:t xml:space="preserve">Ескерту. 247-бапқа өзгерістер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95"/>
    <w:bookmarkStart w:name="z280" w:id="496"/>
    <w:p>
      <w:pPr>
        <w:spacing w:after="0"/>
        <w:ind w:left="0"/>
        <w:jc w:val="both"/>
      </w:pPr>
      <w:r>
        <w:rPr>
          <w:rFonts w:ascii="Times New Roman"/>
          <w:b w:val="false"/>
          <w:i w:val="false"/>
          <w:color w:val="000000"/>
          <w:sz w:val="28"/>
        </w:rPr>
        <w:t>
</w:t>
      </w:r>
      <w:r>
        <w:rPr>
          <w:rFonts w:ascii="Times New Roman"/>
          <w:b/>
          <w:i w:val="false"/>
          <w:color w:val="000000"/>
          <w:sz w:val="28"/>
        </w:rPr>
        <w:t xml:space="preserve">      248-бап. Іс бойынша іс жүргізуді қысқартудың </w:t>
      </w:r>
      <w:r>
        <w:br/>
      </w:r>
      <w:r>
        <w:rPr>
          <w:rFonts w:ascii="Times New Roman"/>
          <w:b w:val="false"/>
          <w:i w:val="false"/>
          <w:color w:val="000000"/>
          <w:sz w:val="28"/>
        </w:rPr>
        <w:t>
</w:t>
      </w:r>
      <w:r>
        <w:rPr>
          <w:rFonts w:ascii="Times New Roman"/>
          <w:b/>
          <w:i w:val="false"/>
          <w:color w:val="000000"/>
          <w:sz w:val="28"/>
        </w:rPr>
        <w:t xml:space="preserve">               тәртібі мен салдары </w:t>
      </w:r>
    </w:p>
    <w:bookmarkEnd w:id="496"/>
    <w:bookmarkStart w:name="z1628" w:id="497"/>
    <w:p>
      <w:pPr>
        <w:spacing w:after="0"/>
        <w:ind w:left="0"/>
        <w:jc w:val="both"/>
      </w:pPr>
      <w:r>
        <w:rPr>
          <w:rFonts w:ascii="Times New Roman"/>
          <w:b w:val="false"/>
          <w:i w:val="false"/>
          <w:color w:val="000000"/>
          <w:sz w:val="28"/>
        </w:rPr>
        <w:t xml:space="preserve">
      1. Іс бойынша іс жүргізу сот ұйғарымымен қысқартылады. </w:t>
      </w:r>
      <w:r>
        <w:br/>
      </w:r>
      <w:r>
        <w:rPr>
          <w:rFonts w:ascii="Times New Roman"/>
          <w:b w:val="false"/>
          <w:i w:val="false"/>
          <w:color w:val="000000"/>
          <w:sz w:val="28"/>
        </w:rPr>
        <w:t>
</w:t>
      </w:r>
      <w:r>
        <w:rPr>
          <w:rFonts w:ascii="Times New Roman"/>
          <w:b w:val="false"/>
          <w:i w:val="false"/>
          <w:color w:val="000000"/>
          <w:sz w:val="28"/>
        </w:rPr>
        <w:t xml:space="preserve">
      2. Іс бойынша іс жүргізу қысқартылған жағдайда сол тараптар арасындағы, сол мәселе туралы дау бойынша және сол негіздер бойынша екінші рет сотқа жүгінуге жол берілмейді. </w:t>
      </w:r>
      <w:r>
        <w:br/>
      </w:r>
      <w:r>
        <w:rPr>
          <w:rFonts w:ascii="Times New Roman"/>
          <w:b w:val="false"/>
          <w:i w:val="false"/>
          <w:color w:val="000000"/>
          <w:sz w:val="28"/>
        </w:rPr>
        <w:t>
</w:t>
      </w:r>
      <w:r>
        <w:rPr>
          <w:rFonts w:ascii="Times New Roman"/>
          <w:b w:val="false"/>
          <w:i w:val="false"/>
          <w:color w:val="000000"/>
          <w:sz w:val="28"/>
        </w:rPr>
        <w:t>
      3. Осы Кодекстің 247-бабының 1), 2) және 2-1) тармақшаларында көзделген негіздерде іс бойынша іс жүргізуді тоқтата отырып, сот ұйғарымда мемлекеттік бажды қайтару туралы және қуынымды қамтамасыз ету жөнінде қолданылған шаралар күшінің жойылғандығы туралы көрсетеді.</w:t>
      </w:r>
      <w:r>
        <w:br/>
      </w:r>
      <w:r>
        <w:rPr>
          <w:rFonts w:ascii="Times New Roman"/>
          <w:b w:val="false"/>
          <w:i w:val="false"/>
          <w:color w:val="000000"/>
          <w:sz w:val="28"/>
        </w:rPr>
        <w:t>
</w:t>
      </w:r>
      <w:r>
        <w:rPr>
          <w:rFonts w:ascii="Times New Roman"/>
          <w:b w:val="false"/>
          <w:i w:val="false"/>
          <w:color w:val="000000"/>
          <w:sz w:val="28"/>
        </w:rPr>
        <w:t>
      4. Соттың іс жүргізуді қысқарту туралы ұйғарымына жеке шағым, наразылық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248-бапқа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497"/>
    <w:bookmarkStart w:name="z281" w:id="498"/>
    <w:p>
      <w:pPr>
        <w:spacing w:after="0"/>
        <w:ind w:left="0"/>
        <w:jc w:val="left"/>
      </w:pPr>
      <w:r>
        <w:rPr>
          <w:rFonts w:ascii="Times New Roman"/>
          <w:b/>
          <w:i w:val="false"/>
          <w:color w:val="000000"/>
        </w:rPr>
        <w:t xml:space="preserve"> 
21-тарау. Арызды қараусыз қалдыру </w:t>
      </w:r>
    </w:p>
    <w:bookmarkEnd w:id="498"/>
    <w:bookmarkStart w:name="z282" w:id="499"/>
    <w:p>
      <w:pPr>
        <w:spacing w:after="0"/>
        <w:ind w:left="0"/>
        <w:jc w:val="both"/>
      </w:pPr>
      <w:r>
        <w:rPr>
          <w:rFonts w:ascii="Times New Roman"/>
          <w:b w:val="false"/>
          <w:i w:val="false"/>
          <w:color w:val="000000"/>
          <w:sz w:val="28"/>
        </w:rPr>
        <w:t>
      </w:t>
      </w:r>
      <w:r>
        <w:rPr>
          <w:rFonts w:ascii="Times New Roman"/>
          <w:b/>
          <w:i w:val="false"/>
          <w:color w:val="000000"/>
          <w:sz w:val="28"/>
        </w:rPr>
        <w:t xml:space="preserve">249-бап. Арызды қараусыз қалдырудың негіздемелері </w:t>
      </w:r>
    </w:p>
    <w:bookmarkEnd w:id="499"/>
    <w:bookmarkStart w:name="z1632" w:id="500"/>
    <w:p>
      <w:pPr>
        <w:spacing w:after="0"/>
        <w:ind w:left="0"/>
        <w:jc w:val="both"/>
      </w:pPr>
      <w:r>
        <w:rPr>
          <w:rFonts w:ascii="Times New Roman"/>
          <w:b w:val="false"/>
          <w:i w:val="false"/>
          <w:color w:val="000000"/>
          <w:sz w:val="28"/>
        </w:rPr>
        <w:t xml:space="preserve">
      Сот, егер: </w:t>
      </w:r>
      <w:r>
        <w:br/>
      </w:r>
      <w:r>
        <w:rPr>
          <w:rFonts w:ascii="Times New Roman"/>
          <w:b w:val="false"/>
          <w:i w:val="false"/>
          <w:color w:val="000000"/>
          <w:sz w:val="28"/>
        </w:rPr>
        <w:t>
</w:t>
      </w:r>
      <w:r>
        <w:rPr>
          <w:rFonts w:ascii="Times New Roman"/>
          <w:b w:val="false"/>
          <w:i w:val="false"/>
          <w:color w:val="000000"/>
          <w:sz w:val="28"/>
        </w:rPr>
        <w:t xml:space="preserve">
      1) талап қоюшы осы санаттағы істер үшін заңда белгіленген дауды алдын ала сотқа дейін шешудің міндетті тәртібін сақтамаса және осы тәртіпте қолданудың мүмкіндігі жоғалмаса; </w:t>
      </w:r>
      <w:r>
        <w:br/>
      </w:r>
      <w:r>
        <w:rPr>
          <w:rFonts w:ascii="Times New Roman"/>
          <w:b w:val="false"/>
          <w:i w:val="false"/>
          <w:color w:val="000000"/>
          <w:sz w:val="28"/>
        </w:rPr>
        <w:t>
</w:t>
      </w:r>
      <w:r>
        <w:rPr>
          <w:rFonts w:ascii="Times New Roman"/>
          <w:b w:val="false"/>
          <w:i w:val="false"/>
          <w:color w:val="000000"/>
          <w:sz w:val="28"/>
        </w:rPr>
        <w:t xml:space="preserve">
      2) арызды әрекетке қабілетсіз адам берсе; </w:t>
      </w:r>
      <w:r>
        <w:br/>
      </w:r>
      <w:r>
        <w:rPr>
          <w:rFonts w:ascii="Times New Roman"/>
          <w:b w:val="false"/>
          <w:i w:val="false"/>
          <w:color w:val="000000"/>
          <w:sz w:val="28"/>
        </w:rPr>
        <w:t>
</w:t>
      </w:r>
      <w:r>
        <w:rPr>
          <w:rFonts w:ascii="Times New Roman"/>
          <w:b w:val="false"/>
          <w:i w:val="false"/>
          <w:color w:val="000000"/>
          <w:sz w:val="28"/>
        </w:rPr>
        <w:t xml:space="preserve">
      3) арызға қол қойған және оны берген адамның арызға қол қоюға және оны беруге өкілеттігі жоқ болса; </w:t>
      </w:r>
      <w:r>
        <w:br/>
      </w:r>
      <w:r>
        <w:rPr>
          <w:rFonts w:ascii="Times New Roman"/>
          <w:b w:val="false"/>
          <w:i w:val="false"/>
          <w:color w:val="000000"/>
          <w:sz w:val="28"/>
        </w:rPr>
        <w:t>
</w:t>
      </w:r>
      <w:r>
        <w:rPr>
          <w:rFonts w:ascii="Times New Roman"/>
          <w:b w:val="false"/>
          <w:i w:val="false"/>
          <w:color w:val="000000"/>
          <w:sz w:val="28"/>
        </w:rPr>
        <w:t>
      4) осы немесе басқа бiр соттың не төреліктің немесе аралық соттың iс жүргiзуiнде сол тараптар арасындағы дау бойынша, сол нысана туралы және сол негiздер бойынша бұрын қозғалған iс болса;</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заңнамалық актілерінде өзгеше көзделмесе, тараптар арасында заңға сәйкес осы дауды төреліктің немесе аралық соттың шешуіне беру туралы келісім жасалса;</w:t>
      </w:r>
      <w:r>
        <w:br/>
      </w:r>
      <w:r>
        <w:rPr>
          <w:rFonts w:ascii="Times New Roman"/>
          <w:b w:val="false"/>
          <w:i w:val="false"/>
          <w:color w:val="000000"/>
          <w:sz w:val="28"/>
        </w:rPr>
        <w:t>
</w:t>
      </w:r>
      <w:r>
        <w:rPr>
          <w:rFonts w:ascii="Times New Roman"/>
          <w:b w:val="false"/>
          <w:i w:val="false"/>
          <w:color w:val="000000"/>
          <w:sz w:val="28"/>
        </w:rPr>
        <w:t xml:space="preserve">
      6) өздерінің қатысуынсыз істі қарауды өтінбеген тараптар екінші шақыру бойынша сотқа келмесе; </w:t>
      </w:r>
      <w:r>
        <w:br/>
      </w:r>
      <w:r>
        <w:rPr>
          <w:rFonts w:ascii="Times New Roman"/>
          <w:b w:val="false"/>
          <w:i w:val="false"/>
          <w:color w:val="000000"/>
          <w:sz w:val="28"/>
        </w:rPr>
        <w:t>
</w:t>
      </w:r>
      <w:r>
        <w:rPr>
          <w:rFonts w:ascii="Times New Roman"/>
          <w:b w:val="false"/>
          <w:i w:val="false"/>
          <w:color w:val="000000"/>
          <w:sz w:val="28"/>
        </w:rPr>
        <w:t>
      7) істі өзінің қатысуынсыз талқылау туралы өтінбеген талапкер екінші шақыру бойынша сотқа келмесе;</w:t>
      </w:r>
      <w:r>
        <w:br/>
      </w:r>
      <w:r>
        <w:rPr>
          <w:rFonts w:ascii="Times New Roman"/>
          <w:b w:val="false"/>
          <w:i w:val="false"/>
          <w:color w:val="000000"/>
          <w:sz w:val="28"/>
        </w:rPr>
        <w:t>
</w:t>
      </w:r>
      <w:r>
        <w:rPr>
          <w:rFonts w:ascii="Times New Roman"/>
          <w:b w:val="false"/>
          <w:i w:val="false"/>
          <w:color w:val="000000"/>
          <w:sz w:val="28"/>
        </w:rPr>
        <w:t xml:space="preserve">
      8) өзінің мүддесіне сай іс қозғалған адам мәлімделген талапты қолдамаса; </w:t>
      </w:r>
      <w:r>
        <w:br/>
      </w:r>
      <w:r>
        <w:rPr>
          <w:rFonts w:ascii="Times New Roman"/>
          <w:b w:val="false"/>
          <w:i w:val="false"/>
          <w:color w:val="000000"/>
          <w:sz w:val="28"/>
        </w:rPr>
        <w:t>
</w:t>
      </w:r>
      <w:r>
        <w:rPr>
          <w:rFonts w:ascii="Times New Roman"/>
          <w:b w:val="false"/>
          <w:i w:val="false"/>
          <w:color w:val="000000"/>
          <w:sz w:val="28"/>
        </w:rPr>
        <w:t>
      9) талап арызды қайтару туралы арыз берілсе;</w:t>
      </w:r>
      <w:r>
        <w:br/>
      </w:r>
      <w:r>
        <w:rPr>
          <w:rFonts w:ascii="Times New Roman"/>
          <w:b w:val="false"/>
          <w:i w:val="false"/>
          <w:color w:val="000000"/>
          <w:sz w:val="28"/>
        </w:rPr>
        <w:t>
</w:t>
      </w:r>
      <w:r>
        <w:rPr>
          <w:rFonts w:ascii="Times New Roman"/>
          <w:b w:val="false"/>
          <w:i w:val="false"/>
          <w:color w:val="000000"/>
          <w:sz w:val="28"/>
        </w:rPr>
        <w:t xml:space="preserve">
      10) көрсетушіге арналған күші жойылған бағалы қағаздар және ордерлі бағалы қағаздар бойынша құқықты қалпына келтіру туралы істер жөніндегі өтініш жарияланымнан бастап үш ай мерзім аяқталғанға дейін берілсе, арызды қараусыз қалдырады. </w:t>
      </w:r>
      <w:r>
        <w:br/>
      </w: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2004.12.28 </w:t>
      </w:r>
      <w:r>
        <w:rPr>
          <w:rFonts w:ascii="Times New Roman"/>
          <w:b w:val="false"/>
          <w:i w:val="false"/>
          <w:color w:val="000000"/>
          <w:sz w:val="28"/>
        </w:rPr>
        <w:t>N 24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 баптан</w:t>
      </w:r>
      <w:r>
        <w:rPr>
          <w:rFonts w:ascii="Times New Roman"/>
          <w:b w:val="false"/>
          <w:i w:val="false"/>
          <w:color w:val="ff0000"/>
          <w:sz w:val="28"/>
        </w:rPr>
        <w:t xml:space="preserve"> қараңыз), 2010.02.05 </w:t>
      </w:r>
      <w:r>
        <w:rPr>
          <w:rFonts w:ascii="Times New Roman"/>
          <w:b w:val="false"/>
          <w:i w:val="false"/>
          <w:color w:val="000000"/>
          <w:sz w:val="28"/>
        </w:rPr>
        <w:t>249-IV</w:t>
      </w:r>
      <w:r>
        <w:rPr>
          <w:rFonts w:ascii="Times New Roman"/>
          <w:b w:val="false"/>
          <w:i w:val="false"/>
          <w:color w:val="ff0000"/>
          <w:sz w:val="28"/>
        </w:rPr>
        <w:t xml:space="preserve">;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00"/>
    <w:bookmarkStart w:name="z283" w:id="501"/>
    <w:p>
      <w:pPr>
        <w:spacing w:after="0"/>
        <w:ind w:left="0"/>
        <w:jc w:val="both"/>
      </w:pPr>
      <w:r>
        <w:rPr>
          <w:rFonts w:ascii="Times New Roman"/>
          <w:b w:val="false"/>
          <w:i w:val="false"/>
          <w:color w:val="000000"/>
          <w:sz w:val="28"/>
        </w:rPr>
        <w:t>
</w:t>
      </w:r>
      <w:r>
        <w:rPr>
          <w:rFonts w:ascii="Times New Roman"/>
          <w:b/>
          <w:i w:val="false"/>
          <w:color w:val="000000"/>
          <w:sz w:val="28"/>
        </w:rPr>
        <w:t xml:space="preserve">      250-бап. Арызды қараусыз қалдырудың тәртібі </w:t>
      </w:r>
      <w:r>
        <w:br/>
      </w:r>
      <w:r>
        <w:rPr>
          <w:rFonts w:ascii="Times New Roman"/>
          <w:b w:val="false"/>
          <w:i w:val="false"/>
          <w:color w:val="000000"/>
          <w:sz w:val="28"/>
        </w:rPr>
        <w:t>
</w:t>
      </w:r>
      <w:r>
        <w:rPr>
          <w:rFonts w:ascii="Times New Roman"/>
          <w:b/>
          <w:i w:val="false"/>
          <w:color w:val="000000"/>
          <w:sz w:val="28"/>
        </w:rPr>
        <w:t xml:space="preserve">               мен салдары </w:t>
      </w:r>
    </w:p>
    <w:bookmarkEnd w:id="501"/>
    <w:bookmarkStart w:name="z1643" w:id="502"/>
    <w:p>
      <w:pPr>
        <w:spacing w:after="0"/>
        <w:ind w:left="0"/>
        <w:jc w:val="both"/>
      </w:pPr>
      <w:r>
        <w:rPr>
          <w:rFonts w:ascii="Times New Roman"/>
          <w:b w:val="false"/>
          <w:i w:val="false"/>
          <w:color w:val="000000"/>
          <w:sz w:val="28"/>
        </w:rPr>
        <w:t xml:space="preserve">
      1. Іс бойынша іс жүргізу арызды қараусыз қалдырған жағдайда соттың ұйғарымымен аяқталады. Бұл ұйғарымда сот осы Кодекстің 249-бабында аталған істі қарауға кедергі келтіретін мән-жайларды қалай жоюды көрсетуге міндетті. Осы Кодекстің 249-бабының 1) және 2) тармақшаларында көзделген негіздер бойынша арызды қараусыз қалдыра отырып, сот ұйғарымда мемлекеттік бажды қайтаруды және талапты қамтамасыз ету жөнінде қолданылған шаралардың тоқтатылатындығын көрсетеді. </w:t>
      </w:r>
      <w:r>
        <w:br/>
      </w:r>
      <w:r>
        <w:rPr>
          <w:rFonts w:ascii="Times New Roman"/>
          <w:b w:val="false"/>
          <w:i w:val="false"/>
          <w:color w:val="000000"/>
          <w:sz w:val="28"/>
        </w:rPr>
        <w:t>
</w:t>
      </w:r>
      <w:r>
        <w:rPr>
          <w:rFonts w:ascii="Times New Roman"/>
          <w:b w:val="false"/>
          <w:i w:val="false"/>
          <w:color w:val="000000"/>
          <w:sz w:val="28"/>
        </w:rPr>
        <w:t xml:space="preserve">
      2. Соттың арызды қараусыз қалдыру жөніндегі ұйғарымына жеке шағым берілуі немесе наразылық келтірілуі мүмкін. </w:t>
      </w:r>
      <w:r>
        <w:br/>
      </w:r>
      <w:r>
        <w:rPr>
          <w:rFonts w:ascii="Times New Roman"/>
          <w:b w:val="false"/>
          <w:i w:val="false"/>
          <w:color w:val="000000"/>
          <w:sz w:val="28"/>
        </w:rPr>
        <w:t>
</w:t>
      </w:r>
      <w:r>
        <w:rPr>
          <w:rFonts w:ascii="Times New Roman"/>
          <w:b w:val="false"/>
          <w:i w:val="false"/>
          <w:color w:val="000000"/>
          <w:sz w:val="28"/>
        </w:rPr>
        <w:t xml:space="preserve">
      3. Арызды қараусыз қалдыруға негіз болған мән-жайлар жойылғаннан кейін мүдделі адам жалпы тәртіп бойынша сотқа тағы да арыз беруге құқылы. </w:t>
      </w:r>
      <w:r>
        <w:br/>
      </w:r>
      <w:r>
        <w:rPr>
          <w:rFonts w:ascii="Times New Roman"/>
          <w:b w:val="false"/>
          <w:i w:val="false"/>
          <w:color w:val="000000"/>
          <w:sz w:val="28"/>
        </w:rPr>
        <w:t>
</w:t>
      </w:r>
      <w:r>
        <w:rPr>
          <w:rFonts w:ascii="Times New Roman"/>
          <w:b w:val="false"/>
          <w:i w:val="false"/>
          <w:color w:val="000000"/>
          <w:sz w:val="28"/>
        </w:rPr>
        <w:t>
      4. Егер тараптар өздерінің сот отырысында болмауының дәлелді себептерін растайтын дәлелдемелер ұсынса, сот осы Кодекстің 249-бабының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негіздер бойынша қуынушының немесе жауапкердің өтінішхаты бойынша арызды қараусыз қалдыру туралы өз ұйғарымының күшін жояды. Сот арызды қараусыз қалдыру туралы ұйғарымның күшін жою туралы өтінішхатты ол сотқа келіп түскен кезден бастап он күн ішінде өтінішхатпен жүгінген адамның қатысуымен сот отырысында қарайды.</w:t>
      </w:r>
      <w:r>
        <w:br/>
      </w:r>
      <w:r>
        <w:rPr>
          <w:rFonts w:ascii="Times New Roman"/>
          <w:b w:val="false"/>
          <w:i w:val="false"/>
          <w:color w:val="000000"/>
          <w:sz w:val="28"/>
        </w:rPr>
        <w:t>
</w:t>
      </w:r>
      <w:r>
        <w:rPr>
          <w:rFonts w:ascii="Times New Roman"/>
          <w:b w:val="false"/>
          <w:i w:val="false"/>
          <w:color w:val="000000"/>
          <w:sz w:val="28"/>
        </w:rPr>
        <w:t>
      5. Соттың осындай өтінішті қанағаттандырудан бас тартқан ұйғарымына жеке шағым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250-бапқа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502"/>
    <w:bookmarkStart w:name="z284" w:id="503"/>
    <w:p>
      <w:pPr>
        <w:spacing w:after="0"/>
        <w:ind w:left="0"/>
        <w:jc w:val="left"/>
      </w:pPr>
      <w:r>
        <w:rPr>
          <w:rFonts w:ascii="Times New Roman"/>
          <w:b/>
          <w:i w:val="false"/>
          <w:color w:val="000000"/>
        </w:rPr>
        <w:t xml:space="preserve"> 
22-тарау. Сот ұйғарымы </w:t>
      </w:r>
    </w:p>
    <w:bookmarkEnd w:id="503"/>
    <w:bookmarkStart w:name="z285" w:id="504"/>
    <w:p>
      <w:pPr>
        <w:spacing w:after="0"/>
        <w:ind w:left="0"/>
        <w:jc w:val="both"/>
      </w:pPr>
      <w:r>
        <w:rPr>
          <w:rFonts w:ascii="Times New Roman"/>
          <w:b w:val="false"/>
          <w:i w:val="false"/>
          <w:color w:val="000000"/>
          <w:sz w:val="28"/>
        </w:rPr>
        <w:t>
</w:t>
      </w:r>
      <w:r>
        <w:rPr>
          <w:rFonts w:ascii="Times New Roman"/>
          <w:b/>
          <w:i w:val="false"/>
          <w:color w:val="000000"/>
          <w:sz w:val="28"/>
        </w:rPr>
        <w:t xml:space="preserve">      251-бап. Сот ұйғарымы және оны шығарудың тәртібі </w:t>
      </w:r>
    </w:p>
    <w:bookmarkEnd w:id="504"/>
    <w:bookmarkStart w:name="z1648" w:id="505"/>
    <w:p>
      <w:pPr>
        <w:spacing w:after="0"/>
        <w:ind w:left="0"/>
        <w:jc w:val="both"/>
      </w:pPr>
      <w:r>
        <w:rPr>
          <w:rFonts w:ascii="Times New Roman"/>
          <w:b w:val="false"/>
          <w:i w:val="false"/>
          <w:color w:val="000000"/>
          <w:sz w:val="28"/>
        </w:rPr>
        <w:t xml:space="preserve">
      1. Іс мәні бойынша шешілмейтін бірінші сатыдағы сот актісі ұйғарым түрінде шығарылады. </w:t>
      </w:r>
      <w:r>
        <w:br/>
      </w:r>
      <w:r>
        <w:rPr>
          <w:rFonts w:ascii="Times New Roman"/>
          <w:b w:val="false"/>
          <w:i w:val="false"/>
          <w:color w:val="000000"/>
          <w:sz w:val="28"/>
        </w:rPr>
        <w:t>
</w:t>
      </w:r>
      <w:r>
        <w:rPr>
          <w:rFonts w:ascii="Times New Roman"/>
          <w:b w:val="false"/>
          <w:i w:val="false"/>
          <w:color w:val="000000"/>
          <w:sz w:val="28"/>
        </w:rPr>
        <w:t xml:space="preserve">
      2. Ұйғарымды осы Кодекстің 217-бабында көзделген тәртіппен дербес іс жүргізу құжаты түрінде сот шығарады. </w:t>
      </w:r>
      <w:r>
        <w:br/>
      </w:r>
      <w:r>
        <w:rPr>
          <w:rFonts w:ascii="Times New Roman"/>
          <w:b w:val="false"/>
          <w:i w:val="false"/>
          <w:color w:val="000000"/>
          <w:sz w:val="28"/>
        </w:rPr>
        <w:t>
</w:t>
      </w:r>
      <w:r>
        <w:rPr>
          <w:rFonts w:ascii="Times New Roman"/>
          <w:b w:val="false"/>
          <w:i w:val="false"/>
          <w:color w:val="000000"/>
          <w:sz w:val="28"/>
        </w:rPr>
        <w:t xml:space="preserve">
      3. Күрделі емес мәселелерді шешкен кезде сот отырыс залынан шықпай-ақ ұйғарым шығара алады. Мұндай ұйғарым сот отырысының хаттамасына енгізіледі. </w:t>
      </w:r>
      <w:r>
        <w:br/>
      </w:r>
      <w:r>
        <w:rPr>
          <w:rFonts w:ascii="Times New Roman"/>
          <w:b w:val="false"/>
          <w:i w:val="false"/>
          <w:color w:val="000000"/>
          <w:sz w:val="28"/>
        </w:rPr>
        <w:t>
</w:t>
      </w:r>
      <w:r>
        <w:rPr>
          <w:rFonts w:ascii="Times New Roman"/>
          <w:b w:val="false"/>
          <w:i w:val="false"/>
          <w:color w:val="000000"/>
          <w:sz w:val="28"/>
        </w:rPr>
        <w:t xml:space="preserve">
      4. Ұйғарым шығарылғаннан кейін дереу жарияланады. </w:t>
      </w:r>
    </w:p>
    <w:bookmarkEnd w:id="505"/>
    <w:bookmarkStart w:name="z286" w:id="506"/>
    <w:p>
      <w:pPr>
        <w:spacing w:after="0"/>
        <w:ind w:left="0"/>
        <w:jc w:val="both"/>
      </w:pPr>
      <w:r>
        <w:rPr>
          <w:rFonts w:ascii="Times New Roman"/>
          <w:b w:val="false"/>
          <w:i w:val="false"/>
          <w:color w:val="000000"/>
          <w:sz w:val="28"/>
        </w:rPr>
        <w:t>
      </w:t>
      </w:r>
      <w:r>
        <w:rPr>
          <w:rFonts w:ascii="Times New Roman"/>
          <w:b/>
          <w:i w:val="false"/>
          <w:color w:val="000000"/>
          <w:sz w:val="28"/>
        </w:rPr>
        <w:t xml:space="preserve">252-бап. Ұйғарымның мазмұны </w:t>
      </w:r>
    </w:p>
    <w:bookmarkEnd w:id="506"/>
    <w:bookmarkStart w:name="z1652" w:id="507"/>
    <w:p>
      <w:pPr>
        <w:spacing w:after="0"/>
        <w:ind w:left="0"/>
        <w:jc w:val="both"/>
      </w:pPr>
      <w:r>
        <w:rPr>
          <w:rFonts w:ascii="Times New Roman"/>
          <w:b w:val="false"/>
          <w:i w:val="false"/>
          <w:color w:val="000000"/>
          <w:sz w:val="28"/>
        </w:rPr>
        <w:t xml:space="preserve">
      1. Ұйғарымда: </w:t>
      </w:r>
      <w:r>
        <w:br/>
      </w:r>
      <w:r>
        <w:rPr>
          <w:rFonts w:ascii="Times New Roman"/>
          <w:b w:val="false"/>
          <w:i w:val="false"/>
          <w:color w:val="000000"/>
          <w:sz w:val="28"/>
        </w:rPr>
        <w:t>
</w:t>
      </w:r>
      <w:r>
        <w:rPr>
          <w:rFonts w:ascii="Times New Roman"/>
          <w:b w:val="false"/>
          <w:i w:val="false"/>
          <w:color w:val="000000"/>
          <w:sz w:val="28"/>
        </w:rPr>
        <w:t xml:space="preserve">
      1) ұйғарымның шығарылған күні мен орны; </w:t>
      </w:r>
      <w:r>
        <w:br/>
      </w:r>
      <w:r>
        <w:rPr>
          <w:rFonts w:ascii="Times New Roman"/>
          <w:b w:val="false"/>
          <w:i w:val="false"/>
          <w:color w:val="000000"/>
          <w:sz w:val="28"/>
        </w:rPr>
        <w:t>
</w:t>
      </w:r>
      <w:r>
        <w:rPr>
          <w:rFonts w:ascii="Times New Roman"/>
          <w:b w:val="false"/>
          <w:i w:val="false"/>
          <w:color w:val="000000"/>
          <w:sz w:val="28"/>
        </w:rPr>
        <w:t xml:space="preserve">
      2) ұйғарым шығарған соттың атауы, сот отырысындағы судьяның және хатшының тегі, аты-жөні; </w:t>
      </w:r>
      <w:r>
        <w:br/>
      </w:r>
      <w:r>
        <w:rPr>
          <w:rFonts w:ascii="Times New Roman"/>
          <w:b w:val="false"/>
          <w:i w:val="false"/>
          <w:color w:val="000000"/>
          <w:sz w:val="28"/>
        </w:rPr>
        <w:t>
</w:t>
      </w:r>
      <w:r>
        <w:rPr>
          <w:rFonts w:ascii="Times New Roman"/>
          <w:b w:val="false"/>
          <w:i w:val="false"/>
          <w:color w:val="000000"/>
          <w:sz w:val="28"/>
        </w:rPr>
        <w:t xml:space="preserve">
      3) іске қатысушы адамдар, даудың нысанасы немесе мәлімделген талап; </w:t>
      </w:r>
      <w:r>
        <w:br/>
      </w:r>
      <w:r>
        <w:rPr>
          <w:rFonts w:ascii="Times New Roman"/>
          <w:b w:val="false"/>
          <w:i w:val="false"/>
          <w:color w:val="000000"/>
          <w:sz w:val="28"/>
        </w:rPr>
        <w:t>
</w:t>
      </w:r>
      <w:r>
        <w:rPr>
          <w:rFonts w:ascii="Times New Roman"/>
          <w:b w:val="false"/>
          <w:i w:val="false"/>
          <w:color w:val="000000"/>
          <w:sz w:val="28"/>
        </w:rPr>
        <w:t xml:space="preserve">
      4) ұйғарым шығарылған мәселе; </w:t>
      </w:r>
      <w:r>
        <w:br/>
      </w:r>
      <w:r>
        <w:rPr>
          <w:rFonts w:ascii="Times New Roman"/>
          <w:b w:val="false"/>
          <w:i w:val="false"/>
          <w:color w:val="000000"/>
          <w:sz w:val="28"/>
        </w:rPr>
        <w:t>
</w:t>
      </w:r>
      <w:r>
        <w:rPr>
          <w:rFonts w:ascii="Times New Roman"/>
          <w:b w:val="false"/>
          <w:i w:val="false"/>
          <w:color w:val="000000"/>
          <w:sz w:val="28"/>
        </w:rPr>
        <w:t xml:space="preserve">
      5) соттың өз қорытындыларын шығару себептері және сот басшылыққа алып сілтеме жасаған заңдар; </w:t>
      </w:r>
      <w:r>
        <w:br/>
      </w:r>
      <w:r>
        <w:rPr>
          <w:rFonts w:ascii="Times New Roman"/>
          <w:b w:val="false"/>
          <w:i w:val="false"/>
          <w:color w:val="000000"/>
          <w:sz w:val="28"/>
        </w:rPr>
        <w:t>
</w:t>
      </w:r>
      <w:r>
        <w:rPr>
          <w:rFonts w:ascii="Times New Roman"/>
          <w:b w:val="false"/>
          <w:i w:val="false"/>
          <w:color w:val="000000"/>
          <w:sz w:val="28"/>
        </w:rPr>
        <w:t>
      6) соттың процестік шешімі;</w:t>
      </w:r>
      <w:r>
        <w:br/>
      </w:r>
      <w:r>
        <w:rPr>
          <w:rFonts w:ascii="Times New Roman"/>
          <w:b w:val="false"/>
          <w:i w:val="false"/>
          <w:color w:val="000000"/>
          <w:sz w:val="28"/>
        </w:rPr>
        <w:t>
</w:t>
      </w:r>
      <w:r>
        <w:rPr>
          <w:rFonts w:ascii="Times New Roman"/>
          <w:b w:val="false"/>
          <w:i w:val="false"/>
          <w:color w:val="000000"/>
          <w:sz w:val="28"/>
        </w:rPr>
        <w:t xml:space="preserve">
      7) егер ұйғарым бойынша шағымдануға болатын болса, шағым берудің тәртібі мен мерзімі көрсетілуге тиіс. </w:t>
      </w:r>
      <w:r>
        <w:br/>
      </w:r>
      <w:r>
        <w:rPr>
          <w:rFonts w:ascii="Times New Roman"/>
          <w:b w:val="false"/>
          <w:i w:val="false"/>
          <w:color w:val="000000"/>
          <w:sz w:val="28"/>
        </w:rPr>
        <w:t>
</w:t>
      </w:r>
      <w:r>
        <w:rPr>
          <w:rFonts w:ascii="Times New Roman"/>
          <w:b w:val="false"/>
          <w:i w:val="false"/>
          <w:color w:val="000000"/>
          <w:sz w:val="28"/>
        </w:rPr>
        <w:t>
      2. Сот отырысы залында сот шығаратын ұйғарымда осы баптың 4)-6) тармақшыларында аталған мәліметтер болуға тиіс.</w:t>
      </w:r>
      <w:r>
        <w:br/>
      </w:r>
      <w:r>
        <w:rPr>
          <w:rFonts w:ascii="Times New Roman"/>
          <w:b w:val="false"/>
          <w:i w:val="false"/>
          <w:color w:val="000000"/>
          <w:sz w:val="28"/>
        </w:rPr>
        <w:t>
      </w:t>
      </w:r>
      <w:r>
        <w:rPr>
          <w:rFonts w:ascii="Times New Roman"/>
          <w:b w:val="false"/>
          <w:i w:val="false"/>
          <w:color w:val="ff0000"/>
          <w:sz w:val="28"/>
        </w:rPr>
        <w:t xml:space="preserve">Ескерту. 252-бапқа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07"/>
    <w:bookmarkStart w:name="z287" w:id="508"/>
    <w:p>
      <w:pPr>
        <w:spacing w:after="0"/>
        <w:ind w:left="0"/>
        <w:jc w:val="both"/>
      </w:pPr>
      <w:r>
        <w:rPr>
          <w:rFonts w:ascii="Times New Roman"/>
          <w:b w:val="false"/>
          <w:i w:val="false"/>
          <w:color w:val="000000"/>
          <w:sz w:val="28"/>
        </w:rPr>
        <w:t>
</w:t>
      </w:r>
      <w:r>
        <w:rPr>
          <w:rFonts w:ascii="Times New Roman"/>
          <w:b/>
          <w:i w:val="false"/>
          <w:color w:val="000000"/>
          <w:sz w:val="28"/>
        </w:rPr>
        <w:t xml:space="preserve">      253-бап. Соттың жеке ұйғарымдары </w:t>
      </w:r>
    </w:p>
    <w:bookmarkEnd w:id="508"/>
    <w:bookmarkStart w:name="z1661" w:id="509"/>
    <w:p>
      <w:pPr>
        <w:spacing w:after="0"/>
        <w:ind w:left="0"/>
        <w:jc w:val="both"/>
      </w:pPr>
      <w:r>
        <w:rPr>
          <w:rFonts w:ascii="Times New Roman"/>
          <w:b w:val="false"/>
          <w:i w:val="false"/>
          <w:color w:val="000000"/>
          <w:sz w:val="28"/>
        </w:rPr>
        <w:t xml:space="preserve">
      1. Сот отырысында заңдылық бұзылған жағдайлар анықталған кезде сот жеке ұйғарым шығаруға және оны тиісті ұйымдарға, басқару қызметін атқаратын лауазымды немесе өзге де адамдарға жіберуге құқылы, олар өздері қабылдаған шаралар туралы бір ай мерзім ішінде хабарлауға міндетті. </w:t>
      </w:r>
      <w:r>
        <w:br/>
      </w:r>
      <w:r>
        <w:rPr>
          <w:rFonts w:ascii="Times New Roman"/>
          <w:b w:val="false"/>
          <w:i w:val="false"/>
          <w:color w:val="000000"/>
          <w:sz w:val="28"/>
        </w:rPr>
        <w:t>
</w:t>
      </w:r>
      <w:r>
        <w:rPr>
          <w:rFonts w:ascii="Times New Roman"/>
          <w:b w:val="false"/>
          <w:i w:val="false"/>
          <w:color w:val="000000"/>
          <w:sz w:val="28"/>
        </w:rPr>
        <w:t>
      2. Қабылданған шаралар туралы хабарламау </w:t>
      </w:r>
      <w:r>
        <w:rPr>
          <w:rFonts w:ascii="Times New Roman"/>
          <w:b w:val="false"/>
          <w:i w:val="false"/>
          <w:color w:val="000000"/>
          <w:sz w:val="28"/>
        </w:rPr>
        <w:t>заңға</w:t>
      </w:r>
      <w:r>
        <w:rPr>
          <w:rFonts w:ascii="Times New Roman"/>
          <w:b w:val="false"/>
          <w:i w:val="false"/>
          <w:color w:val="000000"/>
          <w:sz w:val="28"/>
        </w:rPr>
        <w:t xml:space="preserve"> сәйкес әкімшілік жауапкершілікке әкеп соғады. Әкімшілік жаза қолдану тиісті адамдарды соттың жеке ұйғарымы бойынша қабылданған шаралар туралы хабарлау міндетінен босатпайды. </w:t>
      </w:r>
      <w:r>
        <w:br/>
      </w:r>
      <w:r>
        <w:rPr>
          <w:rFonts w:ascii="Times New Roman"/>
          <w:b w:val="false"/>
          <w:i w:val="false"/>
          <w:color w:val="000000"/>
          <w:sz w:val="28"/>
        </w:rPr>
        <w:t>
</w:t>
      </w: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адамның әрекеттерінен қылмыстық құқық бұзушылық белгілерін тапса, ол бұл туралы прокурорға хабарлайды.</w:t>
      </w:r>
      <w:r>
        <w:br/>
      </w:r>
      <w:r>
        <w:rPr>
          <w:rFonts w:ascii="Times New Roman"/>
          <w:b w:val="false"/>
          <w:i w:val="false"/>
          <w:color w:val="000000"/>
          <w:sz w:val="28"/>
        </w:rPr>
        <w:t>
</w:t>
      </w:r>
      <w:r>
        <w:rPr>
          <w:rFonts w:ascii="Times New Roman"/>
          <w:b w:val="false"/>
          <w:i w:val="false"/>
          <w:color w:val="000000"/>
          <w:sz w:val="28"/>
        </w:rPr>
        <w:t xml:space="preserve">
      4. Мүдделерiне қатысы бар жеке ұйғарымға адамдар осы Кодекстiң 344-бабының төртiншi бөлiгiнде көзделген тәртiппен шағым бере алады. </w:t>
      </w:r>
      <w:r>
        <w:br/>
      </w:r>
      <w:r>
        <w:rPr>
          <w:rFonts w:ascii="Times New Roman"/>
          <w:b w:val="false"/>
          <w:i w:val="false"/>
          <w:color w:val="000000"/>
          <w:sz w:val="28"/>
        </w:rPr>
        <w:t>
</w:t>
      </w:r>
      <w:r>
        <w:rPr>
          <w:rFonts w:ascii="Times New Roman"/>
          <w:b w:val="false"/>
          <w:i w:val="false"/>
          <w:color w:val="ff0000"/>
          <w:sz w:val="28"/>
        </w:rPr>
        <w:t xml:space="preserve">      Ескерту. 253-бапқа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p>
    <w:bookmarkEnd w:id="509"/>
    <w:bookmarkStart w:name="z288" w:id="510"/>
    <w:p>
      <w:pPr>
        <w:spacing w:after="0"/>
        <w:ind w:left="0"/>
        <w:jc w:val="both"/>
      </w:pPr>
      <w:r>
        <w:rPr>
          <w:rFonts w:ascii="Times New Roman"/>
          <w:b w:val="false"/>
          <w:i w:val="false"/>
          <w:color w:val="000000"/>
          <w:sz w:val="28"/>
        </w:rPr>
        <w:t>
</w:t>
      </w:r>
      <w:r>
        <w:rPr>
          <w:rFonts w:ascii="Times New Roman"/>
          <w:b/>
          <w:i w:val="false"/>
          <w:color w:val="000000"/>
          <w:sz w:val="28"/>
        </w:rPr>
        <w:t xml:space="preserve">      254-бап. Іске қатысушы адамдарға сот ұйғарымының </w:t>
      </w:r>
      <w:r>
        <w:br/>
      </w:r>
      <w:r>
        <w:rPr>
          <w:rFonts w:ascii="Times New Roman"/>
          <w:b w:val="false"/>
          <w:i w:val="false"/>
          <w:color w:val="000000"/>
          <w:sz w:val="28"/>
        </w:rPr>
        <w:t>
</w:t>
      </w:r>
      <w:r>
        <w:rPr>
          <w:rFonts w:ascii="Times New Roman"/>
          <w:b/>
          <w:i w:val="false"/>
          <w:color w:val="000000"/>
          <w:sz w:val="28"/>
        </w:rPr>
        <w:t xml:space="preserve">               көшірмесін жіберу </w:t>
      </w:r>
    </w:p>
    <w:bookmarkEnd w:id="510"/>
    <w:p>
      <w:pPr>
        <w:spacing w:after="0"/>
        <w:ind w:left="0"/>
        <w:jc w:val="both"/>
      </w:pPr>
      <w:r>
        <w:rPr>
          <w:rFonts w:ascii="Times New Roman"/>
          <w:b w:val="false"/>
          <w:i w:val="false"/>
          <w:color w:val="000000"/>
          <w:sz w:val="28"/>
        </w:rPr>
        <w:t>      Іске қатысушы, сот отырысына келмеген тараптар мен басқа адамдарға іс бойынша іс жүргізудің тоқтатыла тұруы немесе тоқтатылуы туралы, не арыздың қараусыз қалдырылуы туралы сот ұйғарымының көшірмесі ұйғарым шығарылғаннан бастап бес күннен кешіктірілмей жіберіледі.</w:t>
      </w:r>
      <w:r>
        <w:br/>
      </w:r>
      <w:r>
        <w:rPr>
          <w:rFonts w:ascii="Times New Roman"/>
          <w:b w:val="false"/>
          <w:i w:val="false"/>
          <w:color w:val="000000"/>
          <w:sz w:val="28"/>
        </w:rPr>
        <w:t>
      Тараптардың және іске қатысатын басқа да адамдардың өтінішхаты бойынша ұйғарымның көшірмесі электрондық құжат нысанында жіберіледі.</w:t>
      </w:r>
      <w:r>
        <w:br/>
      </w:r>
      <w:r>
        <w:rPr>
          <w:rFonts w:ascii="Times New Roman"/>
          <w:b w:val="false"/>
          <w:i w:val="false"/>
          <w:color w:val="000000"/>
          <w:sz w:val="28"/>
        </w:rPr>
        <w:t>
      </w:t>
      </w:r>
      <w:r>
        <w:rPr>
          <w:rFonts w:ascii="Times New Roman"/>
          <w:b w:val="false"/>
          <w:i w:val="false"/>
          <w:color w:val="ff0000"/>
          <w:sz w:val="28"/>
        </w:rPr>
        <w:t xml:space="preserve">Ескерту. 254-бапқа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89" w:id="511"/>
    <w:p>
      <w:pPr>
        <w:spacing w:after="0"/>
        <w:ind w:left="0"/>
        <w:jc w:val="left"/>
      </w:pPr>
      <w:r>
        <w:rPr>
          <w:rFonts w:ascii="Times New Roman"/>
          <w:b/>
          <w:i w:val="false"/>
          <w:color w:val="000000"/>
        </w:rPr>
        <w:t xml:space="preserve"> 
23-тарау. Хаттамалар </w:t>
      </w:r>
    </w:p>
    <w:bookmarkEnd w:id="511"/>
    <w:bookmarkStart w:name="z290" w:id="512"/>
    <w:p>
      <w:pPr>
        <w:spacing w:after="0"/>
        <w:ind w:left="0"/>
        <w:jc w:val="both"/>
      </w:pPr>
      <w:r>
        <w:rPr>
          <w:rFonts w:ascii="Times New Roman"/>
          <w:b w:val="false"/>
          <w:i w:val="false"/>
          <w:color w:val="000000"/>
          <w:sz w:val="28"/>
        </w:rPr>
        <w:t>
</w:t>
      </w:r>
      <w:r>
        <w:rPr>
          <w:rFonts w:ascii="Times New Roman"/>
          <w:b/>
          <w:i w:val="false"/>
          <w:color w:val="000000"/>
          <w:sz w:val="28"/>
        </w:rPr>
        <w:t xml:space="preserve">      255-бап. Хаттама жүргізудің міндеттілігі </w:t>
      </w:r>
    </w:p>
    <w:bookmarkEnd w:id="512"/>
    <w:p>
      <w:pPr>
        <w:spacing w:after="0"/>
        <w:ind w:left="0"/>
        <w:jc w:val="both"/>
      </w:pPr>
      <w:r>
        <w:rPr>
          <w:rFonts w:ascii="Times New Roman"/>
          <w:b w:val="false"/>
          <w:i w:val="false"/>
          <w:color w:val="000000"/>
          <w:sz w:val="28"/>
        </w:rPr>
        <w:t>      Бірінші сатыдағы соттың әрбір сот отырысы туралы, сондай-ақ отырыстан тыс жасалған әрбір жекелеген процестік әрекет туралы жазбаша нысанда хаттама жасалады не сот отырысының аудио- немесе бейнежазбасы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255-бап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91" w:id="513"/>
    <w:p>
      <w:pPr>
        <w:spacing w:after="0"/>
        <w:ind w:left="0"/>
        <w:jc w:val="both"/>
      </w:pPr>
      <w:r>
        <w:rPr>
          <w:rFonts w:ascii="Times New Roman"/>
          <w:b w:val="false"/>
          <w:i w:val="false"/>
          <w:color w:val="000000"/>
          <w:sz w:val="28"/>
        </w:rPr>
        <w:t>
      </w:t>
      </w:r>
      <w:r>
        <w:rPr>
          <w:rFonts w:ascii="Times New Roman"/>
          <w:b/>
          <w:i w:val="false"/>
          <w:color w:val="000000"/>
          <w:sz w:val="28"/>
        </w:rPr>
        <w:t xml:space="preserve">256-бап. Хаттаманың мазмұны </w:t>
      </w:r>
    </w:p>
    <w:bookmarkEnd w:id="513"/>
    <w:bookmarkStart w:name="z1665" w:id="514"/>
    <w:p>
      <w:pPr>
        <w:spacing w:after="0"/>
        <w:ind w:left="0"/>
        <w:jc w:val="both"/>
      </w:pPr>
      <w:r>
        <w:rPr>
          <w:rFonts w:ascii="Times New Roman"/>
          <w:b w:val="false"/>
          <w:i w:val="false"/>
          <w:color w:val="000000"/>
          <w:sz w:val="28"/>
        </w:rPr>
        <w:t>
      1. Сот отырысының немесе отырыстан тыс жасалған жекелеген процестік әрекеттің жазбаша нысанда жасалған хаттамасы істі талқылаудың немесе жекелеген процестік әрекет жасаудың барлық елеулі мән-жайларын көрсетуге тиіс.</w:t>
      </w:r>
      <w:r>
        <w:br/>
      </w:r>
      <w:r>
        <w:rPr>
          <w:rFonts w:ascii="Times New Roman"/>
          <w:b w:val="false"/>
          <w:i w:val="false"/>
          <w:color w:val="000000"/>
          <w:sz w:val="28"/>
        </w:rPr>
        <w:t>
</w:t>
      </w:r>
      <w:r>
        <w:rPr>
          <w:rFonts w:ascii="Times New Roman"/>
          <w:b w:val="false"/>
          <w:i w:val="false"/>
          <w:color w:val="000000"/>
          <w:sz w:val="28"/>
        </w:rPr>
        <w:t xml:space="preserve">
      2. Сот отырысының хаттамасында: </w:t>
      </w:r>
      <w:r>
        <w:br/>
      </w:r>
      <w:r>
        <w:rPr>
          <w:rFonts w:ascii="Times New Roman"/>
          <w:b w:val="false"/>
          <w:i w:val="false"/>
          <w:color w:val="000000"/>
          <w:sz w:val="28"/>
        </w:rPr>
        <w:t>
</w:t>
      </w:r>
      <w:r>
        <w:rPr>
          <w:rFonts w:ascii="Times New Roman"/>
          <w:b w:val="false"/>
          <w:i w:val="false"/>
          <w:color w:val="000000"/>
          <w:sz w:val="28"/>
        </w:rPr>
        <w:t xml:space="preserve">
      1) сот отырысының жылы, айы, күні және орны; </w:t>
      </w:r>
      <w:r>
        <w:br/>
      </w:r>
      <w:r>
        <w:rPr>
          <w:rFonts w:ascii="Times New Roman"/>
          <w:b w:val="false"/>
          <w:i w:val="false"/>
          <w:color w:val="000000"/>
          <w:sz w:val="28"/>
        </w:rPr>
        <w:t>
</w:t>
      </w:r>
      <w:r>
        <w:rPr>
          <w:rFonts w:ascii="Times New Roman"/>
          <w:b w:val="false"/>
          <w:i w:val="false"/>
          <w:color w:val="000000"/>
          <w:sz w:val="28"/>
        </w:rPr>
        <w:t xml:space="preserve">
      2) сот отырысы басталған және аяқталған уақыт; </w:t>
      </w:r>
      <w:r>
        <w:br/>
      </w:r>
      <w:r>
        <w:rPr>
          <w:rFonts w:ascii="Times New Roman"/>
          <w:b w:val="false"/>
          <w:i w:val="false"/>
          <w:color w:val="000000"/>
          <w:sz w:val="28"/>
        </w:rPr>
        <w:t>
</w:t>
      </w:r>
      <w:r>
        <w:rPr>
          <w:rFonts w:ascii="Times New Roman"/>
          <w:b w:val="false"/>
          <w:i w:val="false"/>
          <w:color w:val="000000"/>
          <w:sz w:val="28"/>
        </w:rPr>
        <w:t xml:space="preserve">
      3) істі қарайтын соттың атауы, сот отырысы судьясының, хатшысының тегі мен аты-жөні; </w:t>
      </w:r>
      <w:r>
        <w:br/>
      </w:r>
      <w:r>
        <w:rPr>
          <w:rFonts w:ascii="Times New Roman"/>
          <w:b w:val="false"/>
          <w:i w:val="false"/>
          <w:color w:val="000000"/>
          <w:sz w:val="28"/>
        </w:rPr>
        <w:t>
</w:t>
      </w:r>
      <w:r>
        <w:rPr>
          <w:rFonts w:ascii="Times New Roman"/>
          <w:b w:val="false"/>
          <w:i w:val="false"/>
          <w:color w:val="000000"/>
          <w:sz w:val="28"/>
        </w:rPr>
        <w:t>
      4) істің атауы;</w:t>
      </w:r>
      <w:r>
        <w:br/>
      </w:r>
      <w:r>
        <w:rPr>
          <w:rFonts w:ascii="Times New Roman"/>
          <w:b w:val="false"/>
          <w:i w:val="false"/>
          <w:color w:val="000000"/>
          <w:sz w:val="28"/>
        </w:rPr>
        <w:t>
</w:t>
      </w:r>
      <w:r>
        <w:rPr>
          <w:rFonts w:ascii="Times New Roman"/>
          <w:b w:val="false"/>
          <w:i w:val="false"/>
          <w:color w:val="000000"/>
          <w:sz w:val="28"/>
        </w:rPr>
        <w:t>
      4-1) процестің аудио-, бейнежазбасын жүргізудің мүмкін еместігінің себептерін көрсете отырып, соттың стенографиялауды қолдануы туралы мәліметтер;</w:t>
      </w:r>
      <w:r>
        <w:br/>
      </w:r>
      <w:r>
        <w:rPr>
          <w:rFonts w:ascii="Times New Roman"/>
          <w:b w:val="false"/>
          <w:i w:val="false"/>
          <w:color w:val="000000"/>
          <w:sz w:val="28"/>
        </w:rPr>
        <w:t>
</w:t>
      </w:r>
      <w:r>
        <w:rPr>
          <w:rFonts w:ascii="Times New Roman"/>
          <w:b w:val="false"/>
          <w:i w:val="false"/>
          <w:color w:val="000000"/>
          <w:sz w:val="28"/>
        </w:rPr>
        <w:t xml:space="preserve">
      5) іске қатысушы адамдардың, өкілдердің, куәлердің, сарапшылардың, мамандардың, аудармашылардың келгені туралы мәліметтер; </w:t>
      </w:r>
      <w:r>
        <w:br/>
      </w:r>
      <w:r>
        <w:rPr>
          <w:rFonts w:ascii="Times New Roman"/>
          <w:b w:val="false"/>
          <w:i w:val="false"/>
          <w:color w:val="000000"/>
          <w:sz w:val="28"/>
        </w:rPr>
        <w:t>
</w:t>
      </w:r>
      <w:r>
        <w:rPr>
          <w:rFonts w:ascii="Times New Roman"/>
          <w:b w:val="false"/>
          <w:i w:val="false"/>
          <w:color w:val="000000"/>
          <w:sz w:val="28"/>
        </w:rPr>
        <w:t xml:space="preserve">
      6) іске қатысушы адамдарға, өкілдерге, сондай-ақ аудармашыға, сарапшылар мен мамандарға олардың іс жүргізу құқықтары мен міндеттерінің түсіндірілгені туралы мәліметтер; </w:t>
      </w:r>
      <w:r>
        <w:br/>
      </w:r>
      <w:r>
        <w:rPr>
          <w:rFonts w:ascii="Times New Roman"/>
          <w:b w:val="false"/>
          <w:i w:val="false"/>
          <w:color w:val="000000"/>
          <w:sz w:val="28"/>
        </w:rPr>
        <w:t>
</w:t>
      </w:r>
      <w:r>
        <w:rPr>
          <w:rFonts w:ascii="Times New Roman"/>
          <w:b w:val="false"/>
          <w:i w:val="false"/>
          <w:color w:val="000000"/>
          <w:sz w:val="28"/>
        </w:rPr>
        <w:t xml:space="preserve">
      7) төрағалық етушінің өкімдері және сот отырысы залында соттың шығарған ұйғарымы; </w:t>
      </w:r>
      <w:r>
        <w:br/>
      </w:r>
      <w:r>
        <w:rPr>
          <w:rFonts w:ascii="Times New Roman"/>
          <w:b w:val="false"/>
          <w:i w:val="false"/>
          <w:color w:val="000000"/>
          <w:sz w:val="28"/>
        </w:rPr>
        <w:t>
</w:t>
      </w:r>
      <w:r>
        <w:rPr>
          <w:rFonts w:ascii="Times New Roman"/>
          <w:b w:val="false"/>
          <w:i w:val="false"/>
          <w:color w:val="000000"/>
          <w:sz w:val="28"/>
        </w:rPr>
        <w:t xml:space="preserve">
      8) іске қатысушы адамдардың және өкілдердің арыздары, өтініштері және түсініктемелері; </w:t>
      </w:r>
      <w:r>
        <w:br/>
      </w:r>
      <w:r>
        <w:rPr>
          <w:rFonts w:ascii="Times New Roman"/>
          <w:b w:val="false"/>
          <w:i w:val="false"/>
          <w:color w:val="000000"/>
          <w:sz w:val="28"/>
        </w:rPr>
        <w:t>
</w:t>
      </w:r>
      <w:r>
        <w:rPr>
          <w:rFonts w:ascii="Times New Roman"/>
          <w:b w:val="false"/>
          <w:i w:val="false"/>
          <w:color w:val="000000"/>
          <w:sz w:val="28"/>
        </w:rPr>
        <w:t>
      9) куәлардың ауызша айғақтары, сарапшылардың өз қорытындыларын ауызша түсіндірулері, мамандардың түсініктері;</w:t>
      </w:r>
      <w:r>
        <w:br/>
      </w:r>
      <w:r>
        <w:rPr>
          <w:rFonts w:ascii="Times New Roman"/>
          <w:b w:val="false"/>
          <w:i w:val="false"/>
          <w:color w:val="000000"/>
          <w:sz w:val="28"/>
        </w:rPr>
        <w:t>
</w:t>
      </w:r>
      <w:r>
        <w:rPr>
          <w:rFonts w:ascii="Times New Roman"/>
          <w:b w:val="false"/>
          <w:i w:val="false"/>
          <w:color w:val="000000"/>
          <w:sz w:val="28"/>
        </w:rPr>
        <w:t xml:space="preserve">
      10) құжаттардың жария етілуі туралы мәліметтер, заттай дәлелдемелерді қараудың, дыбысжазбаларды тыңдаудың, бейнежазбаларды, киноматериалдарды көрудің деректері; </w:t>
      </w:r>
      <w:r>
        <w:br/>
      </w:r>
      <w:r>
        <w:rPr>
          <w:rFonts w:ascii="Times New Roman"/>
          <w:b w:val="false"/>
          <w:i w:val="false"/>
          <w:color w:val="000000"/>
          <w:sz w:val="28"/>
        </w:rPr>
        <w:t>
</w:t>
      </w:r>
      <w:r>
        <w:rPr>
          <w:rFonts w:ascii="Times New Roman"/>
          <w:b w:val="false"/>
          <w:i w:val="false"/>
          <w:color w:val="000000"/>
          <w:sz w:val="28"/>
        </w:rPr>
        <w:t xml:space="preserve">
      11) осы Кодекстің 57-бабы негізінде іске қатысушы мемлекеттік органдар мен жергілікті өзін-өзі басқару органдарының қорытындылары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12) сот отырысы залында болған сұрақтар мен жауаптардың мазмұны; </w:t>
      </w:r>
      <w:r>
        <w:br/>
      </w:r>
      <w:r>
        <w:rPr>
          <w:rFonts w:ascii="Times New Roman"/>
          <w:b w:val="false"/>
          <w:i w:val="false"/>
          <w:color w:val="000000"/>
          <w:sz w:val="28"/>
        </w:rPr>
        <w:t>
</w:t>
      </w:r>
      <w:r>
        <w:rPr>
          <w:rFonts w:ascii="Times New Roman"/>
          <w:b w:val="false"/>
          <w:i w:val="false"/>
          <w:color w:val="000000"/>
          <w:sz w:val="28"/>
        </w:rPr>
        <w:t>
      13) соттағы жарыссөздер мен репликалардың мазмұны;</w:t>
      </w:r>
      <w:r>
        <w:br/>
      </w:r>
      <w:r>
        <w:rPr>
          <w:rFonts w:ascii="Times New Roman"/>
          <w:b w:val="false"/>
          <w:i w:val="false"/>
          <w:color w:val="000000"/>
          <w:sz w:val="28"/>
        </w:rPr>
        <w:t>
</w:t>
      </w:r>
      <w:r>
        <w:rPr>
          <w:rFonts w:ascii="Times New Roman"/>
          <w:b w:val="false"/>
          <w:i w:val="false"/>
          <w:color w:val="000000"/>
          <w:sz w:val="28"/>
        </w:rPr>
        <w:t>
      13-1) осы Кодекстің 55-бабы негізінде іске қатысқан прокурордың қорытындысы;</w:t>
      </w:r>
      <w:r>
        <w:br/>
      </w:r>
      <w:r>
        <w:rPr>
          <w:rFonts w:ascii="Times New Roman"/>
          <w:b w:val="false"/>
          <w:i w:val="false"/>
          <w:color w:val="000000"/>
          <w:sz w:val="28"/>
        </w:rPr>
        <w:t>
</w:t>
      </w:r>
      <w:r>
        <w:rPr>
          <w:rFonts w:ascii="Times New Roman"/>
          <w:b w:val="false"/>
          <w:i w:val="false"/>
          <w:color w:val="000000"/>
          <w:sz w:val="28"/>
        </w:rPr>
        <w:t>
      14) шешім мен ұйғарымдардың жария етілгені және мазмұнының түсіндірілгені туралы, оларды түпкілікті нысанда дайындау мерзімдері, оларға шағым жасау тәртібі мен мерзімі түсіндірілгені туралы мәліметтер;</w:t>
      </w:r>
      <w:r>
        <w:br/>
      </w:r>
      <w:r>
        <w:rPr>
          <w:rFonts w:ascii="Times New Roman"/>
          <w:b w:val="false"/>
          <w:i w:val="false"/>
          <w:color w:val="000000"/>
          <w:sz w:val="28"/>
        </w:rPr>
        <w:t>
</w:t>
      </w:r>
      <w:r>
        <w:rPr>
          <w:rFonts w:ascii="Times New Roman"/>
          <w:b w:val="false"/>
          <w:i w:val="false"/>
          <w:color w:val="000000"/>
          <w:sz w:val="28"/>
        </w:rPr>
        <w:t xml:space="preserve">
      15) іске қатысушы адамдарға хаттамамен танысу және оған ескертулер беру құқықтарының түсіндірілгені туралы мәліметтер; </w:t>
      </w:r>
      <w:r>
        <w:br/>
      </w:r>
      <w:r>
        <w:rPr>
          <w:rFonts w:ascii="Times New Roman"/>
          <w:b w:val="false"/>
          <w:i w:val="false"/>
          <w:color w:val="000000"/>
          <w:sz w:val="28"/>
        </w:rPr>
        <w:t>
</w:t>
      </w:r>
      <w:r>
        <w:rPr>
          <w:rFonts w:ascii="Times New Roman"/>
          <w:b w:val="false"/>
          <w:i w:val="false"/>
          <w:color w:val="000000"/>
          <w:sz w:val="28"/>
        </w:rPr>
        <w:t>
      16) түпкілікті нысандағы хаттаманың жасалған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256-бапқа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14"/>
    <w:bookmarkStart w:name="z292" w:id="515"/>
    <w:p>
      <w:pPr>
        <w:spacing w:after="0"/>
        <w:ind w:left="0"/>
        <w:jc w:val="both"/>
      </w:pPr>
      <w:r>
        <w:rPr>
          <w:rFonts w:ascii="Times New Roman"/>
          <w:b w:val="false"/>
          <w:i w:val="false"/>
          <w:color w:val="000000"/>
          <w:sz w:val="28"/>
        </w:rPr>
        <w:t>
      </w:t>
      </w:r>
      <w:r>
        <w:rPr>
          <w:rFonts w:ascii="Times New Roman"/>
          <w:b/>
          <w:i w:val="false"/>
          <w:color w:val="000000"/>
          <w:sz w:val="28"/>
        </w:rPr>
        <w:t xml:space="preserve">257-бап. Хаттама жасау </w:t>
      </w:r>
    </w:p>
    <w:bookmarkEnd w:id="515"/>
    <w:bookmarkStart w:name="z1685" w:id="516"/>
    <w:p>
      <w:pPr>
        <w:spacing w:after="0"/>
        <w:ind w:left="0"/>
        <w:jc w:val="both"/>
      </w:pPr>
      <w:r>
        <w:rPr>
          <w:rFonts w:ascii="Times New Roman"/>
          <w:b w:val="false"/>
          <w:i w:val="false"/>
          <w:color w:val="000000"/>
          <w:sz w:val="28"/>
        </w:rPr>
        <w:t>
      1. Жазбаша нысандағы хаттаманы сот отырысының хатшысы жасайды.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Хаттама компьютерлік, электрондық (дыбыс-, бейнежазбаны қоса алғанда), машинада жазу не қолмен жазу тәсілімен жасалады. Сот отырысын тіркеп жазудың қосымша материалдары сот отырысының хаттамасына тіркеледі және іс материалдарымен бірге сақталады.</w:t>
      </w:r>
      <w:r>
        <w:br/>
      </w:r>
      <w:r>
        <w:rPr>
          <w:rFonts w:ascii="Times New Roman"/>
          <w:b w:val="false"/>
          <w:i w:val="false"/>
          <w:color w:val="000000"/>
          <w:sz w:val="28"/>
        </w:rPr>
        <w:t>
</w:t>
      </w:r>
      <w:r>
        <w:rPr>
          <w:rFonts w:ascii="Times New Roman"/>
          <w:b w:val="false"/>
          <w:i w:val="false"/>
          <w:color w:val="000000"/>
          <w:sz w:val="28"/>
        </w:rPr>
        <w:t xml:space="preserve">
      4. Іске қатысушы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 жасауға құқылы. </w:t>
      </w:r>
      <w:r>
        <w:br/>
      </w:r>
      <w:r>
        <w:rPr>
          <w:rFonts w:ascii="Times New Roman"/>
          <w:b w:val="false"/>
          <w:i w:val="false"/>
          <w:color w:val="000000"/>
          <w:sz w:val="28"/>
        </w:rPr>
        <w:t>
</w:t>
      </w:r>
      <w:r>
        <w:rPr>
          <w:rFonts w:ascii="Times New Roman"/>
          <w:b w:val="false"/>
          <w:i w:val="false"/>
          <w:color w:val="000000"/>
          <w:sz w:val="28"/>
        </w:rPr>
        <w:t>
      5. Хаттама сот отырысы аяқталғаннан кейін үш жұмыс күнінен кешіктірілмей, ал жекелеген процестік әрекет туралы хаттама ол жасалғаннан кейінгі келесі күннен кешіктірілмей дайындалып, оған қол қойылуға тиіс. Күрделі істер бойынша сот отырысының хаттамасы сот отырысы аяқталғаннан кейін он жұмыс күнінен кешіктірілмей дайындалып, оған қол қойылуға тиіс.</w:t>
      </w:r>
      <w:r>
        <w:br/>
      </w:r>
      <w:r>
        <w:rPr>
          <w:rFonts w:ascii="Times New Roman"/>
          <w:b w:val="false"/>
          <w:i w:val="false"/>
          <w:color w:val="000000"/>
          <w:sz w:val="28"/>
        </w:rPr>
        <w:t>
</w:t>
      </w:r>
      <w:r>
        <w:rPr>
          <w:rFonts w:ascii="Times New Roman"/>
          <w:b w:val="false"/>
          <w:i w:val="false"/>
          <w:color w:val="000000"/>
          <w:sz w:val="28"/>
        </w:rPr>
        <w:t>
      6. Хаттамаға төрағалық етуші және хатшы қол қояды. Барлық өзгерістер, түзетулер, толықтырулар хаттамада айтылуға және олардың қол қоюымен куәландырылуға тиіс.</w:t>
      </w:r>
      <w:r>
        <w:br/>
      </w:r>
      <w:r>
        <w:rPr>
          <w:rFonts w:ascii="Times New Roman"/>
          <w:b w:val="false"/>
          <w:i w:val="false"/>
          <w:color w:val="000000"/>
          <w:sz w:val="28"/>
        </w:rPr>
        <w:t>
</w:t>
      </w:r>
      <w:r>
        <w:rPr>
          <w:rFonts w:ascii="Times New Roman"/>
          <w:b w:val="false"/>
          <w:i w:val="false"/>
          <w:color w:val="000000"/>
          <w:sz w:val="28"/>
        </w:rPr>
        <w:t>
      7. Сот іске қатысушы адамдардың немесе олардың өкілдерінің өтініші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r>
        <w:br/>
      </w:r>
      <w:r>
        <w:rPr>
          <w:rFonts w:ascii="Times New Roman"/>
          <w:b w:val="false"/>
          <w:i w:val="false"/>
          <w:color w:val="000000"/>
          <w:sz w:val="28"/>
        </w:rPr>
        <w:t>
</w:t>
      </w:r>
      <w:r>
        <w:rPr>
          <w:rFonts w:ascii="Times New Roman"/>
          <w:b w:val="false"/>
          <w:i w:val="false"/>
          <w:color w:val="000000"/>
          <w:sz w:val="28"/>
        </w:rPr>
        <w:t>
      8. Егер іске қатысатын адамдар ауызша түсініктерге, мәлімдемелерге, өтінішхаттарға, қорытындыларға олардың жазбаша мазмұнын қосып берсе, онда хаттамада азаматтық іс материалдарына жазбаша құжаттардың қоса берілгені туралы көрсетіледі, хаттамада олардың толық мазмұны жазылмайды.</w:t>
      </w:r>
      <w:r>
        <w:br/>
      </w:r>
      <w:r>
        <w:rPr>
          <w:rFonts w:ascii="Times New Roman"/>
          <w:b w:val="false"/>
          <w:i w:val="false"/>
          <w:color w:val="000000"/>
          <w:sz w:val="28"/>
        </w:rPr>
        <w:t>
      </w:t>
      </w:r>
      <w:r>
        <w:rPr>
          <w:rFonts w:ascii="Times New Roman"/>
          <w:b w:val="false"/>
          <w:i w:val="false"/>
          <w:color w:val="ff0000"/>
          <w:sz w:val="28"/>
        </w:rPr>
        <w:t xml:space="preserve">Ескерту. 257-бапқа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16"/>
    <w:bookmarkStart w:name="z2285" w:id="517"/>
    <w:p>
      <w:pPr>
        <w:spacing w:after="0"/>
        <w:ind w:left="0"/>
        <w:jc w:val="both"/>
      </w:pPr>
      <w:r>
        <w:rPr>
          <w:rFonts w:ascii="Times New Roman"/>
          <w:b w:val="false"/>
          <w:i w:val="false"/>
          <w:color w:val="000000"/>
          <w:sz w:val="28"/>
        </w:rPr>
        <w:t>
      </w:t>
      </w:r>
      <w:r>
        <w:rPr>
          <w:rFonts w:ascii="Times New Roman"/>
          <w:b/>
          <w:i w:val="false"/>
          <w:color w:val="000000"/>
          <w:sz w:val="28"/>
        </w:rPr>
        <w:t>257-1-бап. Сот отырысын аудио- немесе бейнежазу</w:t>
      </w:r>
      <w:r>
        <w:br/>
      </w:r>
      <w:r>
        <w:rPr>
          <w:rFonts w:ascii="Times New Roman"/>
          <w:b w:val="false"/>
          <w:i w:val="false"/>
          <w:color w:val="000000"/>
          <w:sz w:val="28"/>
        </w:rPr>
        <w:t>
                  </w:t>
      </w:r>
      <w:r>
        <w:rPr>
          <w:rFonts w:ascii="Times New Roman"/>
          <w:b/>
          <w:i w:val="false"/>
          <w:color w:val="000000"/>
          <w:sz w:val="28"/>
        </w:rPr>
        <w:t>құралдарымен тіркеп жазу (аудио-,</w:t>
      </w:r>
      <w:r>
        <w:br/>
      </w:r>
      <w:r>
        <w:rPr>
          <w:rFonts w:ascii="Times New Roman"/>
          <w:b w:val="false"/>
          <w:i w:val="false"/>
          <w:color w:val="000000"/>
          <w:sz w:val="28"/>
        </w:rPr>
        <w:t>
                  </w:t>
      </w:r>
      <w:r>
        <w:rPr>
          <w:rFonts w:ascii="Times New Roman"/>
          <w:b/>
          <w:i w:val="false"/>
          <w:color w:val="000000"/>
          <w:sz w:val="28"/>
        </w:rPr>
        <w:t>бейнехаттама)</w:t>
      </w:r>
    </w:p>
    <w:bookmarkEnd w:id="517"/>
    <w:bookmarkStart w:name="z2286" w:id="518"/>
    <w:p>
      <w:pPr>
        <w:spacing w:after="0"/>
        <w:ind w:left="0"/>
        <w:jc w:val="both"/>
      </w:pPr>
      <w:r>
        <w:rPr>
          <w:rFonts w:ascii="Times New Roman"/>
          <w:b w:val="false"/>
          <w:i w:val="false"/>
          <w:color w:val="000000"/>
          <w:sz w:val="28"/>
        </w:rPr>
        <w:t>
      1. Ашық сот отырысының барысын тіркеп жазу аудио- немесе бейнежазу құралдарының көмегімен жүзеге асырылады.</w:t>
      </w:r>
      <w:r>
        <w:br/>
      </w:r>
      <w:r>
        <w:rPr>
          <w:rFonts w:ascii="Times New Roman"/>
          <w:b w:val="false"/>
          <w:i w:val="false"/>
          <w:color w:val="000000"/>
          <w:sz w:val="28"/>
        </w:rPr>
        <w:t>
      Сот отырысының барысында аудио- немесе бейнежазу құралдарын қолдану (аудио-, бейнехаттама) үздіксіз жүзеге асырылады.</w:t>
      </w:r>
      <w:r>
        <w:br/>
      </w:r>
      <w:r>
        <w:rPr>
          <w:rFonts w:ascii="Times New Roman"/>
          <w:b w:val="false"/>
          <w:i w:val="false"/>
          <w:color w:val="000000"/>
          <w:sz w:val="28"/>
        </w:rPr>
        <w:t>
</w:t>
      </w:r>
      <w:r>
        <w:rPr>
          <w:rFonts w:ascii="Times New Roman"/>
          <w:b w:val="false"/>
          <w:i w:val="false"/>
          <w:color w:val="000000"/>
          <w:sz w:val="28"/>
        </w:rPr>
        <w:t>
      2. Сот отырысын аудио- немесе бейнежазу құралдарымен тіркеп жазуды сот отырысының хатшысы жүзеге асырады. Іске қатысатын адамдардың барлығы сот отырысына келмеген жағдайда, процесті аудио- немесе бейнежазу құралдарының көмегімен тіркеп жазу (аудио-, бейнехаттама) жүзеге асырылмайды.</w:t>
      </w:r>
      <w:r>
        <w:br/>
      </w:r>
      <w:r>
        <w:rPr>
          <w:rFonts w:ascii="Times New Roman"/>
          <w:b w:val="false"/>
          <w:i w:val="false"/>
          <w:color w:val="000000"/>
          <w:sz w:val="28"/>
        </w:rPr>
        <w:t>
</w:t>
      </w:r>
      <w:r>
        <w:rPr>
          <w:rFonts w:ascii="Times New Roman"/>
          <w:b w:val="false"/>
          <w:i w:val="false"/>
          <w:color w:val="000000"/>
          <w:sz w:val="28"/>
        </w:rPr>
        <w:t>
      3. Істі талқылауды аудио- немесе бейнежазу құралдарын пайдалану арқылы тіркеп жазған жағдайда, сот отырысының хатшысы жазбаша нысанда қысқаша хаттама жасайды.</w:t>
      </w:r>
      <w:r>
        <w:br/>
      </w:r>
      <w:r>
        <w:rPr>
          <w:rFonts w:ascii="Times New Roman"/>
          <w:b w:val="false"/>
          <w:i w:val="false"/>
          <w:color w:val="000000"/>
          <w:sz w:val="28"/>
        </w:rPr>
        <w:t>
      Сот отырысының қысқаша хаттамасында:</w:t>
      </w:r>
      <w:r>
        <w:br/>
      </w:r>
      <w:r>
        <w:rPr>
          <w:rFonts w:ascii="Times New Roman"/>
          <w:b w:val="false"/>
          <w:i w:val="false"/>
          <w:color w:val="000000"/>
          <w:sz w:val="28"/>
        </w:rPr>
        <w:t>
      1) сот отырысының жылы, айы, күні және орны;</w:t>
      </w:r>
      <w:r>
        <w:br/>
      </w:r>
      <w:r>
        <w:rPr>
          <w:rFonts w:ascii="Times New Roman"/>
          <w:b w:val="false"/>
          <w:i w:val="false"/>
          <w:color w:val="000000"/>
          <w:sz w:val="28"/>
        </w:rPr>
        <w:t>
      2) сот отырысы басталған және аяқталған уақыт;</w:t>
      </w:r>
      <w:r>
        <w:br/>
      </w:r>
      <w:r>
        <w:rPr>
          <w:rFonts w:ascii="Times New Roman"/>
          <w:b w:val="false"/>
          <w:i w:val="false"/>
          <w:color w:val="000000"/>
          <w:sz w:val="28"/>
        </w:rPr>
        <w:t>
      3) істі қарайтын соттың атауы, судьяның, сот отырысы хатшысының тегі мен инициалдары;</w:t>
      </w:r>
      <w:r>
        <w:br/>
      </w:r>
      <w:r>
        <w:rPr>
          <w:rFonts w:ascii="Times New Roman"/>
          <w:b w:val="false"/>
          <w:i w:val="false"/>
          <w:color w:val="000000"/>
          <w:sz w:val="28"/>
        </w:rPr>
        <w:t>
      4) істің атауы;</w:t>
      </w:r>
      <w:r>
        <w:br/>
      </w:r>
      <w:r>
        <w:rPr>
          <w:rFonts w:ascii="Times New Roman"/>
          <w:b w:val="false"/>
          <w:i w:val="false"/>
          <w:color w:val="000000"/>
          <w:sz w:val="28"/>
        </w:rPr>
        <w:t>
      5) соттың аудио-, бейнежазу құралдарын қолдануы туралы мәліметтер;</w:t>
      </w:r>
      <w:r>
        <w:br/>
      </w:r>
      <w:r>
        <w:rPr>
          <w:rFonts w:ascii="Times New Roman"/>
          <w:b w:val="false"/>
          <w:i w:val="false"/>
          <w:color w:val="000000"/>
          <w:sz w:val="28"/>
        </w:rPr>
        <w:t>
      6) аудио- немесе бейнежазбаны қамтитын файлдың атауы;</w:t>
      </w:r>
      <w:r>
        <w:br/>
      </w:r>
      <w:r>
        <w:rPr>
          <w:rFonts w:ascii="Times New Roman"/>
          <w:b w:val="false"/>
          <w:i w:val="false"/>
          <w:color w:val="000000"/>
          <w:sz w:val="28"/>
        </w:rPr>
        <w:t>
      7) іске қатысатын адамдардың, өкілдердің, куәлардың, сарапшылардың, мамандардың, аудармашылардың келгені туралы мәліметтер;</w:t>
      </w:r>
      <w:r>
        <w:br/>
      </w:r>
      <w:r>
        <w:rPr>
          <w:rFonts w:ascii="Times New Roman"/>
          <w:b w:val="false"/>
          <w:i w:val="false"/>
          <w:color w:val="000000"/>
          <w:sz w:val="28"/>
        </w:rPr>
        <w:t>
      8) іске қатысатын адамдар дәлелдемелер ретінде ұсынған қосымша материалдардың іске қоса тіркелгені туралы мәліметтер;</w:t>
      </w:r>
      <w:r>
        <w:br/>
      </w:r>
      <w:r>
        <w:rPr>
          <w:rFonts w:ascii="Times New Roman"/>
          <w:b w:val="false"/>
          <w:i w:val="false"/>
          <w:color w:val="000000"/>
          <w:sz w:val="28"/>
        </w:rPr>
        <w:t>
      9) түпкілікті нысандағы хаттаманың жасалған күні көрсетіледі.</w:t>
      </w:r>
      <w:r>
        <w:br/>
      </w:r>
      <w:r>
        <w:rPr>
          <w:rFonts w:ascii="Times New Roman"/>
          <w:b w:val="false"/>
          <w:i w:val="false"/>
          <w:color w:val="000000"/>
          <w:sz w:val="28"/>
        </w:rPr>
        <w:t>
      Сот отырысының қысқаша хаттамасына төрағалық етуші және хатшы қол қояды.</w:t>
      </w:r>
      <w:r>
        <w:br/>
      </w:r>
      <w:r>
        <w:rPr>
          <w:rFonts w:ascii="Times New Roman"/>
          <w:b w:val="false"/>
          <w:i w:val="false"/>
          <w:color w:val="000000"/>
          <w:sz w:val="28"/>
        </w:rPr>
        <w:t>
      Сот отырысының аудио- немесе бейнежазбасын қамтитын материалдық жеткізгіш пен қысқаша хаттамасы іс материалдарына қоса тіркеледі.</w:t>
      </w:r>
      <w:r>
        <w:br/>
      </w:r>
      <w:r>
        <w:rPr>
          <w:rFonts w:ascii="Times New Roman"/>
          <w:b w:val="false"/>
          <w:i w:val="false"/>
          <w:color w:val="000000"/>
          <w:sz w:val="28"/>
        </w:rPr>
        <w:t>
</w:t>
      </w:r>
      <w:r>
        <w:rPr>
          <w:rFonts w:ascii="Times New Roman"/>
          <w:b w:val="false"/>
          <w:i w:val="false"/>
          <w:color w:val="000000"/>
          <w:sz w:val="28"/>
        </w:rPr>
        <w:t>
      4. Сот іске қатысатын адамдардың немесе олардың өкілдерінің өтінішхаты бойынша оларға сот отырысының аудио-, бейнежазбасының көшірмесін ұсынуы мүмкін.</w:t>
      </w:r>
      <w:r>
        <w:br/>
      </w:r>
      <w:r>
        <w:rPr>
          <w:rFonts w:ascii="Times New Roman"/>
          <w:b w:val="false"/>
          <w:i w:val="false"/>
          <w:color w:val="000000"/>
          <w:sz w:val="28"/>
        </w:rPr>
        <w:t>
</w:t>
      </w:r>
      <w:r>
        <w:rPr>
          <w:rFonts w:ascii="Times New Roman"/>
          <w:b w:val="false"/>
          <w:i w:val="false"/>
          <w:color w:val="000000"/>
          <w:sz w:val="28"/>
        </w:rPr>
        <w:t>
      5. Сот отырысының барысын тіркеп жазуды қамтамасыз ететін аудио- немесе бейнежазу құралдарын техникалық қолдану тәртібін соттардың қызметін ұйымдастырушылық және материалдық-техникалық қамтамасыз етуді жүзеге асыратын орган айқындайды.</w:t>
      </w:r>
      <w:r>
        <w:br/>
      </w:r>
      <w:r>
        <w:rPr>
          <w:rFonts w:ascii="Times New Roman"/>
          <w:b w:val="false"/>
          <w:i w:val="false"/>
          <w:color w:val="000000"/>
          <w:sz w:val="28"/>
        </w:rPr>
        <w:t>
      </w:t>
      </w:r>
      <w:r>
        <w:rPr>
          <w:rFonts w:ascii="Times New Roman"/>
          <w:b w:val="false"/>
          <w:i w:val="false"/>
          <w:color w:val="ff0000"/>
          <w:sz w:val="28"/>
        </w:rPr>
        <w:t xml:space="preserve">Ескерту. 23-тарау 257-1-баппен толықтырылды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18"/>
    <w:bookmarkStart w:name="z293" w:id="519"/>
    <w:p>
      <w:pPr>
        <w:spacing w:after="0"/>
        <w:ind w:left="0"/>
        <w:jc w:val="both"/>
      </w:pPr>
      <w:r>
        <w:rPr>
          <w:rFonts w:ascii="Times New Roman"/>
          <w:b w:val="false"/>
          <w:i w:val="false"/>
          <w:color w:val="000000"/>
          <w:sz w:val="28"/>
        </w:rPr>
        <w:t>
      </w:t>
      </w:r>
      <w:r>
        <w:rPr>
          <w:rFonts w:ascii="Times New Roman"/>
          <w:b/>
          <w:i w:val="false"/>
          <w:color w:val="000000"/>
          <w:sz w:val="28"/>
        </w:rPr>
        <w:t>258-бап. Хаттамаға ескертпелер</w:t>
      </w:r>
    </w:p>
    <w:bookmarkEnd w:id="519"/>
    <w:bookmarkStart w:name="z540" w:id="520"/>
    <w:p>
      <w:pPr>
        <w:spacing w:after="0"/>
        <w:ind w:left="0"/>
        <w:jc w:val="both"/>
      </w:pPr>
      <w:r>
        <w:rPr>
          <w:rFonts w:ascii="Times New Roman"/>
          <w:b w:val="false"/>
          <w:i w:val="false"/>
          <w:color w:val="000000"/>
          <w:sz w:val="28"/>
        </w:rPr>
        <w:t>
      Іске қатысушы адамдар немесе олардың өкілдері сот отырысының хаттамасы дайындалған және оған қол қойылған күннен бастап бес күн ішінде онымен танысуға, хаттамада жіберілген қателіктерді немесе жасалған іс-әрекеттердің және олардың нәтижелерін тіркеудің (көрсетудің) толық еместігін көрсете отырып, бес күн ішінде оған жазбаша түрде немесе электрондық цифрлық қолтаңбамен куәландырылған электрондық құжат нысанында ескертпелер беруге құқылы.</w:t>
      </w:r>
      <w:r>
        <w:br/>
      </w:r>
      <w:r>
        <w:rPr>
          <w:rFonts w:ascii="Times New Roman"/>
          <w:b w:val="false"/>
          <w:i w:val="false"/>
          <w:color w:val="000000"/>
          <w:sz w:val="28"/>
        </w:rPr>
        <w:t>
      </w:t>
      </w:r>
      <w:r>
        <w:rPr>
          <w:rFonts w:ascii="Times New Roman"/>
          <w:b w:val="false"/>
          <w:i w:val="false"/>
          <w:color w:val="ff0000"/>
          <w:sz w:val="28"/>
        </w:rPr>
        <w:t xml:space="preserve">Ескерту. 258-бап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520"/>
    <w:bookmarkStart w:name="z2291" w:id="521"/>
    <w:p>
      <w:pPr>
        <w:spacing w:after="0"/>
        <w:ind w:left="0"/>
        <w:jc w:val="both"/>
      </w:pPr>
      <w:r>
        <w:rPr>
          <w:rFonts w:ascii="Times New Roman"/>
          <w:b w:val="false"/>
          <w:i w:val="false"/>
          <w:color w:val="000000"/>
          <w:sz w:val="28"/>
        </w:rPr>
        <w:t>
      </w:t>
      </w:r>
      <w:r>
        <w:rPr>
          <w:rFonts w:ascii="Times New Roman"/>
          <w:b/>
          <w:i w:val="false"/>
          <w:color w:val="000000"/>
          <w:sz w:val="28"/>
        </w:rPr>
        <w:t>258-1-бап. Сот отырысының аудио- немесе бейнежазбасына</w:t>
      </w:r>
      <w:r>
        <w:br/>
      </w:r>
      <w:r>
        <w:rPr>
          <w:rFonts w:ascii="Times New Roman"/>
          <w:b w:val="false"/>
          <w:i w:val="false"/>
          <w:color w:val="000000"/>
          <w:sz w:val="28"/>
        </w:rPr>
        <w:t>
                  </w:t>
      </w:r>
      <w:r>
        <w:rPr>
          <w:rFonts w:ascii="Times New Roman"/>
          <w:b/>
          <w:i w:val="false"/>
          <w:color w:val="000000"/>
          <w:sz w:val="28"/>
        </w:rPr>
        <w:t>және қысқаша хаттамасына ескертпелер</w:t>
      </w:r>
    </w:p>
    <w:bookmarkEnd w:id="521"/>
    <w:bookmarkStart w:name="z2292" w:id="522"/>
    <w:p>
      <w:pPr>
        <w:spacing w:after="0"/>
        <w:ind w:left="0"/>
        <w:jc w:val="both"/>
      </w:pPr>
      <w:r>
        <w:rPr>
          <w:rFonts w:ascii="Times New Roman"/>
          <w:b w:val="false"/>
          <w:i w:val="false"/>
          <w:color w:val="000000"/>
          <w:sz w:val="28"/>
        </w:rPr>
        <w:t>
      1. Іске қатысатын адамдардың сот отырысы аяқталған күннен бастап үш жұмыс күні ішінде сот отырысының аудио-, бейнежазбасымен (аудио-, бейнехаттамасымен) және қысқаша хаттамасымен танысуға және бес жұмыс күні ішінде сотқа жазбаша нысанда не электрондық құжат нысанында олардың жазбаларының толық еместігі мен дұрыс еместігіне қатысты ескертпелер беруге құқықтары бар.</w:t>
      </w:r>
      <w:r>
        <w:br/>
      </w:r>
      <w:r>
        <w:rPr>
          <w:rFonts w:ascii="Times New Roman"/>
          <w:b w:val="false"/>
          <w:i w:val="false"/>
          <w:color w:val="000000"/>
          <w:sz w:val="28"/>
        </w:rPr>
        <w:t>
</w:t>
      </w:r>
      <w:r>
        <w:rPr>
          <w:rFonts w:ascii="Times New Roman"/>
          <w:b w:val="false"/>
          <w:i w:val="false"/>
          <w:color w:val="000000"/>
          <w:sz w:val="28"/>
        </w:rPr>
        <w:t>
      2. Сот отырысының аудио-, бейнежазбасына (аудио-, бейнехаттамасына) және қысқаша хаттамасына ескертпелерді қарау осы Кодекстің 259-бабында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23-тарау 258-1-баппен толықтырылды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22"/>
    <w:bookmarkStart w:name="z294" w:id="523"/>
    <w:p>
      <w:pPr>
        <w:spacing w:after="0"/>
        <w:ind w:left="0"/>
        <w:jc w:val="both"/>
      </w:pPr>
      <w:r>
        <w:rPr>
          <w:rFonts w:ascii="Times New Roman"/>
          <w:b w:val="false"/>
          <w:i w:val="false"/>
          <w:color w:val="000000"/>
          <w:sz w:val="28"/>
        </w:rPr>
        <w:t>
      </w:t>
      </w:r>
      <w:r>
        <w:rPr>
          <w:rFonts w:ascii="Times New Roman"/>
          <w:b/>
          <w:i w:val="false"/>
          <w:color w:val="000000"/>
          <w:sz w:val="28"/>
        </w:rPr>
        <w:t xml:space="preserve">259-бап. Хаттамаға жасалған ескертпелерді қарау </w:t>
      </w:r>
    </w:p>
    <w:bookmarkEnd w:id="523"/>
    <w:bookmarkStart w:name="z1692" w:id="524"/>
    <w:p>
      <w:pPr>
        <w:spacing w:after="0"/>
        <w:ind w:left="0"/>
        <w:jc w:val="both"/>
      </w:pPr>
      <w:r>
        <w:rPr>
          <w:rFonts w:ascii="Times New Roman"/>
          <w:b w:val="false"/>
          <w:i w:val="false"/>
          <w:color w:val="000000"/>
          <w:sz w:val="28"/>
        </w:rPr>
        <w:t>
      1. Хаттамаға жасалған ескертпелерді оған қол қойған төрағалық етуші қарайды, ол ескертпелермен келіскен жағдайда олардың дұрыстығын куәландырады.</w:t>
      </w:r>
      <w:r>
        <w:br/>
      </w:r>
      <w:r>
        <w:rPr>
          <w:rFonts w:ascii="Times New Roman"/>
          <w:b w:val="false"/>
          <w:i w:val="false"/>
          <w:color w:val="000000"/>
          <w:sz w:val="28"/>
        </w:rPr>
        <w:t>
</w:t>
      </w:r>
      <w:r>
        <w:rPr>
          <w:rFonts w:ascii="Times New Roman"/>
          <w:b w:val="false"/>
          <w:i w:val="false"/>
          <w:color w:val="000000"/>
          <w:sz w:val="28"/>
        </w:rPr>
        <w:t>
      2. Төрағалық етуші берілген ескертпелермен келіспеген жағдайда олар істі қарауға қатысқан адамдарға хабарлана отырып, сот отырысында қаралады. Істі қарауға қатысқан адамдардың келмеуі хаттамаға ескертпелерді қарау үшін кедергі болып табылмайды. Ескертпелерді қарау нәтижесінде төрағалық етуші олардың дұрыстығын куәландыру туралы не олардың толық немесе ішінара қабылданбауы туралы ұйғарым шығарады. Соттың ұйғарымы шағымдануға және наразылық білдіруге жатпайды, бірақ ұйғарымға қарсылық апелляциялық шағымға немесе наразылыққа енгізілуі мүмкін. Барлық ескертпелер іске тіркеледі.</w:t>
      </w:r>
      <w:r>
        <w:br/>
      </w:r>
      <w:r>
        <w:rPr>
          <w:rFonts w:ascii="Times New Roman"/>
          <w:b w:val="false"/>
          <w:i w:val="false"/>
          <w:color w:val="000000"/>
          <w:sz w:val="28"/>
        </w:rPr>
        <w:t>
</w:t>
      </w:r>
      <w:r>
        <w:rPr>
          <w:rFonts w:ascii="Times New Roman"/>
          <w:b w:val="false"/>
          <w:i w:val="false"/>
          <w:color w:val="000000"/>
          <w:sz w:val="28"/>
        </w:rPr>
        <w:t>
      3. Хаттамаға жасалған ескертпелер олардың берілген күнінен бастап бес күн ішінде қаралуға тиіс.</w:t>
      </w:r>
      <w:r>
        <w:br/>
      </w:r>
      <w:r>
        <w:rPr>
          <w:rFonts w:ascii="Times New Roman"/>
          <w:b w:val="false"/>
          <w:i w:val="false"/>
          <w:color w:val="000000"/>
          <w:sz w:val="28"/>
        </w:rPr>
        <w:t>
</w:t>
      </w:r>
      <w:r>
        <w:rPr>
          <w:rFonts w:ascii="Times New Roman"/>
          <w:b w:val="false"/>
          <w:i w:val="false"/>
          <w:color w:val="000000"/>
          <w:sz w:val="28"/>
        </w:rPr>
        <w:t>
      4. Іс бойынша төрағалық етуші әлдебір объективті себептермен хаттамаға жасалған ескертпелерді қарай алмаған жағдайда, олар іс материалдарына тіркеледі.</w:t>
      </w:r>
      <w:r>
        <w:br/>
      </w:r>
      <w:r>
        <w:rPr>
          <w:rFonts w:ascii="Times New Roman"/>
          <w:b w:val="false"/>
          <w:i w:val="false"/>
          <w:color w:val="000000"/>
          <w:sz w:val="28"/>
        </w:rPr>
        <w:t>
      </w:t>
      </w:r>
      <w:r>
        <w:rPr>
          <w:rFonts w:ascii="Times New Roman"/>
          <w:b w:val="false"/>
          <w:i w:val="false"/>
          <w:color w:val="ff0000"/>
          <w:sz w:val="28"/>
        </w:rPr>
        <w:t>Ескерту. 259-бап жаңа редакцияда - ҚР</w:t>
      </w:r>
      <w:r>
        <w:rPr>
          <w:rFonts w:ascii="Times New Roman"/>
          <w:b w:val="false"/>
          <w:i w:val="false"/>
          <w:color w:val="000000"/>
          <w:sz w:val="28"/>
        </w:rPr>
        <w:t> </w:t>
      </w:r>
      <w:r>
        <w:rPr>
          <w:rFonts w:ascii="Times New Roman"/>
          <w:b w:val="false"/>
          <w:i w:val="false"/>
          <w:color w:val="ff0000"/>
          <w:sz w:val="28"/>
        </w:rPr>
        <w:t>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524"/>
    <w:bookmarkStart w:name="z295" w:id="525"/>
    <w:p>
      <w:pPr>
        <w:spacing w:after="0"/>
        <w:ind w:left="0"/>
        <w:jc w:val="left"/>
      </w:pPr>
      <w:r>
        <w:rPr>
          <w:rFonts w:ascii="Times New Roman"/>
          <w:b/>
          <w:i w:val="false"/>
          <w:color w:val="000000"/>
        </w:rPr>
        <w:t xml:space="preserve"> 
24-тарау. Сырттай іс жүргізу және сырттай шешім шығару </w:t>
      </w:r>
    </w:p>
    <w:bookmarkEnd w:id="525"/>
    <w:bookmarkStart w:name="z296" w:id="526"/>
    <w:p>
      <w:pPr>
        <w:spacing w:after="0"/>
        <w:ind w:left="0"/>
        <w:jc w:val="both"/>
      </w:pPr>
      <w:r>
        <w:rPr>
          <w:rFonts w:ascii="Times New Roman"/>
          <w:b w:val="false"/>
          <w:i w:val="false"/>
          <w:color w:val="000000"/>
          <w:sz w:val="28"/>
        </w:rPr>
        <w:t>
</w:t>
      </w:r>
      <w:r>
        <w:rPr>
          <w:rFonts w:ascii="Times New Roman"/>
          <w:b/>
          <w:i w:val="false"/>
          <w:color w:val="000000"/>
          <w:sz w:val="28"/>
        </w:rPr>
        <w:t xml:space="preserve">      260-бап. Сырттай іс жүргізу негіздемелері </w:t>
      </w:r>
    </w:p>
    <w:bookmarkEnd w:id="526"/>
    <w:bookmarkStart w:name="z1696" w:id="527"/>
    <w:p>
      <w:pPr>
        <w:spacing w:after="0"/>
        <w:ind w:left="0"/>
        <w:jc w:val="both"/>
      </w:pPr>
      <w:r>
        <w:rPr>
          <w:rFonts w:ascii="Times New Roman"/>
          <w:b w:val="false"/>
          <w:i w:val="false"/>
          <w:color w:val="000000"/>
          <w:sz w:val="28"/>
        </w:rPr>
        <w:t xml:space="preserve">
      1. Отырыстың өткізілетін орны мен уақыты тиісті түрде хабарланған, келмей қалуының дәлелді себептерін хабарламаған және істі өзі жоқта қарауды сұрамаған жауапкер сот отырысына келмей қалған жағдайда, егер талап қоюшы бұған қарсы болмаса, іс сырттай іс жүргізу тәртібімен қаралуы мүмкін. </w:t>
      </w:r>
      <w:r>
        <w:br/>
      </w:r>
      <w:r>
        <w:rPr>
          <w:rFonts w:ascii="Times New Roman"/>
          <w:b w:val="false"/>
          <w:i w:val="false"/>
          <w:color w:val="000000"/>
          <w:sz w:val="28"/>
        </w:rPr>
        <w:t>
</w:t>
      </w:r>
      <w:r>
        <w:rPr>
          <w:rFonts w:ascii="Times New Roman"/>
          <w:b w:val="false"/>
          <w:i w:val="false"/>
          <w:color w:val="000000"/>
          <w:sz w:val="28"/>
        </w:rPr>
        <w:t xml:space="preserve">
      2. Іске бірнеше жауапкер қатысқан кезде сот отырысына барлық жауапкерлер келмей қалған жағдайда іс сырттай іс жүргізу тәртібімен қаралуы мүмкін. </w:t>
      </w:r>
      <w:r>
        <w:br/>
      </w:r>
      <w:r>
        <w:rPr>
          <w:rFonts w:ascii="Times New Roman"/>
          <w:b w:val="false"/>
          <w:i w:val="false"/>
          <w:color w:val="000000"/>
          <w:sz w:val="28"/>
        </w:rPr>
        <w:t>
</w:t>
      </w:r>
      <w:r>
        <w:rPr>
          <w:rFonts w:ascii="Times New Roman"/>
          <w:b w:val="false"/>
          <w:i w:val="false"/>
          <w:color w:val="000000"/>
          <w:sz w:val="28"/>
        </w:rPr>
        <w:t xml:space="preserve">
      3. Егер сот отырысына келген талап қоюшы жауапкер жоқта істі сырттай жүргізу тәртібімен қарауға келіспесе, сот істің қаралуын кейінге қалдырады және жауапкерге жаңа сот отырысының өткізілетін уақыты мен орны туралы хабарлама жібереді. Тиісті түрде хабарланған жауапкер тағы да келмей қалған жағдайда сот істі сырттай іс жүргізу тәртібімен қарайды. </w:t>
      </w:r>
      <w:r>
        <w:br/>
      </w:r>
      <w:r>
        <w:rPr>
          <w:rFonts w:ascii="Times New Roman"/>
          <w:b w:val="false"/>
          <w:i w:val="false"/>
          <w:color w:val="000000"/>
          <w:sz w:val="28"/>
        </w:rPr>
        <w:t>
</w:t>
      </w:r>
      <w:r>
        <w:rPr>
          <w:rFonts w:ascii="Times New Roman"/>
          <w:b w:val="false"/>
          <w:i w:val="false"/>
          <w:color w:val="000000"/>
          <w:sz w:val="28"/>
        </w:rPr>
        <w:t xml:space="preserve">
      4. Сот істі сырттай іс жүргізу тәртібімен қарау туралы ұйғарым шығарады. </w:t>
      </w:r>
      <w:r>
        <w:br/>
      </w:r>
      <w:r>
        <w:rPr>
          <w:rFonts w:ascii="Times New Roman"/>
          <w:b w:val="false"/>
          <w:i w:val="false"/>
          <w:color w:val="000000"/>
          <w:sz w:val="28"/>
        </w:rPr>
        <w:t>
</w:t>
      </w:r>
      <w:r>
        <w:rPr>
          <w:rFonts w:ascii="Times New Roman"/>
          <w:b w:val="false"/>
          <w:i w:val="false"/>
          <w:color w:val="000000"/>
          <w:sz w:val="28"/>
        </w:rPr>
        <w:t xml:space="preserve">
      5. Талап қоюшы істің нысанасын немесе талаптың негіздемесін өзгерткен жағдайда сот істі соттың сол отырысында сырттай іс жүргізу тәртібімен қарауға құқылы емес. </w:t>
      </w:r>
    </w:p>
    <w:bookmarkEnd w:id="527"/>
    <w:bookmarkStart w:name="z297" w:id="528"/>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Сырттай іс жүргізу тәртібі </w:t>
      </w:r>
    </w:p>
    <w:bookmarkEnd w:id="528"/>
    <w:p>
      <w:pPr>
        <w:spacing w:after="0"/>
        <w:ind w:left="0"/>
        <w:jc w:val="both"/>
      </w:pPr>
      <w:r>
        <w:rPr>
          <w:rFonts w:ascii="Times New Roman"/>
          <w:b w:val="false"/>
          <w:i w:val="false"/>
          <w:color w:val="000000"/>
          <w:sz w:val="28"/>
        </w:rPr>
        <w:t xml:space="preserve">      Сот сырттай іс жүргізу тәртібімен істі қарау кезінде іске қатысушы адамдар берген дәлелдемелерді зерттейді, олардың дәлелдерін ескереді және сырттай шешім деп аталатын шешім шығарады. </w:t>
      </w:r>
    </w:p>
    <w:bookmarkStart w:name="z298" w:id="529"/>
    <w:p>
      <w:pPr>
        <w:spacing w:after="0"/>
        <w:ind w:left="0"/>
        <w:jc w:val="both"/>
      </w:pPr>
      <w:r>
        <w:rPr>
          <w:rFonts w:ascii="Times New Roman"/>
          <w:b w:val="false"/>
          <w:i w:val="false"/>
          <w:color w:val="000000"/>
          <w:sz w:val="28"/>
        </w:rPr>
        <w:t>
      </w:t>
      </w:r>
      <w:r>
        <w:rPr>
          <w:rFonts w:ascii="Times New Roman"/>
          <w:b/>
          <w:i w:val="false"/>
          <w:color w:val="000000"/>
          <w:sz w:val="28"/>
        </w:rPr>
        <w:t xml:space="preserve">262-бап. Сырттай шешімнің мазмұны </w:t>
      </w:r>
    </w:p>
    <w:bookmarkEnd w:id="529"/>
    <w:bookmarkStart w:name="z1701" w:id="530"/>
    <w:p>
      <w:pPr>
        <w:spacing w:after="0"/>
        <w:ind w:left="0"/>
        <w:jc w:val="both"/>
      </w:pPr>
      <w:r>
        <w:rPr>
          <w:rFonts w:ascii="Times New Roman"/>
          <w:b w:val="false"/>
          <w:i w:val="false"/>
          <w:color w:val="000000"/>
          <w:sz w:val="28"/>
        </w:rPr>
        <w:t>
      1. Сырттай шешімнің мазмұны осы Кодекстің 221-бабының </w:t>
      </w:r>
      <w:r>
        <w:rPr>
          <w:rFonts w:ascii="Times New Roman"/>
          <w:b w:val="false"/>
          <w:i w:val="false"/>
          <w:color w:val="000000"/>
          <w:sz w:val="28"/>
        </w:rPr>
        <w:t>ережелерінде</w:t>
      </w:r>
      <w:r>
        <w:rPr>
          <w:rFonts w:ascii="Times New Roman"/>
          <w:b w:val="false"/>
          <w:i w:val="false"/>
          <w:color w:val="000000"/>
          <w:sz w:val="28"/>
        </w:rPr>
        <w:t xml:space="preserve"> белгіленеді. </w:t>
      </w:r>
      <w:r>
        <w:br/>
      </w:r>
      <w:r>
        <w:rPr>
          <w:rFonts w:ascii="Times New Roman"/>
          <w:b w:val="false"/>
          <w:i w:val="false"/>
          <w:color w:val="000000"/>
          <w:sz w:val="28"/>
        </w:rPr>
        <w:t>
</w:t>
      </w:r>
      <w:r>
        <w:rPr>
          <w:rFonts w:ascii="Times New Roman"/>
          <w:b w:val="false"/>
          <w:i w:val="false"/>
          <w:color w:val="000000"/>
          <w:sz w:val="28"/>
        </w:rPr>
        <w:t xml:space="preserve">
      2. Сырттай дәлелді шешім шығаруды кейінге қалдыруға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3. Сырттай шешімнің қарар бөлігінде жауапкердің бұл шешімнің күшін жою туралы өтініш беруінің мерзімі мен тәртібі көрсетілуге тиіс. </w:t>
      </w:r>
    </w:p>
    <w:bookmarkEnd w:id="530"/>
    <w:bookmarkStart w:name="z299" w:id="531"/>
    <w:p>
      <w:pPr>
        <w:spacing w:after="0"/>
        <w:ind w:left="0"/>
        <w:jc w:val="both"/>
      </w:pPr>
      <w:r>
        <w:rPr>
          <w:rFonts w:ascii="Times New Roman"/>
          <w:b w:val="false"/>
          <w:i w:val="false"/>
          <w:color w:val="000000"/>
          <w:sz w:val="28"/>
        </w:rPr>
        <w:t>
</w:t>
      </w:r>
      <w:r>
        <w:rPr>
          <w:rFonts w:ascii="Times New Roman"/>
          <w:b/>
          <w:i w:val="false"/>
          <w:color w:val="000000"/>
          <w:sz w:val="28"/>
        </w:rPr>
        <w:t>      263-бап. Сырттай шешімнің көшірмесін салып жіберу</w:t>
      </w:r>
    </w:p>
    <w:bookmarkEnd w:id="531"/>
    <w:bookmarkStart w:name="z1704" w:id="532"/>
    <w:p>
      <w:pPr>
        <w:spacing w:after="0"/>
        <w:ind w:left="0"/>
        <w:jc w:val="both"/>
      </w:pPr>
      <w:r>
        <w:rPr>
          <w:rFonts w:ascii="Times New Roman"/>
          <w:b w:val="false"/>
          <w:i w:val="false"/>
          <w:color w:val="000000"/>
          <w:sz w:val="28"/>
        </w:rPr>
        <w:t>
      1. Сырттай шешім шығарылған күннен бастап үш жұмыс күнінен кешіктірілмей оның көшірмесі табыс ету туралы хабарламамен бірге жауапкерге және талапкерге жіберіледі.</w:t>
      </w:r>
      <w:r>
        <w:br/>
      </w:r>
      <w:r>
        <w:rPr>
          <w:rFonts w:ascii="Times New Roman"/>
          <w:b w:val="false"/>
          <w:i w:val="false"/>
          <w:color w:val="000000"/>
          <w:sz w:val="28"/>
        </w:rPr>
        <w:t>
</w:t>
      </w:r>
      <w:r>
        <w:rPr>
          <w:rFonts w:ascii="Times New Roman"/>
          <w:b w:val="false"/>
          <w:i w:val="false"/>
          <w:color w:val="000000"/>
          <w:sz w:val="28"/>
        </w:rPr>
        <w:t>
      2. Жауапкердің өтінішхаты бойынша сырттай шешімнің көшірмесі электрондық құжат нысанында жіберіледі.</w:t>
      </w:r>
      <w:r>
        <w:br/>
      </w:r>
      <w:r>
        <w:rPr>
          <w:rFonts w:ascii="Times New Roman"/>
          <w:b w:val="false"/>
          <w:i w:val="false"/>
          <w:color w:val="000000"/>
          <w:sz w:val="28"/>
        </w:rPr>
        <w:t>
      </w:t>
      </w:r>
      <w:r>
        <w:rPr>
          <w:rFonts w:ascii="Times New Roman"/>
          <w:b w:val="false"/>
          <w:i w:val="false"/>
          <w:color w:val="ff0000"/>
          <w:sz w:val="28"/>
        </w:rPr>
        <w:t xml:space="preserve">Ескерту. 263-бап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32"/>
    <w:bookmarkStart w:name="z300" w:id="533"/>
    <w:p>
      <w:pPr>
        <w:spacing w:after="0"/>
        <w:ind w:left="0"/>
        <w:jc w:val="both"/>
      </w:pPr>
      <w:r>
        <w:rPr>
          <w:rFonts w:ascii="Times New Roman"/>
          <w:b w:val="false"/>
          <w:i w:val="false"/>
          <w:color w:val="000000"/>
          <w:sz w:val="28"/>
        </w:rPr>
        <w:t>
</w:t>
      </w:r>
      <w:r>
        <w:rPr>
          <w:rFonts w:ascii="Times New Roman"/>
          <w:b/>
          <w:i w:val="false"/>
          <w:color w:val="000000"/>
          <w:sz w:val="28"/>
        </w:rPr>
        <w:t xml:space="preserve">      264-бап. Сырттай шешімге шағым жасау </w:t>
      </w:r>
    </w:p>
    <w:bookmarkEnd w:id="533"/>
    <w:bookmarkStart w:name="z1706" w:id="534"/>
    <w:p>
      <w:pPr>
        <w:spacing w:after="0"/>
        <w:ind w:left="0"/>
        <w:jc w:val="both"/>
      </w:pPr>
      <w:r>
        <w:rPr>
          <w:rFonts w:ascii="Times New Roman"/>
          <w:b w:val="false"/>
          <w:i w:val="false"/>
          <w:color w:val="000000"/>
          <w:sz w:val="28"/>
        </w:rPr>
        <w:t xml:space="preserve">
      1. Жауапкер сырттай шешім шығарған сотқа өзі шешімнің көшірмесін алған кезден бастап бес күн ішінде бұл шешімнің күшін жою туралы арыз беруге құқылы. </w:t>
      </w:r>
      <w:r>
        <w:br/>
      </w:r>
      <w:r>
        <w:rPr>
          <w:rFonts w:ascii="Times New Roman"/>
          <w:b w:val="false"/>
          <w:i w:val="false"/>
          <w:color w:val="000000"/>
          <w:sz w:val="28"/>
        </w:rPr>
        <w:t>
</w:t>
      </w:r>
      <w:r>
        <w:rPr>
          <w:rFonts w:ascii="Times New Roman"/>
          <w:b w:val="false"/>
          <w:i w:val="false"/>
          <w:color w:val="000000"/>
          <w:sz w:val="28"/>
        </w:rPr>
        <w:t>
      2. Сырттай шешімге тараптар бұл шешімнің күшін жою туралы </w:t>
      </w:r>
      <w:r>
        <w:rPr>
          <w:rFonts w:ascii="Times New Roman"/>
          <w:b w:val="false"/>
          <w:i w:val="false"/>
          <w:color w:val="000000"/>
          <w:sz w:val="28"/>
        </w:rPr>
        <w:t>арыз</w:t>
      </w:r>
      <w:r>
        <w:rPr>
          <w:rFonts w:ascii="Times New Roman"/>
          <w:b w:val="false"/>
          <w:i w:val="false"/>
          <w:color w:val="000000"/>
          <w:sz w:val="28"/>
        </w:rPr>
        <w:t xml:space="preserve"> беру мерзімі өткен соң, ал арыз берілген жағдайда - бірінші сатыдағы сот арызды қанағаттандырудан бас тарту туралы ұйғарым шығарған кезден бастап он бес күн ішінде апелляциялық тәртіппен шағым беруі немесе прокурор наразылық келтіруі мүмкін. </w:t>
      </w:r>
      <w:r>
        <w:br/>
      </w:r>
      <w:r>
        <w:rPr>
          <w:rFonts w:ascii="Times New Roman"/>
          <w:b w:val="false"/>
          <w:i w:val="false"/>
          <w:color w:val="000000"/>
          <w:sz w:val="28"/>
        </w:rPr>
        <w:t>
</w:t>
      </w:r>
      <w:r>
        <w:rPr>
          <w:rFonts w:ascii="Times New Roman"/>
          <w:b w:val="false"/>
          <w:i w:val="false"/>
          <w:color w:val="ff0000"/>
          <w:sz w:val="28"/>
        </w:rPr>
        <w:t xml:space="preserve">      Ескерту. 264-бапқа өзгерту енгізілді - ҚР 2001.07.11 N 238 </w:t>
      </w:r>
      <w:r>
        <w:rPr>
          <w:rFonts w:ascii="Times New Roman"/>
          <w:b w:val="false"/>
          <w:i w:val="false"/>
          <w:color w:val="000000"/>
          <w:sz w:val="28"/>
        </w:rPr>
        <w:t>Заңымен</w:t>
      </w:r>
      <w:r>
        <w:rPr>
          <w:rFonts w:ascii="Times New Roman"/>
          <w:b w:val="false"/>
          <w:i w:val="false"/>
          <w:color w:val="ff0000"/>
          <w:sz w:val="28"/>
        </w:rPr>
        <w:t>.</w:t>
      </w:r>
    </w:p>
    <w:bookmarkEnd w:id="534"/>
    <w:bookmarkStart w:name="z301" w:id="535"/>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Сырттай шешімнің күшін жою туралы </w:t>
      </w:r>
      <w:r>
        <w:br/>
      </w:r>
      <w:r>
        <w:rPr>
          <w:rFonts w:ascii="Times New Roman"/>
          <w:b w:val="false"/>
          <w:i w:val="false"/>
          <w:color w:val="000000"/>
          <w:sz w:val="28"/>
        </w:rPr>
        <w:t>
</w:t>
      </w:r>
      <w:r>
        <w:rPr>
          <w:rFonts w:ascii="Times New Roman"/>
          <w:b/>
          <w:i w:val="false"/>
          <w:color w:val="000000"/>
          <w:sz w:val="28"/>
        </w:rPr>
        <w:t xml:space="preserve">               арыздың мазмұны </w:t>
      </w:r>
    </w:p>
    <w:bookmarkEnd w:id="535"/>
    <w:bookmarkStart w:name="z1708" w:id="536"/>
    <w:p>
      <w:pPr>
        <w:spacing w:after="0"/>
        <w:ind w:left="0"/>
        <w:jc w:val="both"/>
      </w:pPr>
      <w:r>
        <w:rPr>
          <w:rFonts w:ascii="Times New Roman"/>
          <w:b w:val="false"/>
          <w:i w:val="false"/>
          <w:color w:val="000000"/>
          <w:sz w:val="28"/>
        </w:rPr>
        <w:t xml:space="preserve">
      1. Сырттай шешімнің күшін жою туралы арызда: </w:t>
      </w:r>
      <w:r>
        <w:br/>
      </w:r>
      <w:r>
        <w:rPr>
          <w:rFonts w:ascii="Times New Roman"/>
          <w:b w:val="false"/>
          <w:i w:val="false"/>
          <w:color w:val="000000"/>
          <w:sz w:val="28"/>
        </w:rPr>
        <w:t>
</w:t>
      </w:r>
      <w:r>
        <w:rPr>
          <w:rFonts w:ascii="Times New Roman"/>
          <w:b w:val="false"/>
          <w:i w:val="false"/>
          <w:color w:val="000000"/>
          <w:sz w:val="28"/>
        </w:rPr>
        <w:t xml:space="preserve">
      1) сырттай шешім шығарған соттың атауы; </w:t>
      </w:r>
      <w:r>
        <w:br/>
      </w:r>
      <w:r>
        <w:rPr>
          <w:rFonts w:ascii="Times New Roman"/>
          <w:b w:val="false"/>
          <w:i w:val="false"/>
          <w:color w:val="000000"/>
          <w:sz w:val="28"/>
        </w:rPr>
        <w:t>
</w:t>
      </w:r>
      <w:r>
        <w:rPr>
          <w:rFonts w:ascii="Times New Roman"/>
          <w:b w:val="false"/>
          <w:i w:val="false"/>
          <w:color w:val="000000"/>
          <w:sz w:val="28"/>
        </w:rPr>
        <w:t xml:space="preserve">
      2) арыз берген тараптың атауы; </w:t>
      </w:r>
      <w:r>
        <w:br/>
      </w:r>
      <w:r>
        <w:rPr>
          <w:rFonts w:ascii="Times New Roman"/>
          <w:b w:val="false"/>
          <w:i w:val="false"/>
          <w:color w:val="000000"/>
          <w:sz w:val="28"/>
        </w:rPr>
        <w:t>
</w:t>
      </w:r>
      <w:r>
        <w:rPr>
          <w:rFonts w:ascii="Times New Roman"/>
          <w:b w:val="false"/>
          <w:i w:val="false"/>
          <w:color w:val="000000"/>
          <w:sz w:val="28"/>
        </w:rPr>
        <w:t xml:space="preserve">
      3) жауапкердің сот отырысына дәлелді себептермен келмей қалуын куәландыратын мән-жайлар туралы мәліметтер және бұл мән-жайларды растайтын дәлелдемелер, сондай-ақ шешімнің мазмұнына әсер етуі мүмкін дәлелдемелер; </w:t>
      </w:r>
      <w:r>
        <w:br/>
      </w:r>
      <w:r>
        <w:rPr>
          <w:rFonts w:ascii="Times New Roman"/>
          <w:b w:val="false"/>
          <w:i w:val="false"/>
          <w:color w:val="000000"/>
          <w:sz w:val="28"/>
        </w:rPr>
        <w:t>
</w:t>
      </w:r>
      <w:r>
        <w:rPr>
          <w:rFonts w:ascii="Times New Roman"/>
          <w:b w:val="false"/>
          <w:i w:val="false"/>
          <w:color w:val="000000"/>
          <w:sz w:val="28"/>
        </w:rPr>
        <w:t xml:space="preserve">
      4) арыз беруші тараптың өтініші; </w:t>
      </w:r>
      <w:r>
        <w:br/>
      </w:r>
      <w:r>
        <w:rPr>
          <w:rFonts w:ascii="Times New Roman"/>
          <w:b w:val="false"/>
          <w:i w:val="false"/>
          <w:color w:val="000000"/>
          <w:sz w:val="28"/>
        </w:rPr>
        <w:t>
</w:t>
      </w:r>
      <w:r>
        <w:rPr>
          <w:rFonts w:ascii="Times New Roman"/>
          <w:b w:val="false"/>
          <w:i w:val="false"/>
          <w:color w:val="000000"/>
          <w:sz w:val="28"/>
        </w:rPr>
        <w:t xml:space="preserve">
      5) арызға қоса тіркелетін материалдардың тізбесі болуға тиіс. </w:t>
      </w:r>
      <w:r>
        <w:br/>
      </w:r>
      <w:r>
        <w:rPr>
          <w:rFonts w:ascii="Times New Roman"/>
          <w:b w:val="false"/>
          <w:i w:val="false"/>
          <w:color w:val="000000"/>
          <w:sz w:val="28"/>
        </w:rPr>
        <w:t>
</w:t>
      </w:r>
      <w:r>
        <w:rPr>
          <w:rFonts w:ascii="Times New Roman"/>
          <w:b w:val="false"/>
          <w:i w:val="false"/>
          <w:color w:val="000000"/>
          <w:sz w:val="28"/>
        </w:rPr>
        <w:t xml:space="preserve">
      2. Сырттай шешімнің күшін жою туралы арызға тарап немесе өкілеттігі болған жағдайда оның өкілі қол қойып, ол іске қатысушы адамдардың саны бойынша көшірмелермен бірге сотқа табыс етіледі. </w:t>
      </w:r>
      <w:r>
        <w:br/>
      </w:r>
      <w:r>
        <w:rPr>
          <w:rFonts w:ascii="Times New Roman"/>
          <w:b w:val="false"/>
          <w:i w:val="false"/>
          <w:color w:val="000000"/>
          <w:sz w:val="28"/>
        </w:rPr>
        <w:t>
</w:t>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265-бапқа өзгерту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536"/>
    <w:bookmarkStart w:name="z303" w:id="537"/>
    <w:p>
      <w:pPr>
        <w:spacing w:after="0"/>
        <w:ind w:left="0"/>
        <w:jc w:val="both"/>
      </w:pPr>
      <w:r>
        <w:rPr>
          <w:rFonts w:ascii="Times New Roman"/>
          <w:b w:val="false"/>
          <w:i w:val="false"/>
          <w:color w:val="000000"/>
          <w:sz w:val="28"/>
        </w:rPr>
        <w:t>
</w:t>
      </w:r>
      <w:r>
        <w:rPr>
          <w:rFonts w:ascii="Times New Roman"/>
          <w:b/>
          <w:i w:val="false"/>
          <w:color w:val="000000"/>
          <w:sz w:val="28"/>
        </w:rPr>
        <w:t xml:space="preserve">      266-бап. Соттың арыз қабылданғаннан кейінгі </w:t>
      </w:r>
      <w:r>
        <w:br/>
      </w:r>
      <w:r>
        <w:rPr>
          <w:rFonts w:ascii="Times New Roman"/>
          <w:b w:val="false"/>
          <w:i w:val="false"/>
          <w:color w:val="000000"/>
          <w:sz w:val="28"/>
        </w:rPr>
        <w:t>
</w:t>
      </w:r>
      <w:r>
        <w:rPr>
          <w:rFonts w:ascii="Times New Roman"/>
          <w:b/>
          <w:i w:val="false"/>
          <w:color w:val="000000"/>
          <w:sz w:val="28"/>
        </w:rPr>
        <w:t xml:space="preserve">               іс-әрекеттері </w:t>
      </w:r>
    </w:p>
    <w:bookmarkEnd w:id="537"/>
    <w:p>
      <w:pPr>
        <w:spacing w:after="0"/>
        <w:ind w:left="0"/>
        <w:jc w:val="both"/>
      </w:pPr>
      <w:r>
        <w:rPr>
          <w:rFonts w:ascii="Times New Roman"/>
          <w:b w:val="false"/>
          <w:i w:val="false"/>
          <w:color w:val="000000"/>
          <w:sz w:val="28"/>
        </w:rPr>
        <w:t xml:space="preserve">      Сот іске қатысушы адамдарға сырттай шешімнің күшін жою туралы арыздың қаралатын уақыты мен орнын хабарлайды, оларға арыздың және оған қоса тіркелген материалдардың көшірмесін жібереді. </w:t>
      </w:r>
    </w:p>
    <w:bookmarkStart w:name="z304" w:id="538"/>
    <w:p>
      <w:pPr>
        <w:spacing w:after="0"/>
        <w:ind w:left="0"/>
        <w:jc w:val="both"/>
      </w:pPr>
      <w:r>
        <w:rPr>
          <w:rFonts w:ascii="Times New Roman"/>
          <w:b w:val="false"/>
          <w:i w:val="false"/>
          <w:color w:val="000000"/>
          <w:sz w:val="28"/>
        </w:rPr>
        <w:t>
</w:t>
      </w:r>
      <w:r>
        <w:rPr>
          <w:rFonts w:ascii="Times New Roman"/>
          <w:b/>
          <w:i w:val="false"/>
          <w:color w:val="000000"/>
          <w:sz w:val="28"/>
        </w:rPr>
        <w:t xml:space="preserve">      267-бап. Арызды қарау </w:t>
      </w:r>
    </w:p>
    <w:bookmarkEnd w:id="538"/>
    <w:p>
      <w:pPr>
        <w:spacing w:after="0"/>
        <w:ind w:left="0"/>
        <w:jc w:val="both"/>
      </w:pPr>
      <w:r>
        <w:rPr>
          <w:rFonts w:ascii="Times New Roman"/>
          <w:b w:val="false"/>
          <w:i w:val="false"/>
          <w:color w:val="000000"/>
          <w:sz w:val="28"/>
        </w:rPr>
        <w:t xml:space="preserve">      Сырттай шешімнің күшін жою туралы арызды сот оның сотқа келіп түскен кезінен бастап он күн ішінде сот отырысында қарайды. Сот отырысы өткізілетін уақыт пен орын туралы хабарланған іске қатысушы адамдардың келмей қалуы арыздың қаралуына кедергі болмайды. </w:t>
      </w:r>
    </w:p>
    <w:bookmarkStart w:name="z305" w:id="539"/>
    <w:p>
      <w:pPr>
        <w:spacing w:after="0"/>
        <w:ind w:left="0"/>
        <w:jc w:val="both"/>
      </w:pPr>
      <w:r>
        <w:rPr>
          <w:rFonts w:ascii="Times New Roman"/>
          <w:b w:val="false"/>
          <w:i w:val="false"/>
          <w:color w:val="000000"/>
          <w:sz w:val="28"/>
        </w:rPr>
        <w:t>
</w:t>
      </w:r>
      <w:r>
        <w:rPr>
          <w:rFonts w:ascii="Times New Roman"/>
          <w:b/>
          <w:i w:val="false"/>
          <w:color w:val="000000"/>
          <w:sz w:val="28"/>
        </w:rPr>
        <w:t xml:space="preserve">      268-бап. Соттың өкілеттігі </w:t>
      </w:r>
    </w:p>
    <w:bookmarkEnd w:id="539"/>
    <w:p>
      <w:pPr>
        <w:spacing w:after="0"/>
        <w:ind w:left="0"/>
        <w:jc w:val="both"/>
      </w:pPr>
      <w:r>
        <w:rPr>
          <w:rFonts w:ascii="Times New Roman"/>
          <w:b w:val="false"/>
          <w:i w:val="false"/>
          <w:color w:val="000000"/>
          <w:sz w:val="28"/>
        </w:rPr>
        <w:t xml:space="preserve">      Сот сырттай шешімнің күшін жою туралы арызды қарап, арызды қанағаттандырудан бас тарту туралы немесе сырттай шығарылған шешімнің күшін жою және істі мәні бойынша соттың сол құрамында немесе өзге құрамында қайта қарау туралы ұйғарым шығарады. </w:t>
      </w:r>
    </w:p>
    <w:bookmarkStart w:name="z306" w:id="540"/>
    <w:p>
      <w:pPr>
        <w:spacing w:after="0"/>
        <w:ind w:left="0"/>
        <w:jc w:val="both"/>
      </w:pPr>
      <w:r>
        <w:rPr>
          <w:rFonts w:ascii="Times New Roman"/>
          <w:b w:val="false"/>
          <w:i w:val="false"/>
          <w:color w:val="000000"/>
          <w:sz w:val="28"/>
        </w:rPr>
        <w:t>
</w:t>
      </w:r>
      <w:r>
        <w:rPr>
          <w:rFonts w:ascii="Times New Roman"/>
          <w:b/>
          <w:i w:val="false"/>
          <w:color w:val="000000"/>
          <w:sz w:val="28"/>
        </w:rPr>
        <w:t xml:space="preserve">      269-бап. Сырттай шешімнің күшін жоюдың негіздемелері </w:t>
      </w:r>
    </w:p>
    <w:bookmarkEnd w:id="540"/>
    <w:p>
      <w:pPr>
        <w:spacing w:after="0"/>
        <w:ind w:left="0"/>
        <w:jc w:val="both"/>
      </w:pPr>
      <w:r>
        <w:rPr>
          <w:rFonts w:ascii="Times New Roman"/>
          <w:b w:val="false"/>
          <w:i w:val="false"/>
          <w:color w:val="000000"/>
          <w:sz w:val="28"/>
        </w:rPr>
        <w:t xml:space="preserve">      Егер жауапкердің сот отырысына келмей қалуына дәлелді себептер болып, олар туралы сотқа мезгілінде хабарлауға оның мүмкіндігі болмағанын сот анықтаса және ол шешімнің мазмұнына ықпал етуі мүмкін дәлелдемелерді табыс етсе, сырттай шешімнің күші жойылуға тиіс. </w:t>
      </w:r>
    </w:p>
    <w:bookmarkStart w:name="z307" w:id="541"/>
    <w:p>
      <w:pPr>
        <w:spacing w:after="0"/>
        <w:ind w:left="0"/>
        <w:jc w:val="both"/>
      </w:pPr>
      <w:r>
        <w:rPr>
          <w:rFonts w:ascii="Times New Roman"/>
          <w:b w:val="false"/>
          <w:i w:val="false"/>
          <w:color w:val="000000"/>
          <w:sz w:val="28"/>
        </w:rPr>
        <w:t>
</w:t>
      </w:r>
      <w:r>
        <w:rPr>
          <w:rFonts w:ascii="Times New Roman"/>
          <w:b/>
          <w:i w:val="false"/>
          <w:color w:val="000000"/>
          <w:sz w:val="28"/>
        </w:rPr>
        <w:t xml:space="preserve">      270-бап. Істің қайта қаралуы </w:t>
      </w:r>
    </w:p>
    <w:bookmarkEnd w:id="541"/>
    <w:p>
      <w:pPr>
        <w:spacing w:after="0"/>
        <w:ind w:left="0"/>
        <w:jc w:val="both"/>
      </w:pPr>
      <w:r>
        <w:rPr>
          <w:rFonts w:ascii="Times New Roman"/>
          <w:b w:val="false"/>
          <w:i w:val="false"/>
          <w:color w:val="000000"/>
          <w:sz w:val="28"/>
        </w:rPr>
        <w:t xml:space="preserve">      Сырттай шешімнің күші жойылған жағдайда сот істі мәні бойынша қайта қарайды. Сот отырысының өткізілетін уақыты мен орны туралы тиісті түрде хабарланған жауапкер келмей қалған жағдайда, істі жаңадан қараған кезде сот шығарған шешім сырттай шешім деп танылмайды. Жауапкердің бұл шешімді сырттай іс жүргізу тәртібімен қайта қарау туралы қайталап арыз беруге құқығы жоқ. </w:t>
      </w:r>
    </w:p>
    <w:bookmarkStart w:name="z308" w:id="542"/>
    <w:p>
      <w:pPr>
        <w:spacing w:after="0"/>
        <w:ind w:left="0"/>
        <w:jc w:val="both"/>
      </w:pPr>
      <w:r>
        <w:rPr>
          <w:rFonts w:ascii="Times New Roman"/>
          <w:b w:val="false"/>
          <w:i w:val="false"/>
          <w:color w:val="000000"/>
          <w:sz w:val="28"/>
        </w:rPr>
        <w:t>
</w:t>
      </w:r>
      <w:r>
        <w:rPr>
          <w:rFonts w:ascii="Times New Roman"/>
          <w:b/>
          <w:i w:val="false"/>
          <w:color w:val="000000"/>
          <w:sz w:val="28"/>
        </w:rPr>
        <w:t xml:space="preserve">       271-бап. Сырттай шешімнің заңды күші </w:t>
      </w:r>
    </w:p>
    <w:bookmarkEnd w:id="542"/>
    <w:p>
      <w:pPr>
        <w:spacing w:after="0"/>
        <w:ind w:left="0"/>
        <w:jc w:val="both"/>
      </w:pPr>
      <w:r>
        <w:rPr>
          <w:rFonts w:ascii="Times New Roman"/>
          <w:b w:val="false"/>
          <w:i w:val="false"/>
          <w:color w:val="000000"/>
          <w:sz w:val="28"/>
        </w:rPr>
        <w:t xml:space="preserve">      Сырттай шешім осы Кодекстің 235-бабының ережелері бойынша күшіне енеді. </w:t>
      </w:r>
    </w:p>
    <w:bookmarkStart w:name="z309" w:id="543"/>
    <w:p>
      <w:pPr>
        <w:spacing w:after="0"/>
        <w:ind w:left="0"/>
        <w:jc w:val="left"/>
      </w:pPr>
      <w:r>
        <w:rPr>
          <w:rFonts w:ascii="Times New Roman"/>
          <w:b/>
          <w:i w:val="false"/>
          <w:color w:val="000000"/>
        </w:rPr>
        <w:t xml:space="preserve"> 
3-бөлімше. Ерекше талап қоюмен іс жүргізу </w:t>
      </w:r>
    </w:p>
    <w:bookmarkEnd w:id="543"/>
    <w:bookmarkStart w:name="z310" w:id="544"/>
    <w:p>
      <w:pPr>
        <w:spacing w:after="0"/>
        <w:ind w:left="0"/>
        <w:jc w:val="left"/>
      </w:pPr>
      <w:r>
        <w:rPr>
          <w:rFonts w:ascii="Times New Roman"/>
          <w:b/>
          <w:i w:val="false"/>
          <w:color w:val="000000"/>
        </w:rPr>
        <w:t xml:space="preserve"> 
  25-тарау. Сайлауға, референдумдарға қатысушы азаматтар </w:t>
      </w:r>
      <w:r>
        <w:br/>
      </w:r>
      <w:r>
        <w:rPr>
          <w:rFonts w:ascii="Times New Roman"/>
          <w:b/>
          <w:i w:val="false"/>
          <w:color w:val="000000"/>
        </w:rPr>
        <w:t xml:space="preserve">
мен қоғамдық бірлестіктердің сайлау құқықтарын </w:t>
      </w:r>
      <w:r>
        <w:br/>
      </w:r>
      <w:r>
        <w:rPr>
          <w:rFonts w:ascii="Times New Roman"/>
          <w:b/>
          <w:i w:val="false"/>
          <w:color w:val="000000"/>
        </w:rPr>
        <w:t xml:space="preserve">
қорғау туралы арыздар бойынша іс жүргізу </w:t>
      </w:r>
    </w:p>
    <w:bookmarkEnd w:id="544"/>
    <w:bookmarkStart w:name="z311" w:id="545"/>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Арыз беру </w:t>
      </w:r>
    </w:p>
    <w:bookmarkEnd w:id="545"/>
    <w:p>
      <w:pPr>
        <w:spacing w:after="0"/>
        <w:ind w:left="0"/>
        <w:jc w:val="both"/>
      </w:pPr>
      <w:r>
        <w:rPr>
          <w:rFonts w:ascii="Times New Roman"/>
          <w:b w:val="false"/>
          <w:i w:val="false"/>
          <w:color w:val="000000"/>
          <w:sz w:val="28"/>
        </w:rPr>
        <w:t>      Мемлекеттік органның, жергілікті өзін-өзі басқару органының, сайлау комиссиясының, лауазымды адамдардың шешімімен, әрекетімен (немесе әрекетсіздігімен) сайлау немесе сайлану, сайлауға, референдумға қатысу құқығы бұзылды деп санайтын азамат, қоғамдық бірлестік, сайлау комиссиясының мүшесі осы Кодекстің 3-тарауы мен басқа да заңдарда белгіленген соттылық бойынша сотқа жазбаша нысандағы не электрондық құжат нысанындағы арызбен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272-бапқа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12" w:id="546"/>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Арызды қарау </w:t>
      </w:r>
    </w:p>
    <w:bookmarkEnd w:id="546"/>
    <w:bookmarkStart w:name="z1715" w:id="547"/>
    <w:p>
      <w:pPr>
        <w:spacing w:after="0"/>
        <w:ind w:left="0"/>
        <w:jc w:val="both"/>
      </w:pPr>
      <w:r>
        <w:rPr>
          <w:rFonts w:ascii="Times New Roman"/>
          <w:b w:val="false"/>
          <w:i w:val="false"/>
          <w:color w:val="000000"/>
          <w:sz w:val="28"/>
        </w:rPr>
        <w:t xml:space="preserve">
      1. Сайлауға әзірлік және оны өткізу кезеңінде, сондай-ақ дауыс беру күнiнен бастап бiр ай iшiнде түскен арыз оның берілген күнінен бастап бес күн мерзімде, ал дауыс беру күнінен бес күн бұрын, дауыс беру күнi және сайлау қорытындылары жарияланғанға дейiн түскен арыз дереу қаралуға тиіс. </w:t>
      </w:r>
      <w:r>
        <w:br/>
      </w:r>
      <w:r>
        <w:rPr>
          <w:rFonts w:ascii="Times New Roman"/>
          <w:b w:val="false"/>
          <w:i w:val="false"/>
          <w:color w:val="000000"/>
          <w:sz w:val="28"/>
        </w:rPr>
        <w:t xml:space="preserve">
      Сайлаушылардың (таңдаушылардың) тiзiмдерiндегi түзетулер қажеттiгi туралы сайлау комиссиясының шешiмiне шағым жасау туралы арыз келiп түскен күнi қаралуға тиiс. &lt;*&gt; </w:t>
      </w:r>
      <w:r>
        <w:br/>
      </w:r>
      <w:r>
        <w:rPr>
          <w:rFonts w:ascii="Times New Roman"/>
          <w:b w:val="false"/>
          <w:i w:val="false"/>
          <w:color w:val="000000"/>
          <w:sz w:val="28"/>
        </w:rPr>
        <w:t>
</w:t>
      </w:r>
      <w:r>
        <w:rPr>
          <w:rFonts w:ascii="Times New Roman"/>
          <w:b w:val="false"/>
          <w:i w:val="false"/>
          <w:color w:val="000000"/>
          <w:sz w:val="28"/>
        </w:rPr>
        <w:t xml:space="preserve">
      2. Арызды сот арыз берушінің, тиісті сайлау комиссиясы немесе мемлекеттік орган, жергілікті өзін-өзі басқару органы өкілінің қатысуымен қарайды. Сот отырысының өткізілетін уақыты мен орны туралы тиісті түрде хабарланған аталған адамдардың сотқа келмеуі істің қаралуы мен шешілуіне кедергі болмайды. </w:t>
      </w:r>
      <w:r>
        <w:br/>
      </w:r>
      <w:r>
        <w:rPr>
          <w:rFonts w:ascii="Times New Roman"/>
          <w:b w:val="false"/>
          <w:i w:val="false"/>
          <w:color w:val="000000"/>
          <w:sz w:val="28"/>
        </w:rPr>
        <w:t>
</w:t>
      </w:r>
      <w:r>
        <w:rPr>
          <w:rFonts w:ascii="Times New Roman"/>
          <w:b w:val="false"/>
          <w:i w:val="false"/>
          <w:color w:val="ff0000"/>
          <w:sz w:val="28"/>
        </w:rPr>
        <w:t xml:space="preserve">      Ескерту. 273-бапқа өзгерту енгізілді - Қазақстан Республикасының 2004.07.09. N 583 </w:t>
      </w:r>
      <w:r>
        <w:rPr>
          <w:rFonts w:ascii="Times New Roman"/>
          <w:b w:val="false"/>
          <w:i w:val="false"/>
          <w:color w:val="000000"/>
          <w:sz w:val="28"/>
        </w:rPr>
        <w:t>Заңымен</w:t>
      </w:r>
      <w:r>
        <w:rPr>
          <w:rFonts w:ascii="Times New Roman"/>
          <w:b w:val="false"/>
          <w:i w:val="false"/>
          <w:color w:val="ff0000"/>
          <w:sz w:val="28"/>
        </w:rPr>
        <w:t xml:space="preserve">, 2005.07.08 N 67-ІІІ </w:t>
      </w:r>
      <w:r>
        <w:rPr>
          <w:rFonts w:ascii="Times New Roman"/>
          <w:b w:val="false"/>
          <w:i w:val="false"/>
          <w:color w:val="000000"/>
          <w:sz w:val="28"/>
        </w:rPr>
        <w:t>Заңымен</w:t>
      </w:r>
      <w:r>
        <w:rPr>
          <w:rFonts w:ascii="Times New Roman"/>
          <w:b w:val="false"/>
          <w:i w:val="false"/>
          <w:color w:val="ff0000"/>
          <w:sz w:val="28"/>
        </w:rPr>
        <w:t>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w:t>
      </w:r>
    </w:p>
    <w:bookmarkEnd w:id="547"/>
    <w:bookmarkStart w:name="z313" w:id="548"/>
    <w:p>
      <w:pPr>
        <w:spacing w:after="0"/>
        <w:ind w:left="0"/>
        <w:jc w:val="both"/>
      </w:pPr>
      <w:r>
        <w:rPr>
          <w:rFonts w:ascii="Times New Roman"/>
          <w:b w:val="false"/>
          <w:i w:val="false"/>
          <w:color w:val="000000"/>
          <w:sz w:val="28"/>
        </w:rPr>
        <w:t>
      </w:t>
      </w:r>
      <w:r>
        <w:rPr>
          <w:rFonts w:ascii="Times New Roman"/>
          <w:b/>
          <w:i w:val="false"/>
          <w:color w:val="000000"/>
          <w:sz w:val="28"/>
        </w:rPr>
        <w:t xml:space="preserve">274-бап. Соттың шешімі және оның орындалуы </w:t>
      </w:r>
    </w:p>
    <w:bookmarkEnd w:id="548"/>
    <w:bookmarkStart w:name="z1717" w:id="549"/>
    <w:p>
      <w:pPr>
        <w:spacing w:after="0"/>
        <w:ind w:left="0"/>
        <w:jc w:val="both"/>
      </w:pPr>
      <w:r>
        <w:rPr>
          <w:rFonts w:ascii="Times New Roman"/>
          <w:b w:val="false"/>
          <w:i w:val="false"/>
          <w:color w:val="000000"/>
          <w:sz w:val="28"/>
        </w:rPr>
        <w:t>
      1. Арыз негiздi деп танылған сот шешiмi бұзылған сайлау құқығын қалпына келтiру үшiн негiз болып табылады.</w:t>
      </w:r>
      <w:r>
        <w:br/>
      </w:r>
      <w:r>
        <w:rPr>
          <w:rFonts w:ascii="Times New Roman"/>
          <w:b w:val="false"/>
          <w:i w:val="false"/>
          <w:color w:val="000000"/>
          <w:sz w:val="28"/>
        </w:rPr>
        <w:t>
</w:t>
      </w:r>
      <w:r>
        <w:rPr>
          <w:rFonts w:ascii="Times New Roman"/>
          <w:b w:val="false"/>
          <w:i w:val="false"/>
          <w:color w:val="000000"/>
          <w:sz w:val="28"/>
        </w:rPr>
        <w:t>
      2. Сот шешімі дереу заңды күшіне енеді және ол апелляциялық, кассациялық шағымдануға жатпайды. Ол тиісті мемлекеттік органға, жергілікті өзін-өзі басқару органына немесе сайлау комиссиясының төрағасына жіберіледі. Сот шешімінің орындалмауына кінәлі лауазымды адамдар заңда белгіленген тәртіппен жауапкершілікте болады.</w:t>
      </w:r>
      <w:r>
        <w:br/>
      </w:r>
      <w:r>
        <w:rPr>
          <w:rFonts w:ascii="Times New Roman"/>
          <w:b w:val="false"/>
          <w:i w:val="false"/>
          <w:color w:val="000000"/>
          <w:sz w:val="28"/>
        </w:rPr>
        <w:t>
</w:t>
      </w:r>
      <w:r>
        <w:rPr>
          <w:rFonts w:ascii="Times New Roman"/>
          <w:b w:val="false"/>
          <w:i w:val="false"/>
          <w:color w:val="ff0000"/>
          <w:sz w:val="28"/>
        </w:rPr>
        <w:t xml:space="preserve">      Ескерту. 274-бапқа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2004.07.09 </w:t>
      </w:r>
      <w:r>
        <w:rPr>
          <w:rFonts w:ascii="Times New Roman"/>
          <w:b w:val="false"/>
          <w:i w:val="false"/>
          <w:color w:val="000000"/>
          <w:sz w:val="28"/>
        </w:rPr>
        <w:t>N 583</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549"/>
    <w:bookmarkStart w:name="z503" w:id="550"/>
    <w:p>
      <w:pPr>
        <w:spacing w:after="0"/>
        <w:ind w:left="0"/>
        <w:jc w:val="left"/>
      </w:pPr>
      <w:r>
        <w:rPr>
          <w:rFonts w:ascii="Times New Roman"/>
          <w:b/>
          <w:i w:val="false"/>
          <w:color w:val="000000"/>
        </w:rPr>
        <w:t xml:space="preserve"> 
25-1-тарау. Жергiліктi атқарушы органдардың азаматтардың </w:t>
      </w:r>
      <w:r>
        <w:br/>
      </w:r>
      <w:r>
        <w:rPr>
          <w:rFonts w:ascii="Times New Roman"/>
          <w:b/>
          <w:i w:val="false"/>
          <w:color w:val="000000"/>
        </w:rPr>
        <w:t xml:space="preserve">
алқаби ретiнде қылмыстық сот iсiн жүргiзуге қатысу құқықтарын </w:t>
      </w:r>
      <w:r>
        <w:br/>
      </w:r>
      <w:r>
        <w:rPr>
          <w:rFonts w:ascii="Times New Roman"/>
          <w:b/>
          <w:i w:val="false"/>
          <w:color w:val="000000"/>
        </w:rPr>
        <w:t xml:space="preserve">
бұзатын шешiмдеріне, әрекеттерiне (әрекетсiздігіне) дау айту </w:t>
      </w:r>
      <w:r>
        <w:br/>
      </w:r>
      <w:r>
        <w:rPr>
          <w:rFonts w:ascii="Times New Roman"/>
          <w:b/>
          <w:i w:val="false"/>
          <w:color w:val="000000"/>
        </w:rPr>
        <w:t xml:space="preserve">
жөніндегi арыздар бойынша iс жүргiзу </w:t>
      </w:r>
    </w:p>
    <w:bookmarkEnd w:id="550"/>
    <w:p>
      <w:pPr>
        <w:spacing w:after="0"/>
        <w:ind w:left="0"/>
        <w:jc w:val="both"/>
      </w:pPr>
      <w:r>
        <w:rPr>
          <w:rFonts w:ascii="Times New Roman"/>
          <w:b w:val="false"/>
          <w:i w:val="false"/>
          <w:color w:val="ff0000"/>
          <w:sz w:val="28"/>
        </w:rPr>
        <w:t xml:space="preserve">      Ескерту. 25-1-тараумен толықтырылды - ҚР 2006.01.16 </w:t>
      </w:r>
      <w:r>
        <w:rPr>
          <w:rFonts w:ascii="Times New Roman"/>
          <w:b w:val="false"/>
          <w:i w:val="false"/>
          <w:color w:val="ff0000"/>
          <w:sz w:val="28"/>
        </w:rPr>
        <w:t>N 122</w:t>
      </w:r>
      <w:r>
        <w:rPr>
          <w:rFonts w:ascii="Times New Roman"/>
          <w:b w:val="false"/>
          <w:i w:val="false"/>
          <w:color w:val="ff0000"/>
          <w:sz w:val="28"/>
        </w:rPr>
        <w:t xml:space="preserve"> (2007 жылғы 1 қаңтардан бастап қолданысқа енгізіледі) Заңымен. </w:t>
      </w:r>
    </w:p>
    <w:bookmarkStart w:name="z504" w:id="551"/>
    <w:p>
      <w:pPr>
        <w:spacing w:after="0"/>
        <w:ind w:left="0"/>
        <w:jc w:val="both"/>
      </w:pPr>
      <w:r>
        <w:rPr>
          <w:rFonts w:ascii="Times New Roman"/>
          <w:b w:val="false"/>
          <w:i w:val="false"/>
          <w:color w:val="000000"/>
          <w:sz w:val="28"/>
        </w:rPr>
        <w:t>
</w:t>
      </w:r>
      <w:r>
        <w:rPr>
          <w:rFonts w:ascii="Times New Roman"/>
          <w:b/>
          <w:i w:val="false"/>
          <w:color w:val="000000"/>
          <w:sz w:val="28"/>
        </w:rPr>
        <w:t xml:space="preserve">      274-1-бап. Арыз беру </w:t>
      </w:r>
    </w:p>
    <w:bookmarkEnd w:id="551"/>
    <w:bookmarkStart w:name="z1719" w:id="552"/>
    <w:p>
      <w:pPr>
        <w:spacing w:after="0"/>
        <w:ind w:left="0"/>
        <w:jc w:val="both"/>
      </w:pPr>
      <w:r>
        <w:rPr>
          <w:rFonts w:ascii="Times New Roman"/>
          <w:b w:val="false"/>
          <w:i w:val="false"/>
          <w:color w:val="000000"/>
          <w:sz w:val="28"/>
        </w:rPr>
        <w:t>
      1. Жергіліктi атқарушы органның шешiмiмен, әрекетiмен (әрекетсiздiгiмен) алқаби ретiнде қылмыстық сот iсiн жүргiзуге қатысу үшiн iрiктеу рәсiмiне қатысуда азаматтың құқығы бұзылып отыр деп есептеген азамат осы Кодекстiң </w:t>
      </w:r>
      <w:r>
        <w:rPr>
          <w:rFonts w:ascii="Times New Roman"/>
          <w:b w:val="false"/>
          <w:i w:val="false"/>
          <w:color w:val="000000"/>
          <w:sz w:val="28"/>
        </w:rPr>
        <w:t>3-тарауында</w:t>
      </w:r>
      <w:r>
        <w:rPr>
          <w:rFonts w:ascii="Times New Roman"/>
          <w:b w:val="false"/>
          <w:i w:val="false"/>
          <w:color w:val="000000"/>
          <w:sz w:val="28"/>
        </w:rPr>
        <w:t> белгiленген соттылық бойынша сотқа арыз берiп жүгiнуге құқылы.</w:t>
      </w:r>
      <w:r>
        <w:br/>
      </w:r>
      <w:r>
        <w:rPr>
          <w:rFonts w:ascii="Times New Roman"/>
          <w:b w:val="false"/>
          <w:i w:val="false"/>
          <w:color w:val="000000"/>
          <w:sz w:val="28"/>
        </w:rPr>
        <w:t>
</w:t>
      </w:r>
      <w:r>
        <w:rPr>
          <w:rFonts w:ascii="Times New Roman"/>
          <w:b w:val="false"/>
          <w:i w:val="false"/>
          <w:color w:val="000000"/>
          <w:sz w:val="28"/>
        </w:rPr>
        <w:t>
      1-1. Арызға азаматтың алқабиге кандидаттардың тізіміне енгізілу және алқаби ретінде қылмыстық сот ісін жүргізуге қатысу құқығының бұзылуы туралы айғақтайтын дәлелдемелер қоса тіркелуге тиіс.</w:t>
      </w:r>
      <w:r>
        <w:br/>
      </w:r>
      <w:r>
        <w:rPr>
          <w:rFonts w:ascii="Times New Roman"/>
          <w:b w:val="false"/>
          <w:i w:val="false"/>
          <w:color w:val="000000"/>
          <w:sz w:val="28"/>
        </w:rPr>
        <w:t>
</w:t>
      </w:r>
      <w:r>
        <w:rPr>
          <w:rFonts w:ascii="Times New Roman"/>
          <w:b w:val="false"/>
          <w:i w:val="false"/>
          <w:color w:val="000000"/>
          <w:sz w:val="28"/>
        </w:rPr>
        <w:t>
      2. Арызды Қазақстан Республикасының алқабилер туралы </w:t>
      </w:r>
      <w:r>
        <w:rPr>
          <w:rFonts w:ascii="Times New Roman"/>
          <w:b w:val="false"/>
          <w:i w:val="false"/>
          <w:color w:val="000000"/>
          <w:sz w:val="28"/>
        </w:rPr>
        <w:t>заңнамасына</w:t>
      </w:r>
      <w:r>
        <w:rPr>
          <w:rFonts w:ascii="Times New Roman"/>
          <w:b w:val="false"/>
          <w:i w:val="false"/>
          <w:color w:val="000000"/>
          <w:sz w:val="28"/>
        </w:rPr>
        <w:t> сәйкес, алқабиге кандидаттардың алдын ала тiзiмiмен азаматтарды таныстыру мерзiмi аяқталған кезден бастап жетi күн мерзiм iшiнде сотқа жазбаша нысанда не электрондық құжат нысанында беруге болады.</w:t>
      </w:r>
      <w:r>
        <w:br/>
      </w:r>
      <w:r>
        <w:rPr>
          <w:rFonts w:ascii="Times New Roman"/>
          <w:b w:val="false"/>
          <w:i w:val="false"/>
          <w:color w:val="000000"/>
          <w:sz w:val="28"/>
        </w:rPr>
        <w:t>
      </w:t>
      </w:r>
      <w:r>
        <w:rPr>
          <w:rFonts w:ascii="Times New Roman"/>
          <w:b w:val="false"/>
          <w:i w:val="false"/>
          <w:color w:val="ff0000"/>
          <w:sz w:val="28"/>
        </w:rPr>
        <w:t xml:space="preserve">Ескерту. 274-бапқа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52"/>
    <w:bookmarkStart w:name="z505" w:id="553"/>
    <w:p>
      <w:pPr>
        <w:spacing w:after="0"/>
        <w:ind w:left="0"/>
        <w:jc w:val="both"/>
      </w:pPr>
      <w:r>
        <w:rPr>
          <w:rFonts w:ascii="Times New Roman"/>
          <w:b w:val="false"/>
          <w:i w:val="false"/>
          <w:color w:val="000000"/>
          <w:sz w:val="28"/>
        </w:rPr>
        <w:t>
</w:t>
      </w:r>
      <w:r>
        <w:rPr>
          <w:rFonts w:ascii="Times New Roman"/>
          <w:b/>
          <w:i w:val="false"/>
          <w:color w:val="000000"/>
          <w:sz w:val="28"/>
        </w:rPr>
        <w:t xml:space="preserve">      274-2-бап. Арызды қарау </w:t>
      </w:r>
    </w:p>
    <w:bookmarkEnd w:id="553"/>
    <w:bookmarkStart w:name="z1721" w:id="554"/>
    <w:p>
      <w:pPr>
        <w:spacing w:after="0"/>
        <w:ind w:left="0"/>
        <w:jc w:val="both"/>
      </w:pPr>
      <w:r>
        <w:rPr>
          <w:rFonts w:ascii="Times New Roman"/>
          <w:b w:val="false"/>
          <w:i w:val="false"/>
          <w:color w:val="000000"/>
          <w:sz w:val="28"/>
        </w:rPr>
        <w:t xml:space="preserve">
      1. Осы Кодекстің 274-1-бабында белгiленген мерзiмдерде келіп түскен арыз - екi күн мерзiмде, ал осы мерзім аяқталатын күні келіп түскен арыз дереу қаралуға тиіс. </w:t>
      </w:r>
      <w:r>
        <w:br/>
      </w:r>
      <w:r>
        <w:rPr>
          <w:rFonts w:ascii="Times New Roman"/>
          <w:b w:val="false"/>
          <w:i w:val="false"/>
          <w:color w:val="000000"/>
          <w:sz w:val="28"/>
        </w:rPr>
        <w:t>
</w:t>
      </w:r>
      <w:r>
        <w:rPr>
          <w:rFonts w:ascii="Times New Roman"/>
          <w:b w:val="false"/>
          <w:i w:val="false"/>
          <w:color w:val="000000"/>
          <w:sz w:val="28"/>
        </w:rPr>
        <w:t xml:space="preserve">
      2. Сот арыз иесінің, тиісті жергілікті атқарушы орган өкілінің қатысуымен қарайды. Сот отырысының уақыты мен орны туралы тиiсiнше хабардар етiлген, аталған адамдардың сотқа келмей қалуы iстi қарау және шешу үшiн кедергi болып табылмайды. </w:t>
      </w:r>
    </w:p>
    <w:bookmarkEnd w:id="554"/>
    <w:bookmarkStart w:name="z506" w:id="555"/>
    <w:p>
      <w:pPr>
        <w:spacing w:after="0"/>
        <w:ind w:left="0"/>
        <w:jc w:val="both"/>
      </w:pPr>
      <w:r>
        <w:rPr>
          <w:rFonts w:ascii="Times New Roman"/>
          <w:b w:val="false"/>
          <w:i w:val="false"/>
          <w:color w:val="000000"/>
          <w:sz w:val="28"/>
        </w:rPr>
        <w:t>
</w:t>
      </w:r>
      <w:r>
        <w:rPr>
          <w:rFonts w:ascii="Times New Roman"/>
          <w:b/>
          <w:i w:val="false"/>
          <w:color w:val="000000"/>
          <w:sz w:val="28"/>
        </w:rPr>
        <w:t xml:space="preserve">      274-3-бап. Арыз бойынша сот шешiмi және оның орындалуы </w:t>
      </w:r>
    </w:p>
    <w:bookmarkEnd w:id="555"/>
    <w:bookmarkStart w:name="z1723" w:id="556"/>
    <w:p>
      <w:pPr>
        <w:spacing w:after="0"/>
        <w:ind w:left="0"/>
        <w:jc w:val="both"/>
      </w:pPr>
      <w:r>
        <w:rPr>
          <w:rFonts w:ascii="Times New Roman"/>
          <w:b w:val="false"/>
          <w:i w:val="false"/>
          <w:color w:val="000000"/>
          <w:sz w:val="28"/>
        </w:rPr>
        <w:t xml:space="preserve">      1. Қылмыстық сот iсiн жүргiзуге алқаби ретiнде қатысу үшiн iрiктеу рәсiмiне қатысуға азаматтың құқығы бұзылуын анықтаған сот шешiмi алқабиге кандидаттардың алдын ала тiзiмдерiне түзетулер енгiзу үшiн негiз болып табылады. </w:t>
      </w:r>
      <w:r>
        <w:br/>
      </w:r>
      <w:r>
        <w:rPr>
          <w:rFonts w:ascii="Times New Roman"/>
          <w:b w:val="false"/>
          <w:i w:val="false"/>
          <w:color w:val="000000"/>
          <w:sz w:val="28"/>
        </w:rPr>
        <w:t>
      2. Сот шешiмi тиiстi жергiлiктi атқарушы органға жiберiледi. Сот шешiмiнiң орындалмауына кiнәлi лауазымды адамдар </w:t>
      </w:r>
      <w:r>
        <w:rPr>
          <w:rFonts w:ascii="Times New Roman"/>
          <w:b w:val="false"/>
          <w:i w:val="false"/>
          <w:color w:val="000000"/>
          <w:sz w:val="28"/>
        </w:rPr>
        <w:t>заңда</w:t>
      </w:r>
      <w:r>
        <w:rPr>
          <w:rFonts w:ascii="Times New Roman"/>
          <w:b w:val="false"/>
          <w:i w:val="false"/>
          <w:color w:val="000000"/>
          <w:sz w:val="28"/>
        </w:rPr>
        <w:t xml:space="preserve"> белгiленген жауаптылықта болады. </w:t>
      </w:r>
    </w:p>
    <w:bookmarkEnd w:id="556"/>
    <w:bookmarkStart w:name="z314" w:id="557"/>
    <w:p>
      <w:pPr>
        <w:spacing w:after="0"/>
        <w:ind w:left="0"/>
        <w:jc w:val="left"/>
      </w:pPr>
      <w:r>
        <w:rPr>
          <w:rFonts w:ascii="Times New Roman"/>
          <w:b/>
          <w:i w:val="false"/>
          <w:color w:val="000000"/>
        </w:rPr>
        <w:t xml:space="preserve"> 
26-тарау. Әкімшілік құқық бұзушылық туралы істерді </w:t>
      </w:r>
      <w:r>
        <w:br/>
      </w:r>
      <w:r>
        <w:rPr>
          <w:rFonts w:ascii="Times New Roman"/>
          <w:b/>
          <w:i w:val="false"/>
          <w:color w:val="000000"/>
        </w:rPr>
        <w:t xml:space="preserve">
қарауға уәкілетті органдардың (лауазымды адамдардың) </w:t>
      </w:r>
      <w:r>
        <w:br/>
      </w:r>
      <w:r>
        <w:rPr>
          <w:rFonts w:ascii="Times New Roman"/>
          <w:b/>
          <w:i w:val="false"/>
          <w:color w:val="000000"/>
        </w:rPr>
        <w:t xml:space="preserve">
қаулыларына дау айту туралы істер бойынша іс жүргізу </w:t>
      </w:r>
    </w:p>
    <w:bookmarkEnd w:id="557"/>
    <w:p>
      <w:pPr>
        <w:spacing w:after="0"/>
        <w:ind w:left="0"/>
        <w:jc w:val="both"/>
      </w:pPr>
      <w:r>
        <w:rPr>
          <w:rFonts w:ascii="Times New Roman"/>
          <w:b w:val="false"/>
          <w:i w:val="false"/>
          <w:color w:val="ff0000"/>
          <w:sz w:val="28"/>
        </w:rPr>
        <w:t xml:space="preserve">      Ескерту. 26-тарау алып тасталды - ҚР 05.07.2014 </w:t>
      </w:r>
      <w:r>
        <w:rPr>
          <w:rFonts w:ascii="Times New Roman"/>
          <w:b w:val="false"/>
          <w:i w:val="false"/>
          <w:color w:val="ff0000"/>
          <w:sz w:val="28"/>
        </w:rPr>
        <w:t>№ 236-V</w:t>
      </w:r>
      <w:r>
        <w:rPr>
          <w:rFonts w:ascii="Times New Roman"/>
          <w:b w:val="false"/>
          <w:i w:val="false"/>
          <w:color w:val="ff0000"/>
          <w:sz w:val="28"/>
        </w:rPr>
        <w:t xml:space="preserve"> Заңымен (01.01.2015 бастап қолданысқа енгізіледі).</w:t>
      </w:r>
    </w:p>
    <w:bookmarkStart w:name="z319" w:id="558"/>
    <w:p>
      <w:pPr>
        <w:spacing w:after="0"/>
        <w:ind w:left="0"/>
        <w:jc w:val="left"/>
      </w:pPr>
      <w:r>
        <w:rPr>
          <w:rFonts w:ascii="Times New Roman"/>
          <w:b/>
          <w:i w:val="false"/>
          <w:color w:val="000000"/>
        </w:rPr>
        <w:t xml:space="preserve"> 
27-тарау. Мемлекеттік өкімет, жергілікті өзін-өзі басқару</w:t>
      </w:r>
      <w:r>
        <w:br/>
      </w:r>
      <w:r>
        <w:rPr>
          <w:rFonts w:ascii="Times New Roman"/>
          <w:b/>
          <w:i w:val="false"/>
          <w:color w:val="000000"/>
        </w:rPr>
        <w:t>
органдарының, қоғамдық бірлестіктердің, ұйымдардың, лауазымды</w:t>
      </w:r>
      <w:r>
        <w:br/>
      </w:r>
      <w:r>
        <w:rPr>
          <w:rFonts w:ascii="Times New Roman"/>
          <w:b/>
          <w:i w:val="false"/>
          <w:color w:val="000000"/>
        </w:rPr>
        <w:t>
адамдар мен мемлекеттік қызметшілердің шешімдері мен</w:t>
      </w:r>
      <w:r>
        <w:br/>
      </w:r>
      <w:r>
        <w:rPr>
          <w:rFonts w:ascii="Times New Roman"/>
          <w:b/>
          <w:i w:val="false"/>
          <w:color w:val="000000"/>
        </w:rPr>
        <w:t>
әрекеттеріне (немесе әрекетсіздігіне) дау айту туралы іс</w:t>
      </w:r>
      <w:r>
        <w:br/>
      </w:r>
      <w:r>
        <w:rPr>
          <w:rFonts w:ascii="Times New Roman"/>
          <w:b/>
          <w:i w:val="false"/>
          <w:color w:val="000000"/>
        </w:rPr>
        <w:t xml:space="preserve">
бойынша іс жүргізу </w:t>
      </w:r>
    </w:p>
    <w:bookmarkEnd w:id="558"/>
    <w:bookmarkStart w:name="z320" w:id="559"/>
    <w:p>
      <w:pPr>
        <w:spacing w:after="0"/>
        <w:ind w:left="0"/>
        <w:jc w:val="both"/>
      </w:pPr>
      <w:r>
        <w:rPr>
          <w:rFonts w:ascii="Times New Roman"/>
          <w:b w:val="false"/>
          <w:i w:val="false"/>
          <w:color w:val="000000"/>
          <w:sz w:val="28"/>
        </w:rPr>
        <w:t>
</w:t>
      </w:r>
      <w:r>
        <w:rPr>
          <w:rFonts w:ascii="Times New Roman"/>
          <w:b/>
          <w:i w:val="false"/>
          <w:color w:val="000000"/>
          <w:sz w:val="28"/>
        </w:rPr>
        <w:t xml:space="preserve">      278-бап. Арыз беру </w:t>
      </w:r>
    </w:p>
    <w:bookmarkEnd w:id="559"/>
    <w:bookmarkStart w:name="z1743" w:id="560"/>
    <w:p>
      <w:pPr>
        <w:spacing w:after="0"/>
        <w:ind w:left="0"/>
        <w:jc w:val="both"/>
      </w:pPr>
      <w:r>
        <w:rPr>
          <w:rFonts w:ascii="Times New Roman"/>
          <w:b w:val="false"/>
          <w:i w:val="false"/>
          <w:color w:val="000000"/>
          <w:sz w:val="28"/>
        </w:rPr>
        <w:t>
      1. Азамат және заңды тұлға мемлекеттік органның, жергілікті өзін-өзі басқару органының, қоғамдық бірлестіктің, ұйымның, лауазымды адамның, мемлекеттік қызметшінің шешіміне, әрекетіне (немесе әрекетсіздігіне) тікелей сотта дау айтуға құқылы. Жоғары тұрған органдар мен ұйымдарға, лауазымды адамға алдын ала жүгіну сотқа арыз беруге және соттың оны мәні бойынша қарауға қабылдауына және шешуіне міндетті шарт болып табылмайды.</w:t>
      </w:r>
      <w:r>
        <w:br/>
      </w:r>
      <w:r>
        <w:rPr>
          <w:rFonts w:ascii="Times New Roman"/>
          <w:b w:val="false"/>
          <w:i w:val="false"/>
          <w:color w:val="000000"/>
          <w:sz w:val="28"/>
        </w:rPr>
        <w:t>
</w:t>
      </w:r>
      <w:r>
        <w:rPr>
          <w:rFonts w:ascii="Times New Roman"/>
          <w:b w:val="false"/>
          <w:i w:val="false"/>
          <w:color w:val="000000"/>
          <w:sz w:val="28"/>
        </w:rPr>
        <w:t>
      1-1. Осы тараудың қағидалары бойынша әкiмшiлiк құқық бұзушылық туралы iс бойынша іс жүргізуді жүзеге асыратын органның (лауазымды адамның) әрекеттеріне (әрекетсіздігіне) шағым жасау туралы істер бойынша арыздар сотта қаралуға жатпайды.</w:t>
      </w:r>
      <w:r>
        <w:br/>
      </w:r>
      <w:r>
        <w:rPr>
          <w:rFonts w:ascii="Times New Roman"/>
          <w:b w:val="false"/>
          <w:i w:val="false"/>
          <w:color w:val="000000"/>
          <w:sz w:val="28"/>
        </w:rPr>
        <w:t>
</w:t>
      </w:r>
      <w:r>
        <w:rPr>
          <w:rFonts w:ascii="Times New Roman"/>
          <w:b w:val="false"/>
          <w:i w:val="false"/>
          <w:color w:val="000000"/>
          <w:sz w:val="28"/>
        </w:rPr>
        <w:t>
      2. Арыз сотқа осы Кодекстің 3-тарауында белгіленген соттылық қағидалары бойынша беріледі. Қаралуы аудандық соттардың соттылығына жатқызылған арыздар азаматтың тұрғылықты жеріндегі сотқа не әрекеттеріне дау айтылып отырған мемлекеттік органның, жергілікті өзін-өзі басқару органының, қоғамдық бірлестіктің, ұйымның, лауазымды адамның, мемлекеттік қызметшінің тұрған жеріндегі сотқа жазбаша нысанда не электрондық құжат нысанында берілуі мүмкін.</w:t>
      </w:r>
      <w:r>
        <w:br/>
      </w:r>
      <w:r>
        <w:rPr>
          <w:rFonts w:ascii="Times New Roman"/>
          <w:b w:val="false"/>
          <w:i w:val="false"/>
          <w:color w:val="000000"/>
          <w:sz w:val="28"/>
        </w:rPr>
        <w:t>
</w:t>
      </w:r>
      <w:r>
        <w:rPr>
          <w:rFonts w:ascii="Times New Roman"/>
          <w:b w:val="false"/>
          <w:i w:val="false"/>
          <w:color w:val="000000"/>
          <w:sz w:val="28"/>
        </w:rPr>
        <w:t xml:space="preserve">
      3. Арыз берушінің мемлекеттік құпия болып табылатын мәліметтер туралы хабардар болуының негізі бойынша Қазақстан Республикасынан шетелге кетуіне рұқсат беруден бас тартуға тиісті аудандық және кету туралы өтінішті қанағаттандырмау жөнінде шешім қабылданған жердегі соған теңестірілген сотта дау айтылады. </w:t>
      </w:r>
      <w:r>
        <w:br/>
      </w:r>
      <w:r>
        <w:rPr>
          <w:rFonts w:ascii="Times New Roman"/>
          <w:b w:val="false"/>
          <w:i w:val="false"/>
          <w:color w:val="000000"/>
          <w:sz w:val="28"/>
        </w:rPr>
        <w:t>
</w:t>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60"/>
    <w:bookmarkStart w:name="z322" w:id="561"/>
    <w:p>
      <w:pPr>
        <w:spacing w:after="0"/>
        <w:ind w:left="0"/>
        <w:jc w:val="both"/>
      </w:pPr>
      <w:r>
        <w:rPr>
          <w:rFonts w:ascii="Times New Roman"/>
          <w:b w:val="false"/>
          <w:i w:val="false"/>
          <w:color w:val="000000"/>
          <w:sz w:val="28"/>
        </w:rPr>
        <w:t>
</w:t>
      </w:r>
      <w:r>
        <w:rPr>
          <w:rFonts w:ascii="Times New Roman"/>
          <w:b/>
          <w:i w:val="false"/>
          <w:color w:val="000000"/>
          <w:sz w:val="28"/>
        </w:rPr>
        <w:t xml:space="preserve">       279-бап. Мемлекеттік органдардың, жергілікті </w:t>
      </w:r>
      <w:r>
        <w:br/>
      </w:r>
      <w:r>
        <w:rPr>
          <w:rFonts w:ascii="Times New Roman"/>
          <w:b w:val="false"/>
          <w:i w:val="false"/>
          <w:color w:val="000000"/>
          <w:sz w:val="28"/>
        </w:rPr>
        <w:t>
</w:t>
      </w:r>
      <w:r>
        <w:rPr>
          <w:rFonts w:ascii="Times New Roman"/>
          <w:b/>
          <w:i w:val="false"/>
          <w:color w:val="000000"/>
          <w:sz w:val="28"/>
        </w:rPr>
        <w:t xml:space="preserve">               өзін-өзі басқару органдарының, қоғамдық </w:t>
      </w:r>
      <w:r>
        <w:br/>
      </w:r>
      <w:r>
        <w:rPr>
          <w:rFonts w:ascii="Times New Roman"/>
          <w:b w:val="false"/>
          <w:i w:val="false"/>
          <w:color w:val="000000"/>
          <w:sz w:val="28"/>
        </w:rPr>
        <w:t>
</w:t>
      </w:r>
      <w:r>
        <w:rPr>
          <w:rFonts w:ascii="Times New Roman"/>
          <w:b/>
          <w:i w:val="false"/>
          <w:color w:val="000000"/>
          <w:sz w:val="28"/>
        </w:rPr>
        <w:t xml:space="preserve">               бірлестіктердің, ұйымдардың, лауазымды </w:t>
      </w:r>
      <w:r>
        <w:br/>
      </w:r>
      <w:r>
        <w:rPr>
          <w:rFonts w:ascii="Times New Roman"/>
          <w:b w:val="false"/>
          <w:i w:val="false"/>
          <w:color w:val="000000"/>
          <w:sz w:val="28"/>
        </w:rPr>
        <w:t>
</w:t>
      </w:r>
      <w:r>
        <w:rPr>
          <w:rFonts w:ascii="Times New Roman"/>
          <w:b/>
          <w:i w:val="false"/>
          <w:color w:val="000000"/>
          <w:sz w:val="28"/>
        </w:rPr>
        <w:t xml:space="preserve">               адамдардың, мемлекеттік қызметшілердің сот </w:t>
      </w:r>
      <w:r>
        <w:br/>
      </w:r>
      <w:r>
        <w:rPr>
          <w:rFonts w:ascii="Times New Roman"/>
          <w:b w:val="false"/>
          <w:i w:val="false"/>
          <w:color w:val="000000"/>
          <w:sz w:val="28"/>
        </w:rPr>
        <w:t>
</w:t>
      </w:r>
      <w:r>
        <w:rPr>
          <w:rFonts w:ascii="Times New Roman"/>
          <w:b/>
          <w:i w:val="false"/>
          <w:color w:val="000000"/>
          <w:sz w:val="28"/>
        </w:rPr>
        <w:t xml:space="preserve">               арқылы дау айтуға жататын шешімдері, әрекеті </w:t>
      </w:r>
      <w:r>
        <w:br/>
      </w:r>
      <w:r>
        <w:rPr>
          <w:rFonts w:ascii="Times New Roman"/>
          <w:b w:val="false"/>
          <w:i w:val="false"/>
          <w:color w:val="000000"/>
          <w:sz w:val="28"/>
        </w:rPr>
        <w:t>
</w:t>
      </w:r>
      <w:r>
        <w:rPr>
          <w:rFonts w:ascii="Times New Roman"/>
          <w:b/>
          <w:i w:val="false"/>
          <w:color w:val="000000"/>
          <w:sz w:val="28"/>
        </w:rPr>
        <w:t xml:space="preserve">               (немесе әрекетсіздігі) </w:t>
      </w:r>
    </w:p>
    <w:bookmarkEnd w:id="561"/>
    <w:bookmarkStart w:name="z1746" w:id="562"/>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сотта дау айтылатын шешімдеріне, әрекеттеріне (немесе әрекетсіздігіне) </w:t>
      </w:r>
      <w:r>
        <w:rPr>
          <w:rFonts w:ascii="Times New Roman"/>
          <w:b w:val="false"/>
          <w:i w:val="false"/>
          <w:color w:val="000000"/>
          <w:sz w:val="28"/>
        </w:rPr>
        <w:t>нәтижесінде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азаматтың және заңды тұлғалардың құқықтары, бостандықтары және заңмен қорғалатын мүдделерi бұзылған; </w:t>
      </w:r>
      <w:r>
        <w:br/>
      </w:r>
      <w:r>
        <w:rPr>
          <w:rFonts w:ascii="Times New Roman"/>
          <w:b w:val="false"/>
          <w:i w:val="false"/>
          <w:color w:val="000000"/>
          <w:sz w:val="28"/>
        </w:rPr>
        <w:t>
</w:t>
      </w:r>
      <w:r>
        <w:rPr>
          <w:rFonts w:ascii="Times New Roman"/>
          <w:b w:val="false"/>
          <w:i w:val="false"/>
          <w:color w:val="000000"/>
          <w:sz w:val="28"/>
        </w:rPr>
        <w:t xml:space="preserve">
      2) азаматтың өз құқықтары мен бостандықтарын, сондай-ақ заңды тұлғаның құқықтары мен заңмен қорғалатын мүдделерiн жүзеге асыруына кедергі жасалған; </w:t>
      </w:r>
      <w:r>
        <w:br/>
      </w:r>
      <w:r>
        <w:rPr>
          <w:rFonts w:ascii="Times New Roman"/>
          <w:b w:val="false"/>
          <w:i w:val="false"/>
          <w:color w:val="000000"/>
          <w:sz w:val="28"/>
        </w:rPr>
        <w:t>
</w:t>
      </w:r>
      <w:r>
        <w:rPr>
          <w:rFonts w:ascii="Times New Roman"/>
          <w:b w:val="false"/>
          <w:i w:val="false"/>
          <w:color w:val="000000"/>
          <w:sz w:val="28"/>
        </w:rPr>
        <w:t xml:space="preserve">
      3) азаматқа немесе заңды тұлғаға әлдебiр мiндет заңсыз жүктелген немесе олар заңсыз жауапқа тартылған алқалық және жеке-дара шешiмдер мен әрекеттер (әрекетсiздiк) жатады. </w:t>
      </w:r>
      <w:r>
        <w:br/>
      </w:r>
      <w:r>
        <w:rPr>
          <w:rFonts w:ascii="Times New Roman"/>
          <w:b w:val="false"/>
          <w:i w:val="false"/>
          <w:color w:val="000000"/>
          <w:sz w:val="28"/>
        </w:rPr>
        <w:t>
</w:t>
      </w:r>
      <w:r>
        <w:rPr>
          <w:rFonts w:ascii="Times New Roman"/>
          <w:b w:val="false"/>
          <w:i w:val="false"/>
          <w:color w:val="000000"/>
          <w:sz w:val="28"/>
        </w:rPr>
        <w:t>
      2. Осы тарауға сәйкес мемлекеттік органдардың, қоғамдық бірлестіктер мен лауазымды адамдардың мынадай шешімдері мен </w:t>
      </w:r>
      <w:r>
        <w:rPr>
          <w:rFonts w:ascii="Times New Roman"/>
          <w:b w:val="false"/>
          <w:i w:val="false"/>
          <w:color w:val="000000"/>
          <w:sz w:val="28"/>
        </w:rPr>
        <w:t>әрекеттеріне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тексерілуі Қазақстан Республикасы </w:t>
      </w:r>
      <w:r>
        <w:rPr>
          <w:rFonts w:ascii="Times New Roman"/>
          <w:b w:val="false"/>
          <w:i w:val="false"/>
          <w:color w:val="000000"/>
          <w:sz w:val="28"/>
        </w:rPr>
        <w:t>Конституциялық Кеңесінің</w:t>
      </w:r>
      <w:r>
        <w:rPr>
          <w:rFonts w:ascii="Times New Roman"/>
          <w:b w:val="false"/>
          <w:i w:val="false"/>
          <w:color w:val="000000"/>
          <w:sz w:val="28"/>
        </w:rPr>
        <w:t xml:space="preserve"> айрықша құзыретіне жатқызылған нормативтік құқықтық актілерге; </w:t>
      </w:r>
      <w:r>
        <w:br/>
      </w:r>
      <w:r>
        <w:rPr>
          <w:rFonts w:ascii="Times New Roman"/>
          <w:b w:val="false"/>
          <w:i w:val="false"/>
          <w:color w:val="000000"/>
          <w:sz w:val="28"/>
        </w:rPr>
        <w:t>
</w:t>
      </w:r>
      <w:r>
        <w:rPr>
          <w:rFonts w:ascii="Times New Roman"/>
          <w:b w:val="false"/>
          <w:i w:val="false"/>
          <w:color w:val="000000"/>
          <w:sz w:val="28"/>
        </w:rPr>
        <w:t xml:space="preserve">
      2) оларға қатысты заң сотқа шағымданудың өзгеше тәртiбiн көздейтiн жеке-дара және нормативтiк құқықтық актiлерге сотта дау айтуға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279-бапқа өзгерту енгізілді - ҚР 2001.07.11 N 238 </w:t>
      </w:r>
      <w:r>
        <w:rPr>
          <w:rFonts w:ascii="Times New Roman"/>
          <w:b w:val="false"/>
          <w:i w:val="false"/>
          <w:color w:val="000000"/>
          <w:sz w:val="28"/>
        </w:rPr>
        <w:t>Заңымен</w:t>
      </w:r>
      <w:r>
        <w:rPr>
          <w:rFonts w:ascii="Times New Roman"/>
          <w:b w:val="false"/>
          <w:i w:val="false"/>
          <w:color w:val="ff0000"/>
          <w:sz w:val="28"/>
        </w:rPr>
        <w:t xml:space="preserve">. </w:t>
      </w:r>
    </w:p>
    <w:bookmarkEnd w:id="562"/>
    <w:bookmarkStart w:name="z323" w:id="563"/>
    <w:p>
      <w:pPr>
        <w:spacing w:after="0"/>
        <w:ind w:left="0"/>
        <w:jc w:val="both"/>
      </w:pPr>
      <w:r>
        <w:rPr>
          <w:rFonts w:ascii="Times New Roman"/>
          <w:b w:val="false"/>
          <w:i w:val="false"/>
          <w:color w:val="000000"/>
          <w:sz w:val="28"/>
        </w:rPr>
        <w:t>
</w:t>
      </w:r>
      <w:r>
        <w:rPr>
          <w:rFonts w:ascii="Times New Roman"/>
          <w:b/>
          <w:i w:val="false"/>
          <w:color w:val="000000"/>
          <w:sz w:val="28"/>
        </w:rPr>
        <w:t xml:space="preserve">      280-бап. Сотқа арыз беріп жүгінуге арналған мерзім </w:t>
      </w:r>
    </w:p>
    <w:bookmarkEnd w:id="563"/>
    <w:bookmarkStart w:name="z1753" w:id="564"/>
    <w:p>
      <w:pPr>
        <w:spacing w:after="0"/>
        <w:ind w:left="0"/>
        <w:jc w:val="both"/>
      </w:pPr>
      <w:r>
        <w:rPr>
          <w:rFonts w:ascii="Times New Roman"/>
          <w:b w:val="false"/>
          <w:i w:val="false"/>
          <w:color w:val="000000"/>
          <w:sz w:val="28"/>
        </w:rPr>
        <w:t>
      1. Азамат және заңды тұлға өз құқықтарының, бостандықтарының және </w:t>
      </w:r>
      <w:r>
        <w:rPr>
          <w:rFonts w:ascii="Times New Roman"/>
          <w:b w:val="false"/>
          <w:i w:val="false"/>
          <w:color w:val="000000"/>
          <w:sz w:val="28"/>
        </w:rPr>
        <w:t>заңмен</w:t>
      </w:r>
      <w:r>
        <w:rPr>
          <w:rFonts w:ascii="Times New Roman"/>
          <w:b w:val="false"/>
          <w:i w:val="false"/>
          <w:color w:val="000000"/>
          <w:sz w:val="28"/>
        </w:rPr>
        <w:t xml:space="preserve"> қорғалатын мүдделерiнiң бұзылғаны туралы өздерiне мәлiм болған күннен бастап үш ай iшiнде сотқа арызбен жүгiнуге құқылы. </w:t>
      </w:r>
      <w:r>
        <w:br/>
      </w:r>
      <w:r>
        <w:rPr>
          <w:rFonts w:ascii="Times New Roman"/>
          <w:b w:val="false"/>
          <w:i w:val="false"/>
          <w:color w:val="000000"/>
          <w:sz w:val="28"/>
        </w:rPr>
        <w:t>
</w:t>
      </w:r>
      <w:r>
        <w:rPr>
          <w:rFonts w:ascii="Times New Roman"/>
          <w:b w:val="false"/>
          <w:i w:val="false"/>
          <w:color w:val="000000"/>
          <w:sz w:val="28"/>
        </w:rPr>
        <w:t xml:space="preserve">
      2. Арыз беріп жүгінуге арналған үш айлық мерзімді өткізіп алу соттың арызды қабылдаудан бас тартуына негіз болып табылмайды.  Мерзімнің өткізіліп алу себептері сот отырысында арызды мәні бойынша қарау кезінде анықталады және арыздың қанағаттандырылуынан бас тарту негіздемелерінің бірі болуы мүмкін. </w:t>
      </w:r>
      <w:r>
        <w:br/>
      </w:r>
      <w:r>
        <w:rPr>
          <w:rFonts w:ascii="Times New Roman"/>
          <w:b w:val="false"/>
          <w:i w:val="false"/>
          <w:color w:val="000000"/>
          <w:sz w:val="28"/>
        </w:rPr>
        <w:t>
</w:t>
      </w:r>
      <w:r>
        <w:rPr>
          <w:rFonts w:ascii="Times New Roman"/>
          <w:b w:val="false"/>
          <w:i w:val="false"/>
          <w:color w:val="ff0000"/>
          <w:sz w:val="28"/>
        </w:rPr>
        <w:t xml:space="preserve">      Ескерту. 280-бапқа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564"/>
    <w:bookmarkStart w:name="z324" w:id="565"/>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Арызды қарау </w:t>
      </w:r>
    </w:p>
    <w:bookmarkEnd w:id="565"/>
    <w:bookmarkStart w:name="z1755" w:id="566"/>
    <w:p>
      <w:pPr>
        <w:spacing w:after="0"/>
        <w:ind w:left="0"/>
        <w:jc w:val="both"/>
      </w:pPr>
      <w:r>
        <w:rPr>
          <w:rFonts w:ascii="Times New Roman"/>
          <w:b w:val="false"/>
          <w:i w:val="false"/>
          <w:color w:val="000000"/>
          <w:sz w:val="28"/>
        </w:rPr>
        <w:t xml:space="preserve">
      1. Арызды сот бiр ай мерзiм iшiнде прокурордың, азаматтың, заңды тұлға өкiлiнiң шешімдері мен әрекеттеріне дау айтылып отырған мемлекеттік орган, жергілікті өзін-өзі басқару органы, қоғамдық бірлестік, ұйым басшысының, лауазымды адамның немесе мемлекеттік қызметшінің қатысуымен қарайды. </w:t>
      </w:r>
      <w:r>
        <w:br/>
      </w:r>
      <w:r>
        <w:rPr>
          <w:rFonts w:ascii="Times New Roman"/>
          <w:b w:val="false"/>
          <w:i w:val="false"/>
          <w:color w:val="000000"/>
          <w:sz w:val="28"/>
        </w:rPr>
        <w:t>
</w:t>
      </w:r>
      <w:r>
        <w:rPr>
          <w:rFonts w:ascii="Times New Roman"/>
          <w:b w:val="false"/>
          <w:i w:val="false"/>
          <w:color w:val="000000"/>
          <w:sz w:val="28"/>
        </w:rPr>
        <w:t>
      2. Сот отырысының орны мен уақыты туралы тиісті түрде хабарланған, санамаланған адамдардың қайсыбірінің сот отырысына келмей қалуы істі мәні бойынша қарауға кедергі болмайды. Бұл жағдайда сот жекеше ұйғарым шығаруға құқылы, осы ұйғарым арқылы көрсетілген адамның сотты құрметтемеушілік фактісі туралы, ал арыз қанағаттандырылған кезде – осы адамның заң бұзушылықтарға жол бергені туралы жоғары тұрған органның немесе лауазымды адамның назарына жеткізеді.</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66"/>
    <w:bookmarkStart w:name="z325" w:id="567"/>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Соттың шешімі және оның орындалуы </w:t>
      </w:r>
    </w:p>
    <w:bookmarkEnd w:id="567"/>
    <w:bookmarkStart w:name="z1757" w:id="568"/>
    <w:p>
      <w:pPr>
        <w:spacing w:after="0"/>
        <w:ind w:left="0"/>
        <w:jc w:val="both"/>
      </w:pPr>
      <w:r>
        <w:rPr>
          <w:rFonts w:ascii="Times New Roman"/>
          <w:b w:val="false"/>
          <w:i w:val="false"/>
          <w:color w:val="000000"/>
          <w:sz w:val="28"/>
        </w:rPr>
        <w:t xml:space="preserve">
      1. Сот арызды орынды деп танып, тиісті мемлекеттік органның, жергілікті өзін-өзі басқару органының, қоғамдық бірлестіктің, ұйымның, лауазымды адамның немесе мемлекеттік қызметшінің азаматтың және заңды тұлғаның құқықтары мен бостандықтарын, және заңмен қорғалатын мүдделерiн бұзуға жол берілген бұрмалаушылықты толық көлемінде жоюға міндеттілігі туралы шешім шығарады. </w:t>
      </w:r>
      <w:r>
        <w:br/>
      </w:r>
      <w:r>
        <w:rPr>
          <w:rFonts w:ascii="Times New Roman"/>
          <w:b w:val="false"/>
          <w:i w:val="false"/>
          <w:color w:val="000000"/>
          <w:sz w:val="28"/>
        </w:rPr>
        <w:t>
</w:t>
      </w:r>
      <w:r>
        <w:rPr>
          <w:rFonts w:ascii="Times New Roman"/>
          <w:b w:val="false"/>
          <w:i w:val="false"/>
          <w:color w:val="000000"/>
          <w:sz w:val="28"/>
        </w:rPr>
        <w:t xml:space="preserve">
      2. Егер сот дау айтылған шешімдер мен әрекеттер заңдарға сәйкес, мемлекеттік органның, жергілікті өзін-өзі басқару органының, қоғамдық бірлестіктің, ұйымның, лауазымды адамның немесе мемлекеттік қызметшінің өкілеттігі шегінде шығарылып жасалғанын және азаматтың және заңды тұлғаның құқықтары, бостандықтары және заңмен қорғалатын мүдделерi бұзылмағанын анықтаса, арызды қанағаттандырудан бас тартады. </w:t>
      </w:r>
      <w:r>
        <w:br/>
      </w:r>
      <w:r>
        <w:rPr>
          <w:rFonts w:ascii="Times New Roman"/>
          <w:b w:val="false"/>
          <w:i w:val="false"/>
          <w:color w:val="000000"/>
          <w:sz w:val="28"/>
        </w:rPr>
        <w:t>
</w:t>
      </w:r>
      <w:r>
        <w:rPr>
          <w:rFonts w:ascii="Times New Roman"/>
          <w:b w:val="false"/>
          <w:i w:val="false"/>
          <w:color w:val="000000"/>
          <w:sz w:val="28"/>
        </w:rPr>
        <w:t xml:space="preserve">
      3. Соттың шешімі жол берілген заң бұзушылықтарды жою үшін шешімдері мен әрекеттеріне дау айтылған мемлекеттік органның, жергілікті өзін-өзі басқару органының, қоғамдық бірлестіктің, ұйымның басшысына, лауазымды адамға, мемлекеттік қызметшіге не бағыныштылығы бойынша жоғары тұрған органға, ұйымға немесе лауазымды адамға сот шешімі заңды күшіне енгеннен кейін үш күн ішінде жіберіледі. </w:t>
      </w:r>
      <w:r>
        <w:br/>
      </w:r>
      <w:r>
        <w:rPr>
          <w:rFonts w:ascii="Times New Roman"/>
          <w:b w:val="false"/>
          <w:i w:val="false"/>
          <w:color w:val="000000"/>
          <w:sz w:val="28"/>
        </w:rPr>
        <w:t>
</w:t>
      </w:r>
      <w:r>
        <w:rPr>
          <w:rFonts w:ascii="Times New Roman"/>
          <w:b w:val="false"/>
          <w:i w:val="false"/>
          <w:color w:val="000000"/>
          <w:sz w:val="28"/>
        </w:rPr>
        <w:t xml:space="preserve">
      4. Шешімнің орындалғаны туралы сотқа , азаматқа немесе заңды тұлғаға сот шешімі алынған күннен бастап бір ай мерзімнен кешіктірілмей хабарлануға тиіс. Сот шешімінің орындалмағаны үшін кінәлі лауазымды адамдар заңда көзделген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282-бапқа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568"/>
    <w:bookmarkStart w:name="z326" w:id="569"/>
    <w:p>
      <w:pPr>
        <w:spacing w:after="0"/>
        <w:ind w:left="0"/>
        <w:jc w:val="left"/>
      </w:pPr>
      <w:r>
        <w:rPr>
          <w:rFonts w:ascii="Times New Roman"/>
          <w:b/>
          <w:i w:val="false"/>
          <w:color w:val="000000"/>
        </w:rPr>
        <w:t xml:space="preserve"> 
28-тарау. Нормативтік құқықтық актілердің заңдылығына </w:t>
      </w:r>
      <w:r>
        <w:br/>
      </w:r>
      <w:r>
        <w:rPr>
          <w:rFonts w:ascii="Times New Roman"/>
          <w:b/>
          <w:i w:val="false"/>
          <w:color w:val="000000"/>
        </w:rPr>
        <w:t xml:space="preserve">
орай даулар туралы іс бойынша іс жүргізу </w:t>
      </w:r>
    </w:p>
    <w:bookmarkEnd w:id="569"/>
    <w:p>
      <w:pPr>
        <w:spacing w:after="0"/>
        <w:ind w:left="0"/>
        <w:jc w:val="both"/>
      </w:pPr>
      <w:r>
        <w:rPr>
          <w:rFonts w:ascii="Times New Roman"/>
          <w:b w:val="false"/>
          <w:i w:val="false"/>
          <w:color w:val="ff0000"/>
          <w:sz w:val="28"/>
        </w:rPr>
        <w:t xml:space="preserve">      Ескерту. 28-тараудың атауына өзгерту енгізілді - Қазақстан Республикасының 2001.07.11. N 238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327" w:id="570"/>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Арыз беру </w:t>
      </w:r>
    </w:p>
    <w:bookmarkEnd w:id="570"/>
    <w:bookmarkStart w:name="z1761" w:id="571"/>
    <w:p>
      <w:pPr>
        <w:spacing w:after="0"/>
        <w:ind w:left="0"/>
        <w:jc w:val="both"/>
      </w:pPr>
      <w:r>
        <w:rPr>
          <w:rFonts w:ascii="Times New Roman"/>
          <w:b w:val="false"/>
          <w:i w:val="false"/>
          <w:color w:val="000000"/>
          <w:sz w:val="28"/>
        </w:rPr>
        <w:t>
      1. Өздерiне нормативтiк құқықтық актiнiң күшi қолданылатын, мемлекеттік органның немесе лауазымды адамның заңда көзделген тәртiппен қабылданып, жарияланған нормативтiк құқықтық актiсiмен азаматтардың немесе заңды тұлғалардың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заңдарында және Қазақстан Республикасы Президентiнiң жарлықтарында кепiлдiк берiлген құқықтары және заңмен қорғалған мүдделерi бұзылып отыр деп санайтын азамат немесе заңды тұлға бұл актiнi заңға толық немесе жекелеген бөлiгiнде қайшы келедi деп тану туралы арызбен сотқа жүгiнуге құқылы. </w:t>
      </w:r>
      <w:r>
        <w:br/>
      </w:r>
      <w:r>
        <w:rPr>
          <w:rFonts w:ascii="Times New Roman"/>
          <w:b w:val="false"/>
          <w:i w:val="false"/>
          <w:color w:val="000000"/>
          <w:sz w:val="28"/>
        </w:rPr>
        <w:t>
</w:t>
      </w:r>
      <w:r>
        <w:rPr>
          <w:rFonts w:ascii="Times New Roman"/>
          <w:b w:val="false"/>
          <w:i w:val="false"/>
          <w:color w:val="000000"/>
          <w:sz w:val="28"/>
        </w:rPr>
        <w:t>
      2. Тексерілуі Қазақстан Республикасы </w:t>
      </w:r>
      <w:r>
        <w:rPr>
          <w:rFonts w:ascii="Times New Roman"/>
          <w:b w:val="false"/>
          <w:i w:val="false"/>
          <w:color w:val="000000"/>
          <w:sz w:val="28"/>
        </w:rPr>
        <w:t>Конституциялық Кеңесінің</w:t>
      </w:r>
      <w:r>
        <w:rPr>
          <w:rFonts w:ascii="Times New Roman"/>
          <w:b w:val="false"/>
          <w:i w:val="false"/>
          <w:color w:val="000000"/>
          <w:sz w:val="28"/>
        </w:rPr>
        <w:t xml:space="preserve"> құзыретіне жатқызылған нормативтік құқықтық актілердің заңдылығына дау айту туралы арыздар сотта қаралуға тиісті емес. </w:t>
      </w:r>
      <w:r>
        <w:br/>
      </w:r>
      <w:r>
        <w:rPr>
          <w:rFonts w:ascii="Times New Roman"/>
          <w:b w:val="false"/>
          <w:i w:val="false"/>
          <w:color w:val="000000"/>
          <w:sz w:val="28"/>
        </w:rPr>
        <w:t>
</w:t>
      </w:r>
      <w:r>
        <w:rPr>
          <w:rFonts w:ascii="Times New Roman"/>
          <w:b w:val="false"/>
          <w:i w:val="false"/>
          <w:color w:val="000000"/>
          <w:sz w:val="28"/>
        </w:rPr>
        <w:t xml:space="preserve">
      3. Арыз осы Кодекстің 3-тарауында белгіленген сотта қаралуға жататын іс бойынша беріледі. </w:t>
      </w:r>
      <w:r>
        <w:br/>
      </w:r>
      <w:r>
        <w:rPr>
          <w:rFonts w:ascii="Times New Roman"/>
          <w:b w:val="false"/>
          <w:i w:val="false"/>
          <w:color w:val="000000"/>
          <w:sz w:val="28"/>
        </w:rPr>
        <w:t>
</w:t>
      </w:r>
      <w:r>
        <w:rPr>
          <w:rFonts w:ascii="Times New Roman"/>
          <w:b w:val="false"/>
          <w:i w:val="false"/>
          <w:color w:val="000000"/>
          <w:sz w:val="28"/>
        </w:rPr>
        <w:t xml:space="preserve">
      4. Азаматтың және заңды тұлғаның арызы осы кодекстің 150-бабында көзделген талаптарға сай келуге және онда нормативтік құқықтық актіні қабылдаған мемлекеттік органның атауы немесе лауазымды адам, оның қабылданған күні туралы қосымша деректер болып, осы акт немесе оның жекелеген ережелері арқылы азаматтың және заңды тұлғаның нақты қандай құқықтары, бостандықтары және заңмен қорғалатын мүдделерi бұзылып отырғаны, дау туғызып отырған актінің Қазақстан Республикасы Конституциясының қандай баптарына, заңдардың, Қазақстан Республикасы Президенті жарлықтарының қандай ережелеріне қайшы келетіндігі көрсетілуге тиіс. </w:t>
      </w:r>
      <w:r>
        <w:br/>
      </w:r>
      <w:r>
        <w:rPr>
          <w:rFonts w:ascii="Times New Roman"/>
          <w:b w:val="false"/>
          <w:i w:val="false"/>
          <w:color w:val="000000"/>
          <w:sz w:val="28"/>
        </w:rPr>
        <w:t>
</w:t>
      </w:r>
      <w:r>
        <w:rPr>
          <w:rFonts w:ascii="Times New Roman"/>
          <w:b w:val="false"/>
          <w:i w:val="false"/>
          <w:color w:val="000000"/>
          <w:sz w:val="28"/>
        </w:rPr>
        <w:t xml:space="preserve">
      5. Арызға дау айтылып отырған актінің немесе оның бір бөлігінің көшірмесі қоса тіркеліп, нормативтік құқықтық актіні қандай бұқаралық ақпарат органы және оны қашан жарияланғаны көрсетіледі. </w:t>
      </w:r>
      <w:r>
        <w:br/>
      </w:r>
      <w:r>
        <w:rPr>
          <w:rFonts w:ascii="Times New Roman"/>
          <w:b w:val="false"/>
          <w:i w:val="false"/>
          <w:color w:val="000000"/>
          <w:sz w:val="28"/>
        </w:rPr>
        <w:t>
</w:t>
      </w:r>
      <w:r>
        <w:rPr>
          <w:rFonts w:ascii="Times New Roman"/>
          <w:b w:val="false"/>
          <w:i w:val="false"/>
          <w:color w:val="000000"/>
          <w:sz w:val="28"/>
        </w:rPr>
        <w:t xml:space="preserve">
      6. Сотқа арыз беру нормативтік құқықтық актінің қолданылуын тоқтатпайды. </w:t>
      </w:r>
      <w:r>
        <w:br/>
      </w:r>
      <w:r>
        <w:rPr>
          <w:rFonts w:ascii="Times New Roman"/>
          <w:b w:val="false"/>
          <w:i w:val="false"/>
          <w:color w:val="000000"/>
          <w:sz w:val="28"/>
        </w:rPr>
        <w:t>
</w:t>
      </w:r>
      <w:r>
        <w:rPr>
          <w:rFonts w:ascii="Times New Roman"/>
          <w:b w:val="false"/>
          <w:i w:val="false"/>
          <w:color w:val="ff0000"/>
          <w:sz w:val="28"/>
        </w:rPr>
        <w:t xml:space="preserve">      Ескерту. 283-бапқа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571"/>
    <w:bookmarkStart w:name="z328" w:id="572"/>
    <w:p>
      <w:pPr>
        <w:spacing w:after="0"/>
        <w:ind w:left="0"/>
        <w:jc w:val="both"/>
      </w:pPr>
      <w:r>
        <w:rPr>
          <w:rFonts w:ascii="Times New Roman"/>
          <w:b w:val="false"/>
          <w:i w:val="false"/>
          <w:color w:val="000000"/>
          <w:sz w:val="28"/>
        </w:rPr>
        <w:t>
</w:t>
      </w:r>
      <w:r>
        <w:rPr>
          <w:rFonts w:ascii="Times New Roman"/>
          <w:b/>
          <w:i w:val="false"/>
          <w:color w:val="000000"/>
          <w:sz w:val="28"/>
        </w:rPr>
        <w:t xml:space="preserve">      284-бап. Арызды қарау </w:t>
      </w:r>
    </w:p>
    <w:bookmarkEnd w:id="572"/>
    <w:bookmarkStart w:name="z1767" w:id="573"/>
    <w:p>
      <w:pPr>
        <w:spacing w:after="0"/>
        <w:ind w:left="0"/>
        <w:jc w:val="both"/>
      </w:pPr>
      <w:r>
        <w:rPr>
          <w:rFonts w:ascii="Times New Roman"/>
          <w:b w:val="false"/>
          <w:i w:val="false"/>
          <w:color w:val="000000"/>
          <w:sz w:val="28"/>
        </w:rPr>
        <w:t xml:space="preserve">
      1. Сотқа арызбен жүгiнген азаматқа немесе заңды тұлғаға, сондай-ақ нормативтік құқықтық актіні қабылдаған мемлекеттік органға (лауазымды адамға) сот отырысының өткізілетін уақыты мен орны туралы хабарланады. </w:t>
      </w:r>
      <w:r>
        <w:br/>
      </w:r>
      <w:r>
        <w:rPr>
          <w:rFonts w:ascii="Times New Roman"/>
          <w:b w:val="false"/>
          <w:i w:val="false"/>
          <w:color w:val="000000"/>
          <w:sz w:val="28"/>
        </w:rPr>
        <w:t>
</w:t>
      </w:r>
      <w:r>
        <w:rPr>
          <w:rFonts w:ascii="Times New Roman"/>
          <w:b w:val="false"/>
          <w:i w:val="false"/>
          <w:color w:val="000000"/>
          <w:sz w:val="28"/>
        </w:rPr>
        <w:t xml:space="preserve">
      2. Іс арыз берілген күннен бастап он күн мерзімде азаматтың немесе заңды тұлға өкiлiнiң, прокурордың, нормативтік құқықтық актіні қабылдаған мемлекеттік орган немесе лауазымды адам өкілінің міндетті түрде қатысуымен қаралады. Алайда істің мән-жайларына байланысты сот істі сот отырысына келмеген кейбір мүдделі адамдар болмаған жағдайда да тыңдай алады. </w:t>
      </w:r>
      <w:r>
        <w:br/>
      </w:r>
      <w:r>
        <w:rPr>
          <w:rFonts w:ascii="Times New Roman"/>
          <w:b w:val="false"/>
          <w:i w:val="false"/>
          <w:color w:val="000000"/>
          <w:sz w:val="28"/>
        </w:rPr>
        <w:t>
</w:t>
      </w:r>
      <w:r>
        <w:rPr>
          <w:rFonts w:ascii="Times New Roman"/>
          <w:b w:val="false"/>
          <w:i w:val="false"/>
          <w:color w:val="000000"/>
          <w:sz w:val="28"/>
        </w:rPr>
        <w:t>
      3. Сот отырысында сот нормативтік құқықтық актіні қабылдаған мемлекеттік органның немесе лауазымды адамның құзыреттілігін, бүкіл нормативтік құқықтық актінің немесе оның жекелеген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заңдарға және Қазақстан Республикасы Президентінің жарлықтарына сәйкестігін тексереді. </w:t>
      </w:r>
      <w:r>
        <w:br/>
      </w:r>
      <w:r>
        <w:rPr>
          <w:rFonts w:ascii="Times New Roman"/>
          <w:b w:val="false"/>
          <w:i w:val="false"/>
          <w:color w:val="000000"/>
          <w:sz w:val="28"/>
        </w:rPr>
        <w:t>
</w:t>
      </w:r>
      <w:r>
        <w:rPr>
          <w:rFonts w:ascii="Times New Roman"/>
          <w:b w:val="false"/>
          <w:i w:val="false"/>
          <w:color w:val="000000"/>
          <w:sz w:val="28"/>
        </w:rPr>
        <w:t xml:space="preserve">
      4. Нормативтік құқықтық актіні заңға қайшы деп тану туралы арызды қараған кезде аталған актіні қабылдауға негіз болған мән-жайларды дәлелдеу міндетті актіні қабылдаған мемлекеттік органға немесе лауазымды адамға жүктеледі. </w:t>
      </w:r>
      <w:r>
        <w:br/>
      </w:r>
      <w:r>
        <w:rPr>
          <w:rFonts w:ascii="Times New Roman"/>
          <w:b w:val="false"/>
          <w:i w:val="false"/>
          <w:color w:val="000000"/>
          <w:sz w:val="28"/>
        </w:rPr>
        <w:t>
</w:t>
      </w:r>
      <w:r>
        <w:rPr>
          <w:rFonts w:ascii="Times New Roman"/>
          <w:b w:val="false"/>
          <w:i w:val="false"/>
          <w:color w:val="ff0000"/>
          <w:sz w:val="28"/>
        </w:rPr>
        <w:t xml:space="preserve">      Ескерту. 284-бапқа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573"/>
    <w:bookmarkStart w:name="z329" w:id="574"/>
    <w:p>
      <w:pPr>
        <w:spacing w:after="0"/>
        <w:ind w:left="0"/>
        <w:jc w:val="both"/>
      </w:pPr>
      <w:r>
        <w:rPr>
          <w:rFonts w:ascii="Times New Roman"/>
          <w:b w:val="false"/>
          <w:i w:val="false"/>
          <w:color w:val="000000"/>
          <w:sz w:val="28"/>
        </w:rPr>
        <w:t>
</w:t>
      </w:r>
      <w:r>
        <w:rPr>
          <w:rFonts w:ascii="Times New Roman"/>
          <w:b/>
          <w:i w:val="false"/>
          <w:color w:val="000000"/>
          <w:sz w:val="28"/>
        </w:rPr>
        <w:t xml:space="preserve">      285-бап. Соттың арыз бойынша шешімі </w:t>
      </w:r>
    </w:p>
    <w:bookmarkEnd w:id="574"/>
    <w:bookmarkStart w:name="z1771" w:id="575"/>
    <w:p>
      <w:pPr>
        <w:spacing w:after="0"/>
        <w:ind w:left="0"/>
        <w:jc w:val="both"/>
      </w:pPr>
      <w:r>
        <w:rPr>
          <w:rFonts w:ascii="Times New Roman"/>
          <w:b w:val="false"/>
          <w:i w:val="false"/>
          <w:color w:val="000000"/>
          <w:sz w:val="28"/>
        </w:rPr>
        <w:t xml:space="preserve">
      1. Арызды негізсіз деп тани келіп, сот оны қанағаттандырудан бас тарту жөнінде шешім шығарады. </w:t>
      </w:r>
      <w:r>
        <w:br/>
      </w:r>
      <w:r>
        <w:rPr>
          <w:rFonts w:ascii="Times New Roman"/>
          <w:b w:val="false"/>
          <w:i w:val="false"/>
          <w:color w:val="000000"/>
          <w:sz w:val="28"/>
        </w:rPr>
        <w:t>
</w:t>
      </w:r>
      <w:r>
        <w:rPr>
          <w:rFonts w:ascii="Times New Roman"/>
          <w:b w:val="false"/>
          <w:i w:val="false"/>
          <w:color w:val="000000"/>
          <w:sz w:val="28"/>
        </w:rPr>
        <w:t xml:space="preserve">
      2. Арыз негізді болған жағдайда сот өз шешімінде нормативтік құқықтық актіні толық немесе оның жекелеген бөліктерін акт қабылданған кезден бастап жарамсыз деп таниды, бұл туралы шешімнің қарар бөлігінде көрсетіледі. </w:t>
      </w:r>
      <w:r>
        <w:br/>
      </w:r>
      <w:r>
        <w:rPr>
          <w:rFonts w:ascii="Times New Roman"/>
          <w:b w:val="false"/>
          <w:i w:val="false"/>
          <w:color w:val="000000"/>
          <w:sz w:val="28"/>
        </w:rPr>
        <w:t>
</w:t>
      </w:r>
      <w:r>
        <w:rPr>
          <w:rFonts w:ascii="Times New Roman"/>
          <w:b w:val="false"/>
          <w:i w:val="false"/>
          <w:color w:val="000000"/>
          <w:sz w:val="28"/>
        </w:rPr>
        <w:t xml:space="preserve">
      3. Арыз қанағаттандырылған жағдайда сот шешімнің қарар бөлігінде бұқаралық ақпарат құралдарының редакциясы, егер жарамсыз деп танылған нормативтік құқықтық акт бұрын сол бұқаралық ақпарат құралында жарияланса, сот шешімі туралы сот белгілеген мерзімде хабарлама жариялауға міндетті екенін көрсетеді. </w:t>
      </w:r>
      <w:r>
        <w:br/>
      </w:r>
      <w:r>
        <w:rPr>
          <w:rFonts w:ascii="Times New Roman"/>
          <w:b w:val="false"/>
          <w:i w:val="false"/>
          <w:color w:val="000000"/>
          <w:sz w:val="28"/>
        </w:rPr>
        <w:t>
</w:t>
      </w:r>
      <w:r>
        <w:rPr>
          <w:rFonts w:ascii="Times New Roman"/>
          <w:b w:val="false"/>
          <w:i w:val="false"/>
          <w:color w:val="000000"/>
          <w:sz w:val="28"/>
        </w:rPr>
        <w:t xml:space="preserve">
      4. Нормативтік құқықтық акті тұтастай немесе оның жекелеген бөлігін жарамсыз деп таныған сот шешімі осы актіні қабылдаған мемлекеттік орган немесе лауазымды адам үшін, дау айтылған нормативтік құқықтық актінің күші құқықтары мен бостандықтарына қолданылған азамат және белгісіз адамдар тобы үшін міндетті болып есептеледі. Оның преюдициялық күші бар және нормативтік құқықтық актінің заңдылығы туралы басқа азаматтар оның сот тексеруінің объектісі болмайтын бөлігінде ғана қайтадан дауласа алады. </w:t>
      </w:r>
    </w:p>
    <w:bookmarkEnd w:id="575"/>
    <w:bookmarkStart w:name="z330" w:id="576"/>
    <w:p>
      <w:pPr>
        <w:spacing w:after="0"/>
        <w:ind w:left="0"/>
        <w:jc w:val="left"/>
      </w:pPr>
      <w:r>
        <w:rPr>
          <w:rFonts w:ascii="Times New Roman"/>
          <w:b/>
          <w:i w:val="false"/>
          <w:color w:val="000000"/>
        </w:rPr>
        <w:t xml:space="preserve"> 
29-тарау. ПРОКУРОРДЫҢ ОРГАНДАР МЕН ЛАУАЗЫМДЫ АДАМДАРДЫҢ </w:t>
      </w:r>
      <w:r>
        <w:br/>
      </w:r>
      <w:r>
        <w:rPr>
          <w:rFonts w:ascii="Times New Roman"/>
          <w:b/>
          <w:i w:val="false"/>
          <w:color w:val="000000"/>
        </w:rPr>
        <w:t xml:space="preserve">
АКТIЛЕРI МЕН IС-ӘРЕКЕТТЕРIН ЗАҢСЫЗ ДЕП ТАНУ </w:t>
      </w:r>
      <w:r>
        <w:br/>
      </w:r>
      <w:r>
        <w:rPr>
          <w:rFonts w:ascii="Times New Roman"/>
          <w:b/>
          <w:i w:val="false"/>
          <w:color w:val="000000"/>
        </w:rPr>
        <w:t xml:space="preserve">
ТУРАЛЫ ЖYГIНУІ </w:t>
      </w:r>
    </w:p>
    <w:bookmarkEnd w:id="576"/>
    <w:p>
      <w:pPr>
        <w:spacing w:after="0"/>
        <w:ind w:left="0"/>
        <w:jc w:val="both"/>
      </w:pPr>
      <w:r>
        <w:rPr>
          <w:rFonts w:ascii="Times New Roman"/>
          <w:b w:val="false"/>
          <w:i w:val="false"/>
          <w:color w:val="ff0000"/>
          <w:sz w:val="28"/>
        </w:rPr>
        <w:t xml:space="preserve">      Ескерту. 29-тараудың атауына өзгерту енгізілді - Қазақстан Республикасының 2001.07.11. N 238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331" w:id="577"/>
    <w:p>
      <w:pPr>
        <w:spacing w:after="0"/>
        <w:ind w:left="0"/>
        <w:jc w:val="both"/>
      </w:pPr>
      <w:r>
        <w:rPr>
          <w:rFonts w:ascii="Times New Roman"/>
          <w:b w:val="false"/>
          <w:i w:val="false"/>
          <w:color w:val="000000"/>
          <w:sz w:val="28"/>
        </w:rPr>
        <w:t>
</w:t>
      </w:r>
      <w:r>
        <w:rPr>
          <w:rFonts w:ascii="Times New Roman"/>
          <w:b/>
          <w:i w:val="false"/>
          <w:color w:val="000000"/>
          <w:sz w:val="28"/>
        </w:rPr>
        <w:t xml:space="preserve">      286-бап. Наразылықтың қабылданбауына байланысты </w:t>
      </w:r>
      <w:r>
        <w:br/>
      </w:r>
      <w:r>
        <w:rPr>
          <w:rFonts w:ascii="Times New Roman"/>
          <w:b w:val="false"/>
          <w:i w:val="false"/>
          <w:color w:val="000000"/>
          <w:sz w:val="28"/>
        </w:rPr>
        <w:t>
</w:t>
      </w:r>
      <w:r>
        <w:rPr>
          <w:rFonts w:ascii="Times New Roman"/>
          <w:b/>
          <w:i w:val="false"/>
          <w:color w:val="000000"/>
          <w:sz w:val="28"/>
        </w:rPr>
        <w:t xml:space="preserve">               прокурордың жүгінуі </w:t>
      </w:r>
    </w:p>
    <w:bookmarkEnd w:id="577"/>
    <w:bookmarkStart w:name="z1775" w:id="578"/>
    <w:p>
      <w:pPr>
        <w:spacing w:after="0"/>
        <w:ind w:left="0"/>
        <w:jc w:val="both"/>
      </w:pPr>
      <w:r>
        <w:rPr>
          <w:rFonts w:ascii="Times New Roman"/>
          <w:b w:val="false"/>
          <w:i w:val="false"/>
          <w:color w:val="000000"/>
          <w:sz w:val="28"/>
        </w:rPr>
        <w:t>      1. Заңға сәйкес келмейтiн нормативтiк құқықтық актiге және (немесе) жеке қолданылатын құқықтық актiге, сондай-ақ мемлекеттiк органның немесе лауазымды адамның әрекеттерiне прокурордың наразылығын заңсыз акт шығарған немесе заңсыз әрекеттер жасаған орган немесе лауазымды адам не жоғары тұрған орган немесе лауазымды адам қабылдамаған жағдайда, прокурор наразылық білдірiлген актiнi немесе әрекеттердi заңсыз деп тану туралы арызбен сотқа жүгiнедi. Сотқа арыз наразылықты қарау нәтижелері туралы хабарлама алынған кезден бастап он күн мерзімде немесе оны қараудың заңда белгіленген мерзімі өткеннен кейін жазбаша нысанда не электрондық құжат нысанында беріледі.</w:t>
      </w:r>
      <w:r>
        <w:br/>
      </w:r>
      <w:r>
        <w:rPr>
          <w:rFonts w:ascii="Times New Roman"/>
          <w:b w:val="false"/>
          <w:i w:val="false"/>
          <w:color w:val="000000"/>
          <w:sz w:val="28"/>
        </w:rPr>
        <w:t xml:space="preserve">
      2. Прокурордың сотқа жүгінуі наразылық келтірілген актінің күшін сот қарағанға дейін тоқтата тұрады. </w:t>
      </w:r>
      <w:r>
        <w:br/>
      </w:r>
      <w:r>
        <w:rPr>
          <w:rFonts w:ascii="Times New Roman"/>
          <w:b w:val="false"/>
          <w:i w:val="false"/>
          <w:color w:val="000000"/>
          <w:sz w:val="28"/>
        </w:rPr>
        <w:t>
</w:t>
      </w:r>
      <w:r>
        <w:rPr>
          <w:rFonts w:ascii="Times New Roman"/>
          <w:b w:val="false"/>
          <w:i w:val="false"/>
          <w:color w:val="ff0000"/>
          <w:sz w:val="28"/>
        </w:rPr>
        <w:t xml:space="preserve">      Ескерту. 286-бапқа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578"/>
    <w:bookmarkStart w:name="z332" w:id="579"/>
    <w:p>
      <w:pPr>
        <w:spacing w:after="0"/>
        <w:ind w:left="0"/>
        <w:jc w:val="both"/>
      </w:pPr>
      <w:r>
        <w:rPr>
          <w:rFonts w:ascii="Times New Roman"/>
          <w:b w:val="false"/>
          <w:i w:val="false"/>
          <w:color w:val="000000"/>
          <w:sz w:val="28"/>
        </w:rPr>
        <w:t>
</w:t>
      </w:r>
      <w:r>
        <w:rPr>
          <w:rFonts w:ascii="Times New Roman"/>
          <w:b/>
          <w:i w:val="false"/>
          <w:color w:val="000000"/>
          <w:sz w:val="28"/>
        </w:rPr>
        <w:t xml:space="preserve">      287-бап. Прокурордың арызын сотта қарау </w:t>
      </w:r>
    </w:p>
    <w:bookmarkEnd w:id="579"/>
    <w:bookmarkStart w:name="z1776" w:id="580"/>
    <w:p>
      <w:pPr>
        <w:spacing w:after="0"/>
        <w:ind w:left="0"/>
        <w:jc w:val="both"/>
      </w:pPr>
      <w:r>
        <w:rPr>
          <w:rFonts w:ascii="Times New Roman"/>
          <w:b w:val="false"/>
          <w:i w:val="false"/>
          <w:color w:val="000000"/>
          <w:sz w:val="28"/>
        </w:rPr>
        <w:t xml:space="preserve">
      1. Сот прокурордың арызын он күн мерзімде қарайды. </w:t>
      </w:r>
      <w:r>
        <w:br/>
      </w:r>
      <w:r>
        <w:rPr>
          <w:rFonts w:ascii="Times New Roman"/>
          <w:b w:val="false"/>
          <w:i w:val="false"/>
          <w:color w:val="000000"/>
          <w:sz w:val="28"/>
        </w:rPr>
        <w:t>
</w:t>
      </w:r>
      <w:r>
        <w:rPr>
          <w:rFonts w:ascii="Times New Roman"/>
          <w:b w:val="false"/>
          <w:i w:val="false"/>
          <w:color w:val="000000"/>
          <w:sz w:val="28"/>
        </w:rPr>
        <w:t xml:space="preserve">
      2. Прокурордың арызы оның қатысуымен және наразылықты қабылдамау туралы шешім шығарған органның, лауазымды адамның немесе оның өкілінің қатысуымен қаралады. </w:t>
      </w:r>
      <w:r>
        <w:br/>
      </w:r>
      <w:r>
        <w:rPr>
          <w:rFonts w:ascii="Times New Roman"/>
          <w:b w:val="false"/>
          <w:i w:val="false"/>
          <w:color w:val="000000"/>
          <w:sz w:val="28"/>
        </w:rPr>
        <w:t>
</w:t>
      </w:r>
      <w:r>
        <w:rPr>
          <w:rFonts w:ascii="Times New Roman"/>
          <w:b w:val="false"/>
          <w:i w:val="false"/>
          <w:color w:val="000000"/>
          <w:sz w:val="28"/>
        </w:rPr>
        <w:t xml:space="preserve">
      3. Сот отырысына наразылықты қабылдамау туралы шешім шығарған орган басшысының, лауазымды адамның немесе оның өкілінің келмеуі прокурордың арызын қарауға кедергі бола алмайды, алайда сот бұл адамның келуі міндетті деп тануы мүмкін. </w:t>
      </w:r>
    </w:p>
    <w:bookmarkEnd w:id="580"/>
    <w:bookmarkStart w:name="z333" w:id="581"/>
    <w:p>
      <w:pPr>
        <w:spacing w:after="0"/>
        <w:ind w:left="0"/>
        <w:jc w:val="both"/>
      </w:pPr>
      <w:r>
        <w:rPr>
          <w:rFonts w:ascii="Times New Roman"/>
          <w:b w:val="false"/>
          <w:i w:val="false"/>
          <w:color w:val="000000"/>
          <w:sz w:val="28"/>
        </w:rPr>
        <w:t>
</w:t>
      </w:r>
      <w:r>
        <w:rPr>
          <w:rFonts w:ascii="Times New Roman"/>
          <w:b/>
          <w:i w:val="false"/>
          <w:color w:val="000000"/>
          <w:sz w:val="28"/>
        </w:rPr>
        <w:t xml:space="preserve">      288-бап. Прокурордың арызы бойынша соттың шешімі </w:t>
      </w:r>
    </w:p>
    <w:bookmarkEnd w:id="581"/>
    <w:bookmarkStart w:name="z1779" w:id="582"/>
    <w:p>
      <w:pPr>
        <w:spacing w:after="0"/>
        <w:ind w:left="0"/>
        <w:jc w:val="both"/>
      </w:pPr>
      <w:r>
        <w:rPr>
          <w:rFonts w:ascii="Times New Roman"/>
          <w:b w:val="false"/>
          <w:i w:val="false"/>
          <w:color w:val="000000"/>
          <w:sz w:val="28"/>
        </w:rPr>
        <w:t xml:space="preserve">      1. Сот прокурор арызының негізді екендігін анықтай отырып, өтінішті қанағаттандыру және нормативтік құқықтық актіні, жеке қолданылатын құқықтық актiнi немесе iс-әрекеттi заңсыз деп тану туралы шешім шығарады. </w:t>
      </w:r>
      <w:r>
        <w:br/>
      </w:r>
      <w:r>
        <w:rPr>
          <w:rFonts w:ascii="Times New Roman"/>
          <w:b w:val="false"/>
          <w:i w:val="false"/>
          <w:color w:val="000000"/>
          <w:sz w:val="28"/>
        </w:rPr>
        <w:t xml:space="preserve">
      2. Егер сот наразылық келтiрiлген актiнi немесе iс-әрекеттi заңға және органның немесе лауазымды тұлғаның өкiлеттiгiне сәйкес деп таныса, ол арызды қанағаттандырудан бас тарту туралы шешiм шығарады. </w:t>
      </w:r>
      <w:r>
        <w:br/>
      </w:r>
      <w:r>
        <w:rPr>
          <w:rFonts w:ascii="Times New Roman"/>
          <w:b w:val="false"/>
          <w:i w:val="false"/>
          <w:color w:val="000000"/>
          <w:sz w:val="28"/>
        </w:rPr>
        <w:t>
</w:t>
      </w:r>
      <w:r>
        <w:rPr>
          <w:rFonts w:ascii="Times New Roman"/>
          <w:b w:val="false"/>
          <w:i w:val="false"/>
          <w:color w:val="ff0000"/>
          <w:sz w:val="28"/>
        </w:rPr>
        <w:t xml:space="preserve">      Ескерту. 288-бапқа өзгерту енгізілді - Қазақстан Республикасының 2001.07.11. N 238 </w:t>
      </w:r>
      <w:r>
        <w:rPr>
          <w:rFonts w:ascii="Times New Roman"/>
          <w:b w:val="false"/>
          <w:i w:val="false"/>
          <w:color w:val="000000"/>
          <w:sz w:val="28"/>
        </w:rPr>
        <w:t>Заңымен</w:t>
      </w:r>
      <w:r>
        <w:rPr>
          <w:rFonts w:ascii="Times New Roman"/>
          <w:b w:val="false"/>
          <w:i w:val="false"/>
          <w:color w:val="ff0000"/>
          <w:sz w:val="28"/>
        </w:rPr>
        <w:t xml:space="preserve">. </w:t>
      </w:r>
    </w:p>
    <w:bookmarkEnd w:id="582"/>
    <w:bookmarkStart w:name="z334" w:id="583"/>
    <w:p>
      <w:pPr>
        <w:spacing w:after="0"/>
        <w:ind w:left="0"/>
        <w:jc w:val="left"/>
      </w:pPr>
      <w:r>
        <w:rPr>
          <w:rFonts w:ascii="Times New Roman"/>
          <w:b/>
          <w:i w:val="false"/>
          <w:color w:val="000000"/>
        </w:rPr>
        <w:t xml:space="preserve"> 
4-бөлімше. Ерекше іс жүргізу </w:t>
      </w:r>
    </w:p>
    <w:bookmarkEnd w:id="583"/>
    <w:bookmarkStart w:name="z335" w:id="584"/>
    <w:p>
      <w:pPr>
        <w:spacing w:after="0"/>
        <w:ind w:left="0"/>
        <w:jc w:val="left"/>
      </w:pPr>
      <w:r>
        <w:rPr>
          <w:rFonts w:ascii="Times New Roman"/>
          <w:b/>
          <w:i w:val="false"/>
          <w:color w:val="000000"/>
        </w:rPr>
        <w:t xml:space="preserve"> 
30-тарау. Жалпы ережелер </w:t>
      </w:r>
    </w:p>
    <w:bookmarkEnd w:id="584"/>
    <w:bookmarkStart w:name="z336" w:id="585"/>
    <w:p>
      <w:pPr>
        <w:spacing w:after="0"/>
        <w:ind w:left="0"/>
        <w:jc w:val="both"/>
      </w:pPr>
      <w:r>
        <w:rPr>
          <w:rFonts w:ascii="Times New Roman"/>
          <w:b w:val="false"/>
          <w:i w:val="false"/>
          <w:color w:val="000000"/>
          <w:sz w:val="28"/>
        </w:rPr>
        <w:t>
      </w:t>
      </w:r>
      <w:r>
        <w:rPr>
          <w:rFonts w:ascii="Times New Roman"/>
          <w:b/>
          <w:i w:val="false"/>
          <w:color w:val="000000"/>
          <w:sz w:val="28"/>
        </w:rPr>
        <w:t xml:space="preserve">289-бап. Сот ерекше іс жүргізу тәртібімен </w:t>
      </w:r>
      <w:r>
        <w:br/>
      </w:r>
      <w:r>
        <w:rPr>
          <w:rFonts w:ascii="Times New Roman"/>
          <w:b w:val="false"/>
          <w:i w:val="false"/>
          <w:color w:val="000000"/>
          <w:sz w:val="28"/>
        </w:rPr>
        <w:t>
                </w:t>
      </w:r>
      <w:r>
        <w:rPr>
          <w:rFonts w:ascii="Times New Roman"/>
          <w:b/>
          <w:i w:val="false"/>
          <w:color w:val="000000"/>
          <w:sz w:val="28"/>
        </w:rPr>
        <w:t xml:space="preserve">қарайтын істер       </w:t>
      </w:r>
    </w:p>
    <w:bookmarkEnd w:id="585"/>
    <w:bookmarkStart w:name="z1780" w:id="586"/>
    <w:p>
      <w:pPr>
        <w:spacing w:after="0"/>
        <w:ind w:left="0"/>
        <w:jc w:val="both"/>
      </w:pPr>
      <w:r>
        <w:rPr>
          <w:rFonts w:ascii="Times New Roman"/>
          <w:b w:val="false"/>
          <w:i w:val="false"/>
          <w:color w:val="000000"/>
          <w:sz w:val="28"/>
        </w:rPr>
        <w:t xml:space="preserve">
      1. Сот ерекше іс жүргізу тәртібімен қарайтын істерге: </w:t>
      </w:r>
      <w:r>
        <w:br/>
      </w:r>
      <w:r>
        <w:rPr>
          <w:rFonts w:ascii="Times New Roman"/>
          <w:b w:val="false"/>
          <w:i w:val="false"/>
          <w:color w:val="000000"/>
          <w:sz w:val="28"/>
        </w:rPr>
        <w:t>
</w:t>
      </w:r>
      <w:r>
        <w:rPr>
          <w:rFonts w:ascii="Times New Roman"/>
          <w:b w:val="false"/>
          <w:i w:val="false"/>
          <w:color w:val="000000"/>
          <w:sz w:val="28"/>
        </w:rPr>
        <w:t xml:space="preserve">
      1) заңдық маңызы бар фактілерді анықтау туралы; </w:t>
      </w:r>
      <w:r>
        <w:br/>
      </w:r>
      <w:r>
        <w:rPr>
          <w:rFonts w:ascii="Times New Roman"/>
          <w:b w:val="false"/>
          <w:i w:val="false"/>
          <w:color w:val="000000"/>
          <w:sz w:val="28"/>
        </w:rPr>
        <w:t>
</w:t>
      </w:r>
      <w:r>
        <w:rPr>
          <w:rFonts w:ascii="Times New Roman"/>
          <w:b w:val="false"/>
          <w:i w:val="false"/>
          <w:color w:val="000000"/>
          <w:sz w:val="28"/>
        </w:rPr>
        <w:t xml:space="preserve">
      2) азаматты хабар-ошарсыз кетті деп тану туралы және азаматты қайтыс болды деп жариялау туралы; </w:t>
      </w:r>
      <w:r>
        <w:br/>
      </w:r>
      <w:r>
        <w:rPr>
          <w:rFonts w:ascii="Times New Roman"/>
          <w:b w:val="false"/>
          <w:i w:val="false"/>
          <w:color w:val="000000"/>
          <w:sz w:val="28"/>
        </w:rPr>
        <w:t>
</w:t>
      </w:r>
      <w:r>
        <w:rPr>
          <w:rFonts w:ascii="Times New Roman"/>
          <w:b w:val="false"/>
          <w:i w:val="false"/>
          <w:color w:val="000000"/>
          <w:sz w:val="28"/>
        </w:rPr>
        <w:t>
      3) азаматты әрекетке қабілеті шектеулі немесе әрекетке қабілетсіз деп тану туралы;</w:t>
      </w:r>
      <w:r>
        <w:br/>
      </w:r>
      <w:r>
        <w:rPr>
          <w:rFonts w:ascii="Times New Roman"/>
          <w:b w:val="false"/>
          <w:i w:val="false"/>
          <w:color w:val="000000"/>
          <w:sz w:val="28"/>
        </w:rPr>
        <w:t>
</w:t>
      </w:r>
      <w:r>
        <w:rPr>
          <w:rFonts w:ascii="Times New Roman"/>
          <w:b w:val="false"/>
          <w:i w:val="false"/>
          <w:color w:val="000000"/>
          <w:sz w:val="28"/>
        </w:rPr>
        <w:t>
      3-1) кәмелетке толмағандарды арнаулы білім беру ұйымдарына немесе ерекше режимде ұстайтын ұйымдарға жіберу туралы;</w:t>
      </w:r>
      <w:r>
        <w:br/>
      </w:r>
      <w:r>
        <w:rPr>
          <w:rFonts w:ascii="Times New Roman"/>
          <w:b w:val="false"/>
          <w:i w:val="false"/>
          <w:color w:val="000000"/>
          <w:sz w:val="28"/>
        </w:rPr>
        <w:t>
</w:t>
      </w:r>
      <w:r>
        <w:rPr>
          <w:rFonts w:ascii="Times New Roman"/>
          <w:b w:val="false"/>
          <w:i w:val="false"/>
          <w:color w:val="000000"/>
          <w:sz w:val="28"/>
        </w:rPr>
        <w:t xml:space="preserve">
      4) азаматты психиатриялық стационарға мәжбүрлеп жатқызу туралы; </w:t>
      </w:r>
      <w:r>
        <w:br/>
      </w:r>
      <w:r>
        <w:rPr>
          <w:rFonts w:ascii="Times New Roman"/>
          <w:b w:val="false"/>
          <w:i w:val="false"/>
          <w:color w:val="000000"/>
          <w:sz w:val="28"/>
        </w:rPr>
        <w:t>
</w:t>
      </w:r>
      <w:r>
        <w:rPr>
          <w:rFonts w:ascii="Times New Roman"/>
          <w:b w:val="false"/>
          <w:i w:val="false"/>
          <w:color w:val="000000"/>
          <w:sz w:val="28"/>
        </w:rPr>
        <w:t>
      4-1) қаржы ұйымдарын және бас ұйым ретінде банк конгломератына кіретін және қаржы ұйымдары болып табылмайтын ұйымдарды қайта құрылымдау туралы;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алып тасталды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алып тасталды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5-3) төлем қабілетсіздігін реттеу, оңалту және банкроттық туралы;</w:t>
      </w:r>
      <w:r>
        <w:br/>
      </w:r>
      <w:r>
        <w:rPr>
          <w:rFonts w:ascii="Times New Roman"/>
          <w:b w:val="false"/>
          <w:i w:val="false"/>
          <w:color w:val="000000"/>
          <w:sz w:val="28"/>
        </w:rPr>
        <w:t>
</w:t>
      </w:r>
      <w:r>
        <w:rPr>
          <w:rFonts w:ascii="Times New Roman"/>
          <w:b w:val="false"/>
          <w:i w:val="false"/>
          <w:color w:val="000000"/>
          <w:sz w:val="28"/>
        </w:rPr>
        <w:t xml:space="preserve">
      6) жылжымалы затты иесіз деп тану және жылжымайтын мүлікке коммуналдық меншік құқығын тану туралы; </w:t>
      </w:r>
      <w:r>
        <w:br/>
      </w:r>
      <w:r>
        <w:rPr>
          <w:rFonts w:ascii="Times New Roman"/>
          <w:b w:val="false"/>
          <w:i w:val="false"/>
          <w:color w:val="000000"/>
          <w:sz w:val="28"/>
        </w:rPr>
        <w:t>
</w:t>
      </w:r>
      <w:r>
        <w:rPr>
          <w:rFonts w:ascii="Times New Roman"/>
          <w:b w:val="false"/>
          <w:i w:val="false"/>
          <w:color w:val="000000"/>
          <w:sz w:val="28"/>
        </w:rPr>
        <w:t xml:space="preserve">
      7) азаматтық хал актілері жазуларының дұрыс еместігін анықтау туралы; </w:t>
      </w:r>
      <w:r>
        <w:br/>
      </w:r>
      <w:r>
        <w:rPr>
          <w:rFonts w:ascii="Times New Roman"/>
          <w:b w:val="false"/>
          <w:i w:val="false"/>
          <w:color w:val="000000"/>
          <w:sz w:val="28"/>
        </w:rPr>
        <w:t>
</w:t>
      </w:r>
      <w:r>
        <w:rPr>
          <w:rFonts w:ascii="Times New Roman"/>
          <w:b w:val="false"/>
          <w:i w:val="false"/>
          <w:color w:val="000000"/>
          <w:sz w:val="28"/>
        </w:rPr>
        <w:t xml:space="preserve">
      8) нотариаттық әрекеттерге немесе оларды жасаудан бас тартуға шағымдар бойынша; </w:t>
      </w:r>
      <w:r>
        <w:br/>
      </w:r>
      <w:r>
        <w:rPr>
          <w:rFonts w:ascii="Times New Roman"/>
          <w:b w:val="false"/>
          <w:i w:val="false"/>
          <w:color w:val="000000"/>
          <w:sz w:val="28"/>
        </w:rPr>
        <w:t>
</w:t>
      </w:r>
      <w:r>
        <w:rPr>
          <w:rFonts w:ascii="Times New Roman"/>
          <w:b w:val="false"/>
          <w:i w:val="false"/>
          <w:color w:val="000000"/>
          <w:sz w:val="28"/>
        </w:rPr>
        <w:t xml:space="preserve">
      9) бағалы қағаздар көрсетуші адамның жоғалған бағалы қағаздар және ордерлік бағалы қағаздар (шақырту ісін жүргізу) бойынша құқықтарын қалпына келтіру туралы; </w:t>
      </w:r>
      <w:r>
        <w:br/>
      </w:r>
      <w:r>
        <w:rPr>
          <w:rFonts w:ascii="Times New Roman"/>
          <w:b w:val="false"/>
          <w:i w:val="false"/>
          <w:color w:val="000000"/>
          <w:sz w:val="28"/>
        </w:rPr>
        <w:t>
</w:t>
      </w:r>
      <w:r>
        <w:rPr>
          <w:rFonts w:ascii="Times New Roman"/>
          <w:b w:val="false"/>
          <w:i w:val="false"/>
          <w:color w:val="000000"/>
          <w:sz w:val="28"/>
        </w:rPr>
        <w:t xml:space="preserve">
      10) бала асырап алу туралы; </w:t>
      </w:r>
      <w:r>
        <w:br/>
      </w:r>
      <w:r>
        <w:rPr>
          <w:rFonts w:ascii="Times New Roman"/>
          <w:b w:val="false"/>
          <w:i w:val="false"/>
          <w:color w:val="000000"/>
          <w:sz w:val="28"/>
        </w:rPr>
        <w:t>
</w:t>
      </w:r>
      <w:r>
        <w:rPr>
          <w:rFonts w:ascii="Times New Roman"/>
          <w:b w:val="false"/>
          <w:i w:val="false"/>
          <w:color w:val="000000"/>
          <w:sz w:val="28"/>
        </w:rPr>
        <w:t>
      11)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r>
        <w:br/>
      </w:r>
      <w:r>
        <w:rPr>
          <w:rFonts w:ascii="Times New Roman"/>
          <w:b w:val="false"/>
          <w:i w:val="false"/>
          <w:color w:val="000000"/>
          <w:sz w:val="28"/>
        </w:rPr>
        <w:t>
</w:t>
      </w:r>
      <w:r>
        <w:rPr>
          <w:rFonts w:ascii="Times New Roman"/>
          <w:b w:val="false"/>
          <w:i w:val="false"/>
          <w:color w:val="000000"/>
          <w:sz w:val="28"/>
        </w:rPr>
        <w:t>
      11-1) шетелдікті немесе азаматтығы жоқ адамды Қазақстан Республикасының заңнамасын бұзғаны үшін Қазақстан Республикасының шегінен шығарып жіберу туралы;</w:t>
      </w:r>
      <w:r>
        <w:br/>
      </w:r>
      <w:r>
        <w:rPr>
          <w:rFonts w:ascii="Times New Roman"/>
          <w:b w:val="false"/>
          <w:i w:val="false"/>
          <w:color w:val="000000"/>
          <w:sz w:val="28"/>
        </w:rPr>
        <w:t>
</w:t>
      </w:r>
      <w:r>
        <w:rPr>
          <w:rFonts w:ascii="Times New Roman"/>
          <w:b w:val="false"/>
          <w:i w:val="false"/>
          <w:color w:val="000000"/>
          <w:sz w:val="28"/>
        </w:rPr>
        <w:t>
      12)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істер жатады.</w:t>
      </w:r>
      <w:r>
        <w:br/>
      </w:r>
      <w:r>
        <w:rPr>
          <w:rFonts w:ascii="Times New Roman"/>
          <w:b w:val="false"/>
          <w:i w:val="false"/>
          <w:color w:val="000000"/>
          <w:sz w:val="28"/>
        </w:rPr>
        <w:t>
</w:t>
      </w:r>
      <w:r>
        <w:rPr>
          <w:rFonts w:ascii="Times New Roman"/>
          <w:b w:val="false"/>
          <w:i w:val="false"/>
          <w:color w:val="000000"/>
          <w:sz w:val="28"/>
        </w:rPr>
        <w:t xml:space="preserve">
      2. Заңда ерекше іс жүргізу тәртібімен басқа да істерді қарау көзделуі мүмкін. </w:t>
      </w:r>
      <w:r>
        <w:br/>
      </w:r>
      <w:r>
        <w:rPr>
          <w:rFonts w:ascii="Times New Roman"/>
          <w:b w:val="false"/>
          <w:i w:val="false"/>
          <w:color w:val="000000"/>
          <w:sz w:val="28"/>
        </w:rPr>
        <w:t>
</w:t>
      </w:r>
      <w:r>
        <w:rPr>
          <w:rFonts w:ascii="Times New Roman"/>
          <w:b w:val="false"/>
          <w:i w:val="false"/>
          <w:color w:val="ff0000"/>
          <w:sz w:val="28"/>
        </w:rPr>
        <w:t xml:space="preserve">      Ескерту. 289-бапқа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2005.02.23 </w:t>
      </w:r>
      <w:r>
        <w:rPr>
          <w:rFonts w:ascii="Times New Roman"/>
          <w:b w:val="false"/>
          <w:i w:val="false"/>
          <w:color w:val="000000"/>
          <w:sz w:val="28"/>
        </w:rPr>
        <w:t>N 33</w:t>
      </w:r>
      <w:r>
        <w:rPr>
          <w:rFonts w:ascii="Times New Roman"/>
          <w:b w:val="false"/>
          <w:i w:val="false"/>
          <w:color w:val="ff0000"/>
          <w:sz w:val="28"/>
        </w:rPr>
        <w:t xml:space="preserve">, 2005.07.08 </w:t>
      </w:r>
      <w:r>
        <w:rPr>
          <w:rFonts w:ascii="Times New Roman"/>
          <w:b w:val="false"/>
          <w:i w:val="false"/>
          <w:color w:val="000000"/>
          <w:sz w:val="28"/>
        </w:rPr>
        <w:t>N 67-ІІІ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N 178-IV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2010.04.08 </w:t>
      </w:r>
      <w:r>
        <w:rPr>
          <w:rFonts w:ascii="Times New Roman"/>
          <w:b w:val="false"/>
          <w:i w:val="false"/>
          <w:color w:val="000000"/>
          <w:sz w:val="28"/>
        </w:rPr>
        <w:t>№ 266-IV</w:t>
      </w:r>
      <w:r>
        <w:rPr>
          <w:rFonts w:ascii="Times New Roman"/>
          <w:b w:val="false"/>
          <w:i w:val="false"/>
          <w:color w:val="ff0000"/>
          <w:sz w:val="28"/>
        </w:rPr>
        <w:t xml:space="preserve">,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586"/>
    <w:bookmarkStart w:name="z337" w:id="587"/>
    <w:p>
      <w:pPr>
        <w:spacing w:after="0"/>
        <w:ind w:left="0"/>
        <w:jc w:val="both"/>
      </w:pPr>
      <w:r>
        <w:rPr>
          <w:rFonts w:ascii="Times New Roman"/>
          <w:b w:val="false"/>
          <w:i w:val="false"/>
          <w:color w:val="000000"/>
          <w:sz w:val="28"/>
        </w:rPr>
        <w:t>
</w:t>
      </w:r>
      <w:r>
        <w:rPr>
          <w:rFonts w:ascii="Times New Roman"/>
          <w:b/>
          <w:i w:val="false"/>
          <w:color w:val="000000"/>
          <w:sz w:val="28"/>
        </w:rPr>
        <w:t xml:space="preserve">      290-бап. Ерекше жүргізілетін істерді қарау тәртібі </w:t>
      </w:r>
    </w:p>
    <w:bookmarkEnd w:id="587"/>
    <w:bookmarkStart w:name="z1796" w:id="588"/>
    <w:p>
      <w:pPr>
        <w:spacing w:after="0"/>
        <w:ind w:left="0"/>
        <w:jc w:val="both"/>
      </w:pPr>
      <w:r>
        <w:rPr>
          <w:rFonts w:ascii="Times New Roman"/>
          <w:b w:val="false"/>
          <w:i w:val="false"/>
          <w:color w:val="000000"/>
          <w:sz w:val="28"/>
        </w:rPr>
        <w:t xml:space="preserve">      1. Ерекше жүргізілетін істерді осы Кодекстің 31-38-тарауларында белгіленген алыныстармен және толықтырулармен қоса талап қою ережелері бойынша соттар қарайды. Ерекше жүргізілетін істерді сот арыз беруші мен мүдделі адамдардың қатысуымен қарайды. </w:t>
      </w:r>
      <w:r>
        <w:br/>
      </w:r>
      <w:r>
        <w:rPr>
          <w:rFonts w:ascii="Times New Roman"/>
          <w:b w:val="false"/>
          <w:i w:val="false"/>
          <w:color w:val="000000"/>
          <w:sz w:val="28"/>
        </w:rPr>
        <w:t xml:space="preserve">
      2. Егер істі ерекше іс жүргізу тәртібімен қарау кезінде соттың қарауына жататын құқық туралы дау туындаса, сот істі талап қою тәртібімен қарау туралы ұйғарым шығарады. Іс талап қою тәртібімен оның қозғалу орны бойынша қаралады. Арыз беруші мен басқа да мүдделі адамдарға осы Кодекстің 150, 151-баптарында көзделген талаптарды сот белгілеген мерзімде орындау қажет екендігі түсіндіріледі. Мүдделі адамдардың қарсылықтары болған жағдайда сот істі аумақтық сотта қарау ережелері бойынша басқа соттың қарауына беруі мүмкін. </w:t>
      </w:r>
      <w:r>
        <w:br/>
      </w:r>
      <w:r>
        <w:rPr>
          <w:rFonts w:ascii="Times New Roman"/>
          <w:b w:val="false"/>
          <w:i w:val="false"/>
          <w:color w:val="000000"/>
          <w:sz w:val="28"/>
        </w:rPr>
        <w:t>
</w:t>
      </w:r>
      <w:r>
        <w:rPr>
          <w:rFonts w:ascii="Times New Roman"/>
          <w:b w:val="false"/>
          <w:i w:val="false"/>
          <w:color w:val="000000"/>
          <w:sz w:val="28"/>
        </w:rPr>
        <w:t xml:space="preserve">
      3. Сот ұйғарымы белгіленген мерзімде орындалмаған жағдайда арыз қаралмай қалдырылады, ал мүдделі адамдарға олардың жалпы негіздерде талап қою құқығы түсіндіріледі. </w:t>
      </w:r>
    </w:p>
    <w:bookmarkEnd w:id="588"/>
    <w:bookmarkStart w:name="z338" w:id="589"/>
    <w:p>
      <w:pPr>
        <w:spacing w:after="0"/>
        <w:ind w:left="0"/>
        <w:jc w:val="left"/>
      </w:pPr>
      <w:r>
        <w:rPr>
          <w:rFonts w:ascii="Times New Roman"/>
          <w:b/>
          <w:i w:val="false"/>
          <w:color w:val="000000"/>
        </w:rPr>
        <w:t xml:space="preserve"> 
31-тарау. Заңдық маңызы бар фактілерді анықтау </w:t>
      </w:r>
    </w:p>
    <w:bookmarkEnd w:id="589"/>
    <w:bookmarkStart w:name="z339" w:id="590"/>
    <w:p>
      <w:pPr>
        <w:spacing w:after="0"/>
        <w:ind w:left="0"/>
        <w:jc w:val="both"/>
      </w:pPr>
      <w:r>
        <w:rPr>
          <w:rFonts w:ascii="Times New Roman"/>
          <w:b w:val="false"/>
          <w:i w:val="false"/>
          <w:color w:val="000000"/>
          <w:sz w:val="28"/>
        </w:rPr>
        <w:t>
</w:t>
      </w:r>
      <w:r>
        <w:rPr>
          <w:rFonts w:ascii="Times New Roman"/>
          <w:b/>
          <w:i w:val="false"/>
          <w:color w:val="000000"/>
          <w:sz w:val="28"/>
        </w:rPr>
        <w:t xml:space="preserve">      291-бап. Заңдық маңызы бар фактілерді анықтау </w:t>
      </w:r>
      <w:r>
        <w:br/>
      </w:r>
      <w:r>
        <w:rPr>
          <w:rFonts w:ascii="Times New Roman"/>
          <w:b w:val="false"/>
          <w:i w:val="false"/>
          <w:color w:val="000000"/>
          <w:sz w:val="28"/>
        </w:rPr>
        <w:t>
</w:t>
      </w:r>
      <w:r>
        <w:rPr>
          <w:rFonts w:ascii="Times New Roman"/>
          <w:b/>
          <w:i w:val="false"/>
          <w:color w:val="000000"/>
          <w:sz w:val="28"/>
        </w:rPr>
        <w:t xml:space="preserve">               туралы істер </w:t>
      </w:r>
    </w:p>
    <w:bookmarkEnd w:id="590"/>
    <w:bookmarkStart w:name="z1798" w:id="591"/>
    <w:p>
      <w:pPr>
        <w:spacing w:after="0"/>
        <w:ind w:left="0"/>
        <w:jc w:val="both"/>
      </w:pPr>
      <w:r>
        <w:rPr>
          <w:rFonts w:ascii="Times New Roman"/>
          <w:b w:val="false"/>
          <w:i w:val="false"/>
          <w:color w:val="000000"/>
          <w:sz w:val="28"/>
        </w:rPr>
        <w:t xml:space="preserve">
      1. Сот азаматтардың немесе ұйымдардың жеке не мүліктік құқықтарының туындауына, өзгеруіне немесе тоқтатылуына байланысты болатын фактілерді анықтайды. </w:t>
      </w:r>
      <w:r>
        <w:br/>
      </w:r>
      <w:r>
        <w:rPr>
          <w:rFonts w:ascii="Times New Roman"/>
          <w:b w:val="false"/>
          <w:i w:val="false"/>
          <w:color w:val="000000"/>
          <w:sz w:val="28"/>
        </w:rPr>
        <w:t>
</w:t>
      </w:r>
      <w:r>
        <w:rPr>
          <w:rFonts w:ascii="Times New Roman"/>
          <w:b w:val="false"/>
          <w:i w:val="false"/>
          <w:color w:val="000000"/>
          <w:sz w:val="28"/>
        </w:rPr>
        <w:t>
      2. Сот мынадай </w:t>
      </w:r>
      <w:r>
        <w:rPr>
          <w:rFonts w:ascii="Times New Roman"/>
          <w:b w:val="false"/>
          <w:i w:val="false"/>
          <w:color w:val="000000"/>
          <w:sz w:val="28"/>
        </w:rPr>
        <w:t>фактілерді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адамдардың туыстық қатынастарын; </w:t>
      </w:r>
      <w:r>
        <w:br/>
      </w:r>
      <w:r>
        <w:rPr>
          <w:rFonts w:ascii="Times New Roman"/>
          <w:b w:val="false"/>
          <w:i w:val="false"/>
          <w:color w:val="000000"/>
          <w:sz w:val="28"/>
        </w:rPr>
        <w:t>
</w:t>
      </w:r>
      <w:r>
        <w:rPr>
          <w:rFonts w:ascii="Times New Roman"/>
          <w:b w:val="false"/>
          <w:i w:val="false"/>
          <w:color w:val="000000"/>
          <w:sz w:val="28"/>
        </w:rPr>
        <w:t xml:space="preserve">
      2) адамның біреудің асырауында болуы; </w:t>
      </w:r>
      <w:r>
        <w:br/>
      </w:r>
      <w:r>
        <w:rPr>
          <w:rFonts w:ascii="Times New Roman"/>
          <w:b w:val="false"/>
          <w:i w:val="false"/>
          <w:color w:val="000000"/>
          <w:sz w:val="28"/>
        </w:rPr>
        <w:t>
</w:t>
      </w:r>
      <w:r>
        <w:rPr>
          <w:rFonts w:ascii="Times New Roman"/>
          <w:b w:val="false"/>
          <w:i w:val="false"/>
          <w:color w:val="000000"/>
          <w:sz w:val="28"/>
        </w:rPr>
        <w:t xml:space="preserve">
      3) тууды, бала асырап алуды, некелесуді, ажырасуды және қайтыс болуды тіркеу; </w:t>
      </w:r>
      <w:r>
        <w:br/>
      </w:r>
      <w:r>
        <w:rPr>
          <w:rFonts w:ascii="Times New Roman"/>
          <w:b w:val="false"/>
          <w:i w:val="false"/>
          <w:color w:val="000000"/>
          <w:sz w:val="28"/>
        </w:rPr>
        <w:t>
</w:t>
      </w:r>
      <w:r>
        <w:rPr>
          <w:rFonts w:ascii="Times New Roman"/>
          <w:b w:val="false"/>
          <w:i w:val="false"/>
          <w:color w:val="000000"/>
          <w:sz w:val="28"/>
        </w:rPr>
        <w:t xml:space="preserve">
      4) құқық белгілейтін құжаттардың (әскери құжаттарды, паспорттарды, жеке куәліктерді және азаматтық хал актілерін жазу органдары беретін куәліктерді қоспағанда) құжатта көрсетілген аты, әкесінің аты немесе тегі осы адамның паспортында немесе жеке куәлігінде, немесе туу туралы куәлігінде көрсетілген атқа, әкесінің атына немесе тегіне сәйкес келмейтін адамдікі екендігі; </w:t>
      </w:r>
      <w:r>
        <w:br/>
      </w:r>
      <w:r>
        <w:rPr>
          <w:rFonts w:ascii="Times New Roman"/>
          <w:b w:val="false"/>
          <w:i w:val="false"/>
          <w:color w:val="000000"/>
          <w:sz w:val="28"/>
        </w:rPr>
        <w:t>
</w:t>
      </w:r>
      <w:r>
        <w:rPr>
          <w:rFonts w:ascii="Times New Roman"/>
          <w:b w:val="false"/>
          <w:i w:val="false"/>
          <w:color w:val="000000"/>
          <w:sz w:val="28"/>
        </w:rPr>
        <w:t xml:space="preserve">
      5) мүлікті меншік, шаруашылық жүргізу және оралымды басқару құқықтарымен иелену, пайдалану және (немесе) оған билік ету; </w:t>
      </w:r>
      <w:r>
        <w:br/>
      </w:r>
      <w:r>
        <w:rPr>
          <w:rFonts w:ascii="Times New Roman"/>
          <w:b w:val="false"/>
          <w:i w:val="false"/>
          <w:color w:val="000000"/>
          <w:sz w:val="28"/>
        </w:rPr>
        <w:t>
</w:t>
      </w:r>
      <w:r>
        <w:rPr>
          <w:rFonts w:ascii="Times New Roman"/>
          <w:b w:val="false"/>
          <w:i w:val="false"/>
          <w:color w:val="000000"/>
          <w:sz w:val="28"/>
        </w:rPr>
        <w:t xml:space="preserve">
      6) жазатайым жағдай; </w:t>
      </w:r>
      <w:r>
        <w:br/>
      </w:r>
      <w:r>
        <w:rPr>
          <w:rFonts w:ascii="Times New Roman"/>
          <w:b w:val="false"/>
          <w:i w:val="false"/>
          <w:color w:val="000000"/>
          <w:sz w:val="28"/>
        </w:rPr>
        <w:t>
</w:t>
      </w:r>
      <w:r>
        <w:rPr>
          <w:rFonts w:ascii="Times New Roman"/>
          <w:b w:val="false"/>
          <w:i w:val="false"/>
          <w:color w:val="000000"/>
          <w:sz w:val="28"/>
        </w:rPr>
        <w:t xml:space="preserve">
      7) азаматтық хал актілерін жазу органдары қайтыс болу </w:t>
      </w:r>
      <w:r>
        <w:br/>
      </w:r>
      <w:r>
        <w:rPr>
          <w:rFonts w:ascii="Times New Roman"/>
          <w:b w:val="false"/>
          <w:i w:val="false"/>
          <w:color w:val="000000"/>
          <w:sz w:val="28"/>
        </w:rPr>
        <w:t>
</w:t>
      </w:r>
      <w:r>
        <w:rPr>
          <w:rFonts w:ascii="Times New Roman"/>
          <w:b w:val="false"/>
          <w:i w:val="false"/>
          <w:color w:val="000000"/>
          <w:sz w:val="28"/>
        </w:rPr>
        <w:t xml:space="preserve">
оқиғасын тіркеуден бас тартқан жағдайда адамның белгілі бір уақытта белгілі бір мән-жайларда қайтыс болуы; </w:t>
      </w:r>
      <w:r>
        <w:br/>
      </w:r>
      <w:r>
        <w:rPr>
          <w:rFonts w:ascii="Times New Roman"/>
          <w:b w:val="false"/>
          <w:i w:val="false"/>
          <w:color w:val="000000"/>
          <w:sz w:val="28"/>
        </w:rPr>
        <w:t>
</w:t>
      </w:r>
      <w:r>
        <w:rPr>
          <w:rFonts w:ascii="Times New Roman"/>
          <w:b w:val="false"/>
          <w:i w:val="false"/>
          <w:color w:val="000000"/>
          <w:sz w:val="28"/>
        </w:rPr>
        <w:t xml:space="preserve">
      8) мұрагерлікті қабылдау және мұрагерліктің ашылу орны; </w:t>
      </w:r>
      <w:r>
        <w:br/>
      </w:r>
      <w:r>
        <w:rPr>
          <w:rFonts w:ascii="Times New Roman"/>
          <w:b w:val="false"/>
          <w:i w:val="false"/>
          <w:color w:val="000000"/>
          <w:sz w:val="28"/>
        </w:rPr>
        <w:t>
</w:t>
      </w:r>
      <w:r>
        <w:rPr>
          <w:rFonts w:ascii="Times New Roman"/>
          <w:b w:val="false"/>
          <w:i w:val="false"/>
          <w:color w:val="000000"/>
          <w:sz w:val="28"/>
        </w:rPr>
        <w:t>
      9) егер заңдарда оларды анықтаудың </w:t>
      </w:r>
      <w:r>
        <w:rPr>
          <w:rFonts w:ascii="Times New Roman"/>
          <w:b w:val="false"/>
          <w:i w:val="false"/>
          <w:color w:val="000000"/>
          <w:sz w:val="28"/>
        </w:rPr>
        <w:t>өзгеше</w:t>
      </w:r>
      <w:r>
        <w:rPr>
          <w:rFonts w:ascii="Times New Roman"/>
          <w:b w:val="false"/>
          <w:i w:val="false"/>
          <w:color w:val="000000"/>
          <w:sz w:val="28"/>
        </w:rPr>
        <w:t xml:space="preserve"> тәртібі көзделмесе, басқа да заңдық маңызы бар фактілерді анықтау туралы істерді қарайды. </w:t>
      </w:r>
    </w:p>
    <w:bookmarkEnd w:id="591"/>
    <w:bookmarkStart w:name="z340" w:id="592"/>
    <w:p>
      <w:pPr>
        <w:spacing w:after="0"/>
        <w:ind w:left="0"/>
        <w:jc w:val="both"/>
      </w:pPr>
      <w:r>
        <w:rPr>
          <w:rFonts w:ascii="Times New Roman"/>
          <w:b w:val="false"/>
          <w:i w:val="false"/>
          <w:color w:val="000000"/>
          <w:sz w:val="28"/>
        </w:rPr>
        <w:t>
</w:t>
      </w:r>
      <w:r>
        <w:rPr>
          <w:rFonts w:ascii="Times New Roman"/>
          <w:b/>
          <w:i w:val="false"/>
          <w:color w:val="000000"/>
          <w:sz w:val="28"/>
        </w:rPr>
        <w:t xml:space="preserve">      292-бап. Заңдық маңызы бар фактілерді анықтауға </w:t>
      </w:r>
      <w:r>
        <w:br/>
      </w:r>
      <w:r>
        <w:rPr>
          <w:rFonts w:ascii="Times New Roman"/>
          <w:b w:val="false"/>
          <w:i w:val="false"/>
          <w:color w:val="000000"/>
          <w:sz w:val="28"/>
        </w:rPr>
        <w:t>
</w:t>
      </w:r>
      <w:r>
        <w:rPr>
          <w:rFonts w:ascii="Times New Roman"/>
          <w:b/>
          <w:i w:val="false"/>
          <w:color w:val="000000"/>
          <w:sz w:val="28"/>
        </w:rPr>
        <w:t xml:space="preserve">               қажетті шарттар </w:t>
      </w:r>
    </w:p>
    <w:bookmarkEnd w:id="592"/>
    <w:p>
      <w:pPr>
        <w:spacing w:after="0"/>
        <w:ind w:left="0"/>
        <w:jc w:val="both"/>
      </w:pPr>
      <w:r>
        <w:rPr>
          <w:rFonts w:ascii="Times New Roman"/>
          <w:b w:val="false"/>
          <w:i w:val="false"/>
          <w:color w:val="000000"/>
          <w:sz w:val="28"/>
        </w:rPr>
        <w:t xml:space="preserve">      Сот арыз берушінің осы фактілерді куәландыратын тиісті құжаттарды өзге тәртіппен алуы мүмкін болмаған жағдайда, не жоғалған құжаттарды қалпына келтіруі мүмкін емес болған кезінде ғана заңдық маңызы бар фактілерді анықтайды. </w:t>
      </w:r>
    </w:p>
    <w:bookmarkStart w:name="z341" w:id="593"/>
    <w:p>
      <w:pPr>
        <w:spacing w:after="0"/>
        <w:ind w:left="0"/>
        <w:jc w:val="both"/>
      </w:pPr>
      <w:r>
        <w:rPr>
          <w:rFonts w:ascii="Times New Roman"/>
          <w:b w:val="false"/>
          <w:i w:val="false"/>
          <w:color w:val="000000"/>
          <w:sz w:val="28"/>
        </w:rPr>
        <w:t>
</w:t>
      </w:r>
      <w:r>
        <w:rPr>
          <w:rFonts w:ascii="Times New Roman"/>
          <w:b/>
          <w:i w:val="false"/>
          <w:color w:val="000000"/>
          <w:sz w:val="28"/>
        </w:rPr>
        <w:t xml:space="preserve">      293-бап. Арыз беру </w:t>
      </w:r>
    </w:p>
    <w:bookmarkEnd w:id="593"/>
    <w:p>
      <w:pPr>
        <w:spacing w:after="0"/>
        <w:ind w:left="0"/>
        <w:jc w:val="both"/>
      </w:pPr>
      <w:r>
        <w:rPr>
          <w:rFonts w:ascii="Times New Roman"/>
          <w:b w:val="false"/>
          <w:i w:val="false"/>
          <w:color w:val="000000"/>
          <w:sz w:val="28"/>
        </w:rPr>
        <w:t>      Заңдық маңызы бар фактілерді анықтау туралы істер бойынша арыз арыз берушінің тұрғылықты жеріндегі сотқа жазбаша нысанда не электрондық құжат нысанында берілетін, бұған жылжымайтын мүлік орналасқан жердегі сотқа жазбаша нысанда не электрондық құжат нысанында берілетін жылжымайтын мүлікті меншік, шаруашылық жүргізу, оралымды басқару құқықтарымен иелену, пайдалану және (немесе) оларға билік ету фактісі қосылмайды.</w:t>
      </w:r>
      <w:r>
        <w:br/>
      </w:r>
      <w:r>
        <w:rPr>
          <w:rFonts w:ascii="Times New Roman"/>
          <w:b w:val="false"/>
          <w:i w:val="false"/>
          <w:color w:val="000000"/>
          <w:sz w:val="28"/>
        </w:rPr>
        <w:t>
      </w:t>
      </w:r>
      <w:r>
        <w:rPr>
          <w:rFonts w:ascii="Times New Roman"/>
          <w:b w:val="false"/>
          <w:i w:val="false"/>
          <w:color w:val="ff0000"/>
          <w:sz w:val="28"/>
        </w:rPr>
        <w:t xml:space="preserve">Ескерту. 293-бапқа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42" w:id="594"/>
    <w:p>
      <w:pPr>
        <w:spacing w:after="0"/>
        <w:ind w:left="0"/>
        <w:jc w:val="both"/>
      </w:pPr>
      <w:r>
        <w:rPr>
          <w:rFonts w:ascii="Times New Roman"/>
          <w:b w:val="false"/>
          <w:i w:val="false"/>
          <w:color w:val="000000"/>
          <w:sz w:val="28"/>
        </w:rPr>
        <w:t>
</w:t>
      </w:r>
      <w:r>
        <w:rPr>
          <w:rFonts w:ascii="Times New Roman"/>
          <w:b/>
          <w:i w:val="false"/>
          <w:color w:val="000000"/>
          <w:sz w:val="28"/>
        </w:rPr>
        <w:t xml:space="preserve">      294-бап. Арыздың мазмұны </w:t>
      </w:r>
    </w:p>
    <w:bookmarkEnd w:id="594"/>
    <w:p>
      <w:pPr>
        <w:spacing w:after="0"/>
        <w:ind w:left="0"/>
        <w:jc w:val="both"/>
      </w:pPr>
      <w:r>
        <w:rPr>
          <w:rFonts w:ascii="Times New Roman"/>
          <w:b w:val="false"/>
          <w:i w:val="false"/>
          <w:color w:val="000000"/>
          <w:sz w:val="28"/>
        </w:rPr>
        <w:t xml:space="preserve">      Арызда арыз берішінің қандай фактіні және қандай мақсатпен анықтау қажет екендігі көрсетілуге тиіс, сондай-ақ арыз берушінің  тиісті құжаттарды алуы мүмкін еместігін не жоғалған құжаттарды қалпына келтіру мүмкін еместігін растайтын дәлелдемелер келтірілуге тиіс. </w:t>
      </w:r>
    </w:p>
    <w:bookmarkStart w:name="z343" w:id="595"/>
    <w:p>
      <w:pPr>
        <w:spacing w:after="0"/>
        <w:ind w:left="0"/>
        <w:jc w:val="both"/>
      </w:pPr>
      <w:r>
        <w:rPr>
          <w:rFonts w:ascii="Times New Roman"/>
          <w:b w:val="false"/>
          <w:i w:val="false"/>
          <w:color w:val="000000"/>
          <w:sz w:val="28"/>
        </w:rPr>
        <w:t>
</w:t>
      </w:r>
      <w:r>
        <w:rPr>
          <w:rFonts w:ascii="Times New Roman"/>
          <w:b/>
          <w:i w:val="false"/>
          <w:color w:val="000000"/>
          <w:sz w:val="28"/>
        </w:rPr>
        <w:t xml:space="preserve">      295-бап. Соттың арыз бойынша шешімі </w:t>
      </w:r>
    </w:p>
    <w:bookmarkEnd w:id="595"/>
    <w:p>
      <w:pPr>
        <w:spacing w:after="0"/>
        <w:ind w:left="0"/>
        <w:jc w:val="both"/>
      </w:pPr>
      <w:r>
        <w:rPr>
          <w:rFonts w:ascii="Times New Roman"/>
          <w:b w:val="false"/>
          <w:i w:val="false"/>
          <w:color w:val="000000"/>
          <w:sz w:val="28"/>
        </w:rPr>
        <w:t xml:space="preserve">      Соттың шешімі фактіні растайтын құжат болып табылады, ал мемлекеттік органдар тіркеуге тиісті фактіге қатысты алғанда оны тіркеу немесе ресімдеу үшін негіз болып табылады, бұл орайда сол органдар беретін құжаттарды ауыстырмайды. </w:t>
      </w:r>
    </w:p>
    <w:bookmarkStart w:name="z344" w:id="596"/>
    <w:p>
      <w:pPr>
        <w:spacing w:after="0"/>
        <w:ind w:left="0"/>
        <w:jc w:val="left"/>
      </w:pPr>
      <w:r>
        <w:rPr>
          <w:rFonts w:ascii="Times New Roman"/>
          <w:b/>
          <w:i w:val="false"/>
          <w:color w:val="000000"/>
        </w:rPr>
        <w:t xml:space="preserve"> 
32-тарау. Азаматты хабар-ошарсыз кетті деп тану </w:t>
      </w:r>
      <w:r>
        <w:br/>
      </w:r>
      <w:r>
        <w:rPr>
          <w:rFonts w:ascii="Times New Roman"/>
          <w:b/>
          <w:i w:val="false"/>
          <w:color w:val="000000"/>
        </w:rPr>
        <w:t xml:space="preserve">
немесе азаматты қайтыс болды деп жариялау </w:t>
      </w:r>
    </w:p>
    <w:bookmarkEnd w:id="596"/>
    <w:bookmarkStart w:name="z345" w:id="597"/>
    <w:p>
      <w:pPr>
        <w:spacing w:after="0"/>
        <w:ind w:left="0"/>
        <w:jc w:val="both"/>
      </w:pPr>
      <w:r>
        <w:rPr>
          <w:rFonts w:ascii="Times New Roman"/>
          <w:b w:val="false"/>
          <w:i w:val="false"/>
          <w:color w:val="000000"/>
          <w:sz w:val="28"/>
        </w:rPr>
        <w:t>
</w:t>
      </w:r>
      <w:r>
        <w:rPr>
          <w:rFonts w:ascii="Times New Roman"/>
          <w:b/>
          <w:i w:val="false"/>
          <w:color w:val="000000"/>
          <w:sz w:val="28"/>
        </w:rPr>
        <w:t xml:space="preserve">      296-бап. Арыз беру </w:t>
      </w:r>
    </w:p>
    <w:bookmarkEnd w:id="597"/>
    <w:bookmarkStart w:name="z1810" w:id="598"/>
    <w:p>
      <w:pPr>
        <w:spacing w:after="0"/>
        <w:ind w:left="0"/>
        <w:jc w:val="both"/>
      </w:pPr>
      <w:r>
        <w:rPr>
          <w:rFonts w:ascii="Times New Roman"/>
          <w:b w:val="false"/>
          <w:i w:val="false"/>
          <w:color w:val="000000"/>
          <w:sz w:val="28"/>
        </w:rPr>
        <w:t xml:space="preserve">      1. Азаматты хабар-ошарсыз кетті деп тану туралы немесе азаматты қайтыс болды деп жариялау туралы арыз оны берушінің тұрғылықты жеріндегі не хабар-ошарсыз кеткен азаматтың соңғы мәлім болған тұрғылықты жеріндегі сотқа жазбаша нысанда не электрондық құжат нысанында беріледі. </w:t>
      </w:r>
      <w:r>
        <w:br/>
      </w:r>
      <w:r>
        <w:rPr>
          <w:rFonts w:ascii="Times New Roman"/>
          <w:b w:val="false"/>
          <w:i w:val="false"/>
          <w:color w:val="000000"/>
          <w:sz w:val="28"/>
        </w:rPr>
        <w:t>
      2. Азаматты хабар-ошарсыз кетті деп тану немесе азаматты қайтыс болды деп жариялау туралы іс оның отбасы мүшелерінің, прокурордың, қоғамдық бірлестіктердің, қамқоршы және қорғаншы орган мен басқа да мүдделі адамдардың арызы бойынша басталуы мүмкін.</w:t>
      </w:r>
      <w:r>
        <w:br/>
      </w:r>
      <w:r>
        <w:rPr>
          <w:rFonts w:ascii="Times New Roman"/>
          <w:b w:val="false"/>
          <w:i w:val="false"/>
          <w:color w:val="000000"/>
          <w:sz w:val="28"/>
        </w:rPr>
        <w:t>
      </w:t>
      </w:r>
      <w:r>
        <w:rPr>
          <w:rFonts w:ascii="Times New Roman"/>
          <w:b w:val="false"/>
          <w:i w:val="false"/>
          <w:color w:val="ff0000"/>
          <w:sz w:val="28"/>
        </w:rPr>
        <w:t xml:space="preserve">Ескерту. 296-бапқа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98"/>
    <w:bookmarkStart w:name="z346" w:id="599"/>
    <w:p>
      <w:pPr>
        <w:spacing w:after="0"/>
        <w:ind w:left="0"/>
        <w:jc w:val="both"/>
      </w:pPr>
      <w:r>
        <w:rPr>
          <w:rFonts w:ascii="Times New Roman"/>
          <w:b w:val="false"/>
          <w:i w:val="false"/>
          <w:color w:val="000000"/>
          <w:sz w:val="28"/>
        </w:rPr>
        <w:t>
</w:t>
      </w:r>
      <w:r>
        <w:rPr>
          <w:rFonts w:ascii="Times New Roman"/>
          <w:b/>
          <w:i w:val="false"/>
          <w:color w:val="000000"/>
          <w:sz w:val="28"/>
        </w:rPr>
        <w:t xml:space="preserve">      297-бап. Арыздың мазмұны </w:t>
      </w:r>
    </w:p>
    <w:bookmarkEnd w:id="599"/>
    <w:p>
      <w:pPr>
        <w:spacing w:after="0"/>
        <w:ind w:left="0"/>
        <w:jc w:val="both"/>
      </w:pPr>
      <w:r>
        <w:rPr>
          <w:rFonts w:ascii="Times New Roman"/>
          <w:b w:val="false"/>
          <w:i w:val="false"/>
          <w:color w:val="000000"/>
          <w:sz w:val="28"/>
        </w:rPr>
        <w:t xml:space="preserve">      Арызда оны берушіге азаматты хабар-ошарсыз кетті деп тану немесе оны қайтыс болды деп жариялау қандай мақсат үшін қажет екендігі көрсетілуге тиіс, сондай-ақ азаматтың хабар-ошарсыз кетуін растайтын мән-жайлар не хабар-ошарсыз кеткен адамның қаза табу қаупін төндірген немесе оны белгілі бір жазатайым жағдайдан қайтыс болды деп жорамалдауға негіз болатын мән-жайлар айтылуға тиіс. Әскери қызметшілер немесе соғыс қимылдарына байланысты хабар-ошарсыз кеткен азаматтар жөнінде арызда соғыс қимылдарының аяқталған күні көрсетіледі. </w:t>
      </w:r>
    </w:p>
    <w:bookmarkStart w:name="z347" w:id="600"/>
    <w:p>
      <w:pPr>
        <w:spacing w:after="0"/>
        <w:ind w:left="0"/>
        <w:jc w:val="both"/>
      </w:pPr>
      <w:r>
        <w:rPr>
          <w:rFonts w:ascii="Times New Roman"/>
          <w:b w:val="false"/>
          <w:i w:val="false"/>
          <w:color w:val="000000"/>
          <w:sz w:val="28"/>
        </w:rPr>
        <w:t>
</w:t>
      </w:r>
      <w:r>
        <w:rPr>
          <w:rFonts w:ascii="Times New Roman"/>
          <w:b/>
          <w:i w:val="false"/>
          <w:color w:val="000000"/>
          <w:sz w:val="28"/>
        </w:rPr>
        <w:t xml:space="preserve">      298-бап. Судьяның арыз қабылдағаннан кейінгі </w:t>
      </w:r>
      <w:r>
        <w:br/>
      </w:r>
      <w:r>
        <w:rPr>
          <w:rFonts w:ascii="Times New Roman"/>
          <w:b w:val="false"/>
          <w:i w:val="false"/>
          <w:color w:val="000000"/>
          <w:sz w:val="28"/>
        </w:rPr>
        <w:t>
</w:t>
      </w:r>
      <w:r>
        <w:rPr>
          <w:rFonts w:ascii="Times New Roman"/>
          <w:b/>
          <w:i w:val="false"/>
          <w:color w:val="000000"/>
          <w:sz w:val="28"/>
        </w:rPr>
        <w:t xml:space="preserve">               іс-әрекеттері </w:t>
      </w:r>
    </w:p>
    <w:bookmarkEnd w:id="600"/>
    <w:bookmarkStart w:name="z1811" w:id="601"/>
    <w:p>
      <w:pPr>
        <w:spacing w:after="0"/>
        <w:ind w:left="0"/>
        <w:jc w:val="both"/>
      </w:pPr>
      <w:r>
        <w:rPr>
          <w:rFonts w:ascii="Times New Roman"/>
          <w:b w:val="false"/>
          <w:i w:val="false"/>
          <w:color w:val="000000"/>
          <w:sz w:val="28"/>
        </w:rPr>
        <w:t xml:space="preserve">
      1. Судья істі соттың қарауына әзірлеу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ол туралы бар мәліметтерді сұрайды. </w:t>
      </w:r>
      <w:r>
        <w:br/>
      </w:r>
      <w:r>
        <w:rPr>
          <w:rFonts w:ascii="Times New Roman"/>
          <w:b w:val="false"/>
          <w:i w:val="false"/>
          <w:color w:val="000000"/>
          <w:sz w:val="28"/>
        </w:rPr>
        <w:t>
</w:t>
      </w:r>
      <w:r>
        <w:rPr>
          <w:rFonts w:ascii="Times New Roman"/>
          <w:b w:val="false"/>
          <w:i w:val="false"/>
          <w:color w:val="000000"/>
          <w:sz w:val="28"/>
        </w:rPr>
        <w:t xml:space="preserve">
      2. Судья арыз қабылдағаннан кейін іс қозғалғаны туралы арыз берушінің есебінен жергілікті газетте жарияланым беру туралы ұйғарым шығарады. Жарияланымда мыналар болуға тиіс: </w:t>
      </w:r>
      <w:r>
        <w:br/>
      </w:r>
      <w:r>
        <w:rPr>
          <w:rFonts w:ascii="Times New Roman"/>
          <w:b w:val="false"/>
          <w:i w:val="false"/>
          <w:color w:val="000000"/>
          <w:sz w:val="28"/>
        </w:rPr>
        <w:t>
</w:t>
      </w:r>
      <w:r>
        <w:rPr>
          <w:rFonts w:ascii="Times New Roman"/>
          <w:b w:val="false"/>
          <w:i w:val="false"/>
          <w:color w:val="000000"/>
          <w:sz w:val="28"/>
        </w:rPr>
        <w:t xml:space="preserve">
      1) азаматты хабар-ошарсыз кетті деп тану немесе қайтыс болған деп жариялау туралы арыз келіп түскен соттың атауы; </w:t>
      </w:r>
      <w:r>
        <w:br/>
      </w:r>
      <w:r>
        <w:rPr>
          <w:rFonts w:ascii="Times New Roman"/>
          <w:b w:val="false"/>
          <w:i w:val="false"/>
          <w:color w:val="000000"/>
          <w:sz w:val="28"/>
        </w:rPr>
        <w:t>
</w:t>
      </w:r>
      <w:r>
        <w:rPr>
          <w:rFonts w:ascii="Times New Roman"/>
          <w:b w:val="false"/>
          <w:i w:val="false"/>
          <w:color w:val="000000"/>
          <w:sz w:val="28"/>
        </w:rPr>
        <w:t xml:space="preserve">
      2) арыз берушінің атауы және оның тұрғылықты жері (егер арыз заңды тұлғалардан келіп түссе, орналасқан жері); </w:t>
      </w:r>
      <w:r>
        <w:br/>
      </w:r>
      <w:r>
        <w:rPr>
          <w:rFonts w:ascii="Times New Roman"/>
          <w:b w:val="false"/>
          <w:i w:val="false"/>
          <w:color w:val="000000"/>
          <w:sz w:val="28"/>
        </w:rPr>
        <w:t>
</w:t>
      </w:r>
      <w:r>
        <w:rPr>
          <w:rFonts w:ascii="Times New Roman"/>
          <w:b w:val="false"/>
          <w:i w:val="false"/>
          <w:color w:val="000000"/>
          <w:sz w:val="28"/>
        </w:rPr>
        <w:t xml:space="preserve">
      3) жоқ адамның тегі, аты, әкесінің аты, туған жері мен соңғы жұмыс орны; </w:t>
      </w:r>
      <w:r>
        <w:br/>
      </w:r>
      <w:r>
        <w:rPr>
          <w:rFonts w:ascii="Times New Roman"/>
          <w:b w:val="false"/>
          <w:i w:val="false"/>
          <w:color w:val="000000"/>
          <w:sz w:val="28"/>
        </w:rPr>
        <w:t>
</w:t>
      </w:r>
      <w:r>
        <w:rPr>
          <w:rFonts w:ascii="Times New Roman"/>
          <w:b w:val="false"/>
          <w:i w:val="false"/>
          <w:color w:val="000000"/>
          <w:sz w:val="28"/>
        </w:rPr>
        <w:t xml:space="preserve">
      4) азаматтың жүрген жерін білетін адамдарға жарияланым берілген күннен бастап үш ай мерзімде сотқа ол туралы хабарлауды ұсыну. </w:t>
      </w:r>
      <w:r>
        <w:br/>
      </w:r>
      <w:r>
        <w:rPr>
          <w:rFonts w:ascii="Times New Roman"/>
          <w:b w:val="false"/>
          <w:i w:val="false"/>
          <w:color w:val="000000"/>
          <w:sz w:val="28"/>
        </w:rPr>
        <w:t>
</w:t>
      </w:r>
      <w:r>
        <w:rPr>
          <w:rFonts w:ascii="Times New Roman"/>
          <w:b w:val="false"/>
          <w:i w:val="false"/>
          <w:color w:val="000000"/>
          <w:sz w:val="28"/>
        </w:rPr>
        <w:t xml:space="preserve">
      3. Арызды қабылдағаннан кейін судья қамқоршы және қорғаншы органға жоғалып кеткен азаматтың мүлкін күзету мен басқару үшін қамқоршы тағайындауды ұсына алады. </w:t>
      </w:r>
    </w:p>
    <w:bookmarkEnd w:id="601"/>
    <w:bookmarkStart w:name="z348" w:id="602"/>
    <w:p>
      <w:pPr>
        <w:spacing w:after="0"/>
        <w:ind w:left="0"/>
        <w:jc w:val="both"/>
      </w:pPr>
      <w:r>
        <w:rPr>
          <w:rFonts w:ascii="Times New Roman"/>
          <w:b w:val="false"/>
          <w:i w:val="false"/>
          <w:color w:val="000000"/>
          <w:sz w:val="28"/>
        </w:rPr>
        <w:t>
</w:t>
      </w:r>
      <w:r>
        <w:rPr>
          <w:rFonts w:ascii="Times New Roman"/>
          <w:b/>
          <w:i w:val="false"/>
          <w:color w:val="000000"/>
          <w:sz w:val="28"/>
        </w:rPr>
        <w:t xml:space="preserve">      299-бап. Прокурордың қатысуы міндеттілігі </w:t>
      </w:r>
    </w:p>
    <w:bookmarkEnd w:id="602"/>
    <w:p>
      <w:pPr>
        <w:spacing w:after="0"/>
        <w:ind w:left="0"/>
        <w:jc w:val="both"/>
      </w:pPr>
      <w:r>
        <w:rPr>
          <w:rFonts w:ascii="Times New Roman"/>
          <w:b w:val="false"/>
          <w:i w:val="false"/>
          <w:color w:val="000000"/>
          <w:sz w:val="28"/>
        </w:rPr>
        <w:t xml:space="preserve">      Азаматты хабар-ошарсыз кеткен деп тану туралы немесе азаматты қайтыс болған деп жариялау туралы істерді сот міндетті түрде прокурордың қатысуымен қарайды. </w:t>
      </w:r>
    </w:p>
    <w:bookmarkStart w:name="z349" w:id="603"/>
    <w:p>
      <w:pPr>
        <w:spacing w:after="0"/>
        <w:ind w:left="0"/>
        <w:jc w:val="both"/>
      </w:pPr>
      <w:r>
        <w:rPr>
          <w:rFonts w:ascii="Times New Roman"/>
          <w:b w:val="false"/>
          <w:i w:val="false"/>
          <w:color w:val="000000"/>
          <w:sz w:val="28"/>
        </w:rPr>
        <w:t>
</w:t>
      </w:r>
      <w:r>
        <w:rPr>
          <w:rFonts w:ascii="Times New Roman"/>
          <w:b/>
          <w:i w:val="false"/>
          <w:color w:val="000000"/>
          <w:sz w:val="28"/>
        </w:rPr>
        <w:t xml:space="preserve">      300-бап. Сот шешімдерінің салдары </w:t>
      </w:r>
    </w:p>
    <w:bookmarkEnd w:id="603"/>
    <w:bookmarkStart w:name="z1818" w:id="604"/>
    <w:p>
      <w:pPr>
        <w:spacing w:after="0"/>
        <w:ind w:left="0"/>
        <w:jc w:val="both"/>
      </w:pPr>
      <w:r>
        <w:rPr>
          <w:rFonts w:ascii="Times New Roman"/>
          <w:b w:val="false"/>
          <w:i w:val="false"/>
          <w:color w:val="000000"/>
          <w:sz w:val="28"/>
        </w:rPr>
        <w:t xml:space="preserve">      1. Азаматты хабар-ошарсыз кетті деп таныған сот шешімі қамқоршы және қорғаншы органның хабар-ошарсыз кеткен адамның мүлкі орналасқан жерде осы мүлікке қамқоршы тағайындауға негіз болып табылады. </w:t>
      </w:r>
      <w:r>
        <w:br/>
      </w:r>
      <w:r>
        <w:rPr>
          <w:rFonts w:ascii="Times New Roman"/>
          <w:b w:val="false"/>
          <w:i w:val="false"/>
          <w:color w:val="000000"/>
          <w:sz w:val="28"/>
        </w:rPr>
        <w:t xml:space="preserve">
      2. Азаматты қайтыс болды деп жариялаған сот шешімі азаматтық хал актілерін жазу органының азаматтың қайтыс болуы туралы жазуды азаматтық хал актілерін жазу кітабына енгізуге негіз болып табылады. </w:t>
      </w:r>
    </w:p>
    <w:bookmarkEnd w:id="604"/>
    <w:bookmarkStart w:name="z350" w:id="605"/>
    <w:p>
      <w:pPr>
        <w:spacing w:after="0"/>
        <w:ind w:left="0"/>
        <w:jc w:val="both"/>
      </w:pPr>
      <w:r>
        <w:rPr>
          <w:rFonts w:ascii="Times New Roman"/>
          <w:b w:val="false"/>
          <w:i w:val="false"/>
          <w:color w:val="000000"/>
          <w:sz w:val="28"/>
        </w:rPr>
        <w:t>
</w:t>
      </w:r>
      <w:r>
        <w:rPr>
          <w:rFonts w:ascii="Times New Roman"/>
          <w:b/>
          <w:i w:val="false"/>
          <w:color w:val="000000"/>
          <w:sz w:val="28"/>
        </w:rPr>
        <w:t xml:space="preserve">      301-бап. Хабар-ошарсыз кетті деп танылған немесе </w:t>
      </w:r>
      <w:r>
        <w:br/>
      </w:r>
      <w:r>
        <w:rPr>
          <w:rFonts w:ascii="Times New Roman"/>
          <w:b w:val="false"/>
          <w:i w:val="false"/>
          <w:color w:val="000000"/>
          <w:sz w:val="28"/>
        </w:rPr>
        <w:t>
</w:t>
      </w:r>
      <w:r>
        <w:rPr>
          <w:rFonts w:ascii="Times New Roman"/>
          <w:b/>
          <w:i w:val="false"/>
          <w:color w:val="000000"/>
          <w:sz w:val="28"/>
        </w:rPr>
        <w:t xml:space="preserve">               қайтыс болды деп жарияланған азаматтың келу </w:t>
      </w:r>
      <w:r>
        <w:br/>
      </w:r>
      <w:r>
        <w:rPr>
          <w:rFonts w:ascii="Times New Roman"/>
          <w:b w:val="false"/>
          <w:i w:val="false"/>
          <w:color w:val="000000"/>
          <w:sz w:val="28"/>
        </w:rPr>
        <w:t>
</w:t>
      </w:r>
      <w:r>
        <w:rPr>
          <w:rFonts w:ascii="Times New Roman"/>
          <w:b/>
          <w:i w:val="false"/>
          <w:color w:val="000000"/>
          <w:sz w:val="28"/>
        </w:rPr>
        <w:t xml:space="preserve">               немесе жүрген жерін анықтау салдары </w:t>
      </w:r>
    </w:p>
    <w:bookmarkEnd w:id="605"/>
    <w:p>
      <w:pPr>
        <w:spacing w:after="0"/>
        <w:ind w:left="0"/>
        <w:jc w:val="both"/>
      </w:pPr>
      <w:r>
        <w:rPr>
          <w:rFonts w:ascii="Times New Roman"/>
          <w:b w:val="false"/>
          <w:i w:val="false"/>
          <w:color w:val="000000"/>
          <w:sz w:val="28"/>
        </w:rPr>
        <w:t xml:space="preserve">      Хабар-ошарсыз кетті деп танылған немесе қайтыс болды деп жарияланған азамат келген немесе оның жүрген жері анықталған жағдайда сот жаңа шешіммен өзінің бұрын шығарған шешімінің күшін жояды. Бұл шешім мүлікке қамқоршылық жасауды алып тастауға және азаматтық хал актілерін жазу кітабындағы оның қайтыс болуы туралы жазбаны жоюға негіз болып табылады. </w:t>
      </w:r>
    </w:p>
    <w:bookmarkStart w:name="z351" w:id="606"/>
    <w:p>
      <w:pPr>
        <w:spacing w:after="0"/>
        <w:ind w:left="0"/>
        <w:jc w:val="left"/>
      </w:pPr>
      <w:r>
        <w:rPr>
          <w:rFonts w:ascii="Times New Roman"/>
          <w:b/>
          <w:i w:val="false"/>
          <w:color w:val="000000"/>
        </w:rPr>
        <w:t xml:space="preserve"> 
33-тарау. Азаматты әрекет қабілеттілігі шектеулі </w:t>
      </w:r>
      <w:r>
        <w:br/>
      </w:r>
      <w:r>
        <w:rPr>
          <w:rFonts w:ascii="Times New Roman"/>
          <w:b/>
          <w:i w:val="false"/>
          <w:color w:val="000000"/>
        </w:rPr>
        <w:t xml:space="preserve">
немесе әрекетке қабілетсіз деп тану </w:t>
      </w:r>
    </w:p>
    <w:bookmarkEnd w:id="606"/>
    <w:bookmarkStart w:name="z352" w:id="607"/>
    <w:p>
      <w:pPr>
        <w:spacing w:after="0"/>
        <w:ind w:left="0"/>
        <w:jc w:val="both"/>
      </w:pPr>
      <w:r>
        <w:rPr>
          <w:rFonts w:ascii="Times New Roman"/>
          <w:b w:val="false"/>
          <w:i w:val="false"/>
          <w:color w:val="000000"/>
          <w:sz w:val="28"/>
        </w:rPr>
        <w:t>
</w:t>
      </w:r>
      <w:r>
        <w:rPr>
          <w:rFonts w:ascii="Times New Roman"/>
          <w:b/>
          <w:i w:val="false"/>
          <w:color w:val="000000"/>
          <w:sz w:val="28"/>
        </w:rPr>
        <w:t xml:space="preserve">      302-бап. Арыз беру </w:t>
      </w:r>
    </w:p>
    <w:bookmarkEnd w:id="607"/>
    <w:bookmarkStart w:name="z1819" w:id="608"/>
    <w:p>
      <w:pPr>
        <w:spacing w:after="0"/>
        <w:ind w:left="0"/>
        <w:jc w:val="both"/>
      </w:pPr>
      <w:r>
        <w:rPr>
          <w:rFonts w:ascii="Times New Roman"/>
          <w:b w:val="false"/>
          <w:i w:val="false"/>
          <w:color w:val="000000"/>
          <w:sz w:val="28"/>
        </w:rPr>
        <w:t xml:space="preserve">
      1. Азаматты спиртті ішімдіктерге немесе есірткі, психотроптық заттарға, сол тектестерге құнығуы салдарынан әрекет қабілеттілігі шектеулі деп тану туралы іс оның отбасы мүшелерінің, прокурордың, қамқоршы және қорғаншы органның арызы бойынша қозғалуы мүмкін. </w:t>
      </w:r>
      <w:r>
        <w:br/>
      </w:r>
      <w:r>
        <w:rPr>
          <w:rFonts w:ascii="Times New Roman"/>
          <w:b w:val="false"/>
          <w:i w:val="false"/>
          <w:color w:val="000000"/>
          <w:sz w:val="28"/>
        </w:rPr>
        <w:t>
</w:t>
      </w:r>
      <w:r>
        <w:rPr>
          <w:rFonts w:ascii="Times New Roman"/>
          <w:b w:val="false"/>
          <w:i w:val="false"/>
          <w:color w:val="000000"/>
          <w:sz w:val="28"/>
        </w:rPr>
        <w:t xml:space="preserve">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қарамастан отбасы мүшелерінің, жақын туыстарының (ата-анасының, балаларының, аға-інілерінің, апа-қарындастарының), прокурордың, қамқоршы және қорғаншы органның, психиатриялық (психоневрологиялық) емдеу мекемесінің арызы бойынша қозғалуы мүмкін. </w:t>
      </w:r>
      <w:r>
        <w:br/>
      </w:r>
      <w:r>
        <w:rPr>
          <w:rFonts w:ascii="Times New Roman"/>
          <w:b w:val="false"/>
          <w:i w:val="false"/>
          <w:color w:val="000000"/>
          <w:sz w:val="28"/>
        </w:rPr>
        <w:t>
</w:t>
      </w:r>
      <w:r>
        <w:rPr>
          <w:rFonts w:ascii="Times New Roman"/>
          <w:b w:val="false"/>
          <w:i w:val="false"/>
          <w:color w:val="000000"/>
          <w:sz w:val="28"/>
        </w:rPr>
        <w:t xml:space="preserve">
      3. Азаматты әрекет қабілеттілігі шектеулі немесе әрекетке қабілетсіз деп тану туралы іс қамқоршы белгілеу (тағайындау) жолымен әрекет қабілеттілігі шектеулі, әрекетке қабілетсіз адамның да, осы баптың бірінші және екінші бөліктерінде аталған адамдардың да мүдделерін қорғау мақсатында қозғалады. </w:t>
      </w:r>
      <w:r>
        <w:br/>
      </w:r>
      <w:r>
        <w:rPr>
          <w:rFonts w:ascii="Times New Roman"/>
          <w:b w:val="false"/>
          <w:i w:val="false"/>
          <w:color w:val="000000"/>
          <w:sz w:val="28"/>
        </w:rPr>
        <w:t>
</w:t>
      </w:r>
      <w:r>
        <w:rPr>
          <w:rFonts w:ascii="Times New Roman"/>
          <w:b w:val="false"/>
          <w:i w:val="false"/>
          <w:color w:val="000000"/>
          <w:sz w:val="28"/>
        </w:rPr>
        <w:t>
      4. Азаматты әрекет қабілеттілігі шектеулі немесе әрекетке қабілетсіз деп тану туралы арыз сол азамат тұратын жердегі, ал егер адам психиатриялық (психоневрологиялық) емдеу мекемесіне жатқызылса, сол мекеме орналасқан жердегі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ff0000"/>
          <w:sz w:val="28"/>
        </w:rPr>
        <w:t xml:space="preserve">Ескерту. 302-бапқа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08"/>
    <w:bookmarkStart w:name="z353" w:id="609"/>
    <w:p>
      <w:pPr>
        <w:spacing w:after="0"/>
        <w:ind w:left="0"/>
        <w:jc w:val="both"/>
      </w:pPr>
      <w:r>
        <w:rPr>
          <w:rFonts w:ascii="Times New Roman"/>
          <w:b w:val="false"/>
          <w:i w:val="false"/>
          <w:color w:val="000000"/>
          <w:sz w:val="28"/>
        </w:rPr>
        <w:t>
</w:t>
      </w:r>
      <w:r>
        <w:rPr>
          <w:rFonts w:ascii="Times New Roman"/>
          <w:b/>
          <w:i w:val="false"/>
          <w:color w:val="000000"/>
          <w:sz w:val="28"/>
        </w:rPr>
        <w:t xml:space="preserve">      303-бап. Арыздың мазмұны </w:t>
      </w:r>
    </w:p>
    <w:bookmarkEnd w:id="609"/>
    <w:bookmarkStart w:name="z1823" w:id="610"/>
    <w:p>
      <w:pPr>
        <w:spacing w:after="0"/>
        <w:ind w:left="0"/>
        <w:jc w:val="both"/>
      </w:pPr>
      <w:r>
        <w:rPr>
          <w:rFonts w:ascii="Times New Roman"/>
          <w:b w:val="false"/>
          <w:i w:val="false"/>
          <w:color w:val="000000"/>
          <w:sz w:val="28"/>
        </w:rPr>
        <w:t xml:space="preserve">      1. Азаматты әрекет қабілеттілігі шектеулі деп тану туралы арызда спиртті ішімдіктерге немесе есірткі, психотроптық заттарға, сол тектестерге құнығып кеткен адамның өз отбасына материалдық жағынан ауыр жағдай жасайтындығын куәландыратын мән-жайлар жазылуға тиіс. </w:t>
      </w:r>
      <w:r>
        <w:br/>
      </w: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азаматтың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r>
        <w:br/>
      </w:r>
      <w:r>
        <w:rPr>
          <w:rFonts w:ascii="Times New Roman"/>
          <w:b w:val="false"/>
          <w:i w:val="false"/>
          <w:color w:val="000000"/>
          <w:sz w:val="28"/>
        </w:rPr>
        <w:t>
      </w:t>
      </w:r>
      <w:r>
        <w:rPr>
          <w:rFonts w:ascii="Times New Roman"/>
          <w:b w:val="false"/>
          <w:i w:val="false"/>
          <w:color w:val="ff0000"/>
          <w:sz w:val="28"/>
        </w:rPr>
        <w:t xml:space="preserve">Ескерту. 303-бапқа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p>
    <w:bookmarkEnd w:id="610"/>
    <w:bookmarkStart w:name="z354" w:id="611"/>
    <w:p>
      <w:pPr>
        <w:spacing w:after="0"/>
        <w:ind w:left="0"/>
        <w:jc w:val="both"/>
      </w:pPr>
      <w:r>
        <w:rPr>
          <w:rFonts w:ascii="Times New Roman"/>
          <w:b w:val="false"/>
          <w:i w:val="false"/>
          <w:color w:val="000000"/>
          <w:sz w:val="28"/>
        </w:rPr>
        <w:t>
      </w:t>
      </w:r>
      <w:r>
        <w:rPr>
          <w:rFonts w:ascii="Times New Roman"/>
          <w:b/>
          <w:i w:val="false"/>
          <w:color w:val="000000"/>
          <w:sz w:val="28"/>
        </w:rPr>
        <w:t xml:space="preserve">304-бап. Судьяның ресми өкіл-адвокат тағайындауы </w:t>
      </w:r>
    </w:p>
    <w:bookmarkEnd w:id="611"/>
    <w:bookmarkStart w:name="z1824" w:id="612"/>
    <w:p>
      <w:pPr>
        <w:spacing w:after="0"/>
        <w:ind w:left="0"/>
        <w:jc w:val="both"/>
      </w:pPr>
      <w:r>
        <w:rPr>
          <w:rFonts w:ascii="Times New Roman"/>
          <w:b w:val="false"/>
          <w:i w:val="false"/>
          <w:color w:val="000000"/>
          <w:sz w:val="28"/>
        </w:rPr>
        <w:t xml:space="preserve">      1. Азаматты әрекет қабілеттілігі шектеулі деп тану туралы арыз қабылданғаннан кейін судья процесте қозғалған іс бойынша азаматтың мүдделерін білдіру және қорғау үшін ресми өкіл-адвокат тағайындайды. </w:t>
      </w:r>
      <w:r>
        <w:br/>
      </w:r>
      <w:r>
        <w:rPr>
          <w:rFonts w:ascii="Times New Roman"/>
          <w:b w:val="false"/>
          <w:i w:val="false"/>
          <w:color w:val="000000"/>
          <w:sz w:val="28"/>
        </w:rPr>
        <w:t>
      2. Ресми өкіл-адвокаттың заңды өкіл өкілеттігі болады. Заңға сәйкес мұндай адвокаттың заң көмегі бюджет қаражаты есебінен тегін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304-бапқа өзгерістер енгізілді - ҚР 2009.12.11 </w:t>
      </w:r>
      <w:r>
        <w:rPr>
          <w:rFonts w:ascii="Times New Roman"/>
          <w:b w:val="false"/>
          <w:i w:val="false"/>
          <w:color w:val="000000"/>
          <w:sz w:val="28"/>
        </w:rPr>
        <w:t>N 230-IV</w:t>
      </w:r>
      <w:r>
        <w:rPr>
          <w:rFonts w:ascii="Times New Roman"/>
          <w:b w:val="false"/>
          <w:i w:val="false"/>
          <w:color w:val="ff0000"/>
          <w:sz w:val="28"/>
        </w:rPr>
        <w:t xml:space="preserve"> (01.01.2010 бастап қолданысқа енгізіледі);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12"/>
    <w:bookmarkStart w:name="z355" w:id="613"/>
    <w:p>
      <w:pPr>
        <w:spacing w:after="0"/>
        <w:ind w:left="0"/>
        <w:jc w:val="both"/>
      </w:pPr>
      <w:r>
        <w:rPr>
          <w:rFonts w:ascii="Times New Roman"/>
          <w:b w:val="false"/>
          <w:i w:val="false"/>
          <w:color w:val="000000"/>
          <w:sz w:val="28"/>
        </w:rPr>
        <w:t>
</w:t>
      </w:r>
      <w:r>
        <w:rPr>
          <w:rFonts w:ascii="Times New Roman"/>
          <w:b/>
          <w:i w:val="false"/>
          <w:color w:val="000000"/>
          <w:sz w:val="28"/>
        </w:rPr>
        <w:t xml:space="preserve">      305-бап. Азаматтың психикалық хал-жайын анықтау </w:t>
      </w:r>
      <w:r>
        <w:br/>
      </w:r>
      <w:r>
        <w:rPr>
          <w:rFonts w:ascii="Times New Roman"/>
          <w:b w:val="false"/>
          <w:i w:val="false"/>
          <w:color w:val="000000"/>
          <w:sz w:val="28"/>
        </w:rPr>
        <w:t>
</w:t>
      </w:r>
      <w:r>
        <w:rPr>
          <w:rFonts w:ascii="Times New Roman"/>
          <w:b/>
          <w:i w:val="false"/>
          <w:color w:val="000000"/>
          <w:sz w:val="28"/>
        </w:rPr>
        <w:t xml:space="preserve">               үшін сараптама тағайындау </w:t>
      </w:r>
    </w:p>
    <w:bookmarkEnd w:id="613"/>
    <w:bookmarkStart w:name="z1825" w:id="614"/>
    <w:p>
      <w:pPr>
        <w:spacing w:after="0"/>
        <w:ind w:left="0"/>
        <w:jc w:val="both"/>
      </w:pPr>
      <w:r>
        <w:rPr>
          <w:rFonts w:ascii="Times New Roman"/>
          <w:b w:val="false"/>
          <w:i w:val="false"/>
          <w:color w:val="000000"/>
          <w:sz w:val="28"/>
        </w:rPr>
        <w:t xml:space="preserve">      1. Судья азаматтың психикалық ауруы немесе психикасының бұзылуы, ақылының кемістігі немесе психикасының өзге де сырқатты хал-жайы туралы деректер жеткілікті болған жағдайда істі соттың қарауына әзірлеу тәртібімен оның психикалық жай-күйін анықтау үшін сот-психикалық сараптама тағайындайды. </w:t>
      </w:r>
      <w:r>
        <w:br/>
      </w:r>
      <w:r>
        <w:rPr>
          <w:rFonts w:ascii="Times New Roman"/>
          <w:b w:val="false"/>
          <w:i w:val="false"/>
          <w:color w:val="000000"/>
          <w:sz w:val="28"/>
        </w:rPr>
        <w:t xml:space="preserve">
      2. Әрекетке қабілетсіз деп тану туралы іс қозғалған адам сараптамадан өтуден көрінеу жалтарған жағдайда сот психиатрдың қатысуымен өтетін сот отырысында азаматты сот-психиатриялық сараптама мәжбүрлеп жіберу туралы ұйғарым шығара алады. </w:t>
      </w:r>
      <w:r>
        <w:br/>
      </w:r>
      <w:r>
        <w:rPr>
          <w:rFonts w:ascii="Times New Roman"/>
          <w:b w:val="false"/>
          <w:i w:val="false"/>
          <w:color w:val="000000"/>
          <w:sz w:val="28"/>
        </w:rPr>
        <w:t>
</w:t>
      </w:r>
      <w:r>
        <w:rPr>
          <w:rFonts w:ascii="Times New Roman"/>
          <w:b w:val="false"/>
          <w:i w:val="false"/>
          <w:color w:val="000000"/>
          <w:sz w:val="28"/>
        </w:rPr>
        <w:t>
      3. Сот психиатриялық сараптаманы психиатриялық стационарларда жүргізудің тәртібі Қазақстан Республикасының сот сараптамасы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ff0000"/>
          <w:sz w:val="28"/>
        </w:rPr>
        <w:t xml:space="preserve">      Ескерту. 305-бапқа өзгерту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614"/>
    <w:bookmarkStart w:name="z356" w:id="615"/>
    <w:p>
      <w:pPr>
        <w:spacing w:after="0"/>
        <w:ind w:left="0"/>
        <w:jc w:val="both"/>
      </w:pPr>
      <w:r>
        <w:rPr>
          <w:rFonts w:ascii="Times New Roman"/>
          <w:b w:val="false"/>
          <w:i w:val="false"/>
          <w:color w:val="000000"/>
          <w:sz w:val="28"/>
        </w:rPr>
        <w:t>
</w:t>
      </w:r>
      <w:r>
        <w:rPr>
          <w:rFonts w:ascii="Times New Roman"/>
          <w:b/>
          <w:i w:val="false"/>
          <w:color w:val="000000"/>
          <w:sz w:val="28"/>
        </w:rPr>
        <w:t xml:space="preserve">      306-бап. Арызды қарау </w:t>
      </w:r>
    </w:p>
    <w:bookmarkEnd w:id="615"/>
    <w:bookmarkStart w:name="z1827" w:id="616"/>
    <w:p>
      <w:pPr>
        <w:spacing w:after="0"/>
        <w:ind w:left="0"/>
        <w:jc w:val="both"/>
      </w:pPr>
      <w:r>
        <w:rPr>
          <w:rFonts w:ascii="Times New Roman"/>
          <w:b w:val="false"/>
          <w:i w:val="false"/>
          <w:color w:val="000000"/>
          <w:sz w:val="28"/>
        </w:rPr>
        <w:t xml:space="preserve">      1. Азаматты әрекет қабілеттілігі шектеулі деп тану туралы істі сот, егер азаматтың денсаулық жағдайы мүмкіндік берсе, оның өзінің, прокурордың және қамқоршы және қорғаншы орган өкілінің қатысуымен қарайды. </w:t>
      </w:r>
      <w:r>
        <w:br/>
      </w:r>
      <w:r>
        <w:rPr>
          <w:rFonts w:ascii="Times New Roman"/>
          <w:b w:val="false"/>
          <w:i w:val="false"/>
          <w:color w:val="000000"/>
          <w:sz w:val="28"/>
        </w:rPr>
        <w:t xml:space="preserve">
      2. Азаматты әрекетке қабілетсіз деп тану туралы істі сот  қамқоршы және қорғаншы орган өкілінің және прокурордың міндетті түрде қатысуымен қарайды. Әрекетке қабілетсіз деп тану туралы ісі қаралып жатқан азамат, егер денсаулық жағдайы мүмкіндік берсе, сот отырысына шақырылуы мүмкін. </w:t>
      </w:r>
      <w:r>
        <w:br/>
      </w:r>
      <w:r>
        <w:rPr>
          <w:rFonts w:ascii="Times New Roman"/>
          <w:b w:val="false"/>
          <w:i w:val="false"/>
          <w:color w:val="000000"/>
          <w:sz w:val="28"/>
        </w:rPr>
        <w:t>
</w:t>
      </w:r>
      <w:r>
        <w:rPr>
          <w:rFonts w:ascii="Times New Roman"/>
          <w:b w:val="false"/>
          <w:i w:val="false"/>
          <w:color w:val="000000"/>
          <w:sz w:val="28"/>
        </w:rPr>
        <w:t xml:space="preserve">
      3. Азаматты әрекетке қабілетсіз деп тану туралы істі қарауға байланысты сот шығындарын төлеуден арыз беруші босатылады. </w:t>
      </w:r>
      <w:r>
        <w:br/>
      </w:r>
      <w:r>
        <w:rPr>
          <w:rFonts w:ascii="Times New Roman"/>
          <w:b w:val="false"/>
          <w:i w:val="false"/>
          <w:color w:val="000000"/>
          <w:sz w:val="28"/>
        </w:rPr>
        <w:t>
</w:t>
      </w:r>
      <w:r>
        <w:rPr>
          <w:rFonts w:ascii="Times New Roman"/>
          <w:b w:val="false"/>
          <w:i w:val="false"/>
          <w:color w:val="000000"/>
          <w:sz w:val="28"/>
        </w:rPr>
        <w:t>
      4. Арыз берген отбасы мүшелерінің, жақын туыстардың, азаматты әрекетке қабілетсіз деп көрінеу негізсіз таныту мақсатымен теріс пиғылды әрекет жасағанын анықтаған сот олардан барлық сот шығындарын өндіріп алады.</w:t>
      </w:r>
      <w:r>
        <w:br/>
      </w:r>
      <w:r>
        <w:rPr>
          <w:rFonts w:ascii="Times New Roman"/>
          <w:b w:val="false"/>
          <w:i w:val="false"/>
          <w:color w:val="000000"/>
          <w:sz w:val="28"/>
        </w:rPr>
        <w:t>
      </w:t>
      </w:r>
      <w:r>
        <w:rPr>
          <w:rFonts w:ascii="Times New Roman"/>
          <w:b w:val="false"/>
          <w:i w:val="false"/>
          <w:color w:val="ff0000"/>
          <w:sz w:val="28"/>
        </w:rPr>
        <w:t xml:space="preserve">Ескерту. 306-бапқа өзгерту енгізілді - ҚР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616"/>
    <w:bookmarkStart w:name="z357" w:id="617"/>
    <w:p>
      <w:pPr>
        <w:spacing w:after="0"/>
        <w:ind w:left="0"/>
        <w:jc w:val="both"/>
      </w:pPr>
      <w:r>
        <w:rPr>
          <w:rFonts w:ascii="Times New Roman"/>
          <w:b w:val="false"/>
          <w:i w:val="false"/>
          <w:color w:val="000000"/>
          <w:sz w:val="28"/>
        </w:rPr>
        <w:t>
</w:t>
      </w:r>
      <w:r>
        <w:rPr>
          <w:rFonts w:ascii="Times New Roman"/>
          <w:b/>
          <w:i w:val="false"/>
          <w:color w:val="000000"/>
          <w:sz w:val="28"/>
        </w:rPr>
        <w:t xml:space="preserve">      307-бап. Арыз бойынша соттың шешімі </w:t>
      </w:r>
    </w:p>
    <w:bookmarkEnd w:id="617"/>
    <w:bookmarkStart w:name="z1830" w:id="618"/>
    <w:p>
      <w:pPr>
        <w:spacing w:after="0"/>
        <w:ind w:left="0"/>
        <w:jc w:val="both"/>
      </w:pPr>
      <w:r>
        <w:rPr>
          <w:rFonts w:ascii="Times New Roman"/>
          <w:b w:val="false"/>
          <w:i w:val="false"/>
          <w:color w:val="000000"/>
          <w:sz w:val="28"/>
        </w:rPr>
        <w:t xml:space="preserve">
      1. Егер азаматты әрекет қабілеттілігі шектеулі немесе әрекетке қабілетсіз деп тануға негіздердің болмау фактісін анықтаса, сот арызды қанағаттандырудан бас тарту туралы шешім шығарады. </w:t>
      </w:r>
      <w:r>
        <w:br/>
      </w:r>
      <w:r>
        <w:rPr>
          <w:rFonts w:ascii="Times New Roman"/>
          <w:b w:val="false"/>
          <w:i w:val="false"/>
          <w:color w:val="000000"/>
          <w:sz w:val="28"/>
        </w:rPr>
        <w:t>
</w:t>
      </w:r>
      <w:r>
        <w:rPr>
          <w:rFonts w:ascii="Times New Roman"/>
          <w:b w:val="false"/>
          <w:i w:val="false"/>
          <w:color w:val="000000"/>
          <w:sz w:val="28"/>
        </w:rPr>
        <w:t xml:space="preserve">
      2. Азаматты әрекет қабілеттілігі шектеулі деп таныған сот шешімі қамқоршы және қорғаншы органның әрекет қабілеттілігі шектеулі азаматқа қорғаншы тағайындауына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3. Азаматты әрекетке қабілетсіз деп таныған сот шешімі қамқоршы және қорғаншы органның әрекетке қабілетсіз азаматқа қамқоршы тағайындауына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4. Қамқоршы және қорғаншы орган әрекет қабілеттілігі шектеулі немесе әрекетке қабілетсіз азаматқа тиісінше қорғаншы немесе қамқоршы тағайындалғаны туралы сотқа он күн мерзім ішінде хабарлауға тиіс. </w:t>
      </w:r>
    </w:p>
    <w:bookmarkEnd w:id="618"/>
    <w:bookmarkStart w:name="z358" w:id="619"/>
    <w:p>
      <w:pPr>
        <w:spacing w:after="0"/>
        <w:ind w:left="0"/>
        <w:jc w:val="both"/>
      </w:pPr>
      <w:r>
        <w:rPr>
          <w:rFonts w:ascii="Times New Roman"/>
          <w:b w:val="false"/>
          <w:i w:val="false"/>
          <w:color w:val="000000"/>
          <w:sz w:val="28"/>
        </w:rPr>
        <w:t>
</w:t>
      </w:r>
      <w:r>
        <w:rPr>
          <w:rFonts w:ascii="Times New Roman"/>
          <w:b/>
          <w:i w:val="false"/>
          <w:color w:val="000000"/>
          <w:sz w:val="28"/>
        </w:rPr>
        <w:t xml:space="preserve">      308-бап. Азаматты әрекетке қабілетті деп тану </w:t>
      </w:r>
    </w:p>
    <w:bookmarkEnd w:id="619"/>
    <w:bookmarkStart w:name="z1834" w:id="620"/>
    <w:p>
      <w:pPr>
        <w:spacing w:after="0"/>
        <w:ind w:left="0"/>
        <w:jc w:val="both"/>
      </w:pPr>
      <w:r>
        <w:rPr>
          <w:rFonts w:ascii="Times New Roman"/>
          <w:b w:val="false"/>
          <w:i w:val="false"/>
          <w:color w:val="000000"/>
          <w:sz w:val="28"/>
        </w:rPr>
        <w:t>
      1. Қазақстан Республикасы </w:t>
      </w:r>
      <w:r>
        <w:rPr>
          <w:rFonts w:ascii="Times New Roman"/>
          <w:b w:val="false"/>
          <w:i w:val="false"/>
          <w:color w:val="000000"/>
          <w:sz w:val="28"/>
        </w:rPr>
        <w:t>Азаматтық кодексі</w:t>
      </w:r>
      <w:r>
        <w:rPr>
          <w:rFonts w:ascii="Times New Roman"/>
          <w:b w:val="false"/>
          <w:i w:val="false"/>
          <w:color w:val="000000"/>
          <w:sz w:val="28"/>
        </w:rPr>
        <w:t xml:space="preserve"> 27-бабының екінші тармағында көзделген жағдайда сот азаматтың өзінің, оның отбасы мүшесінің, қорғаншының, қамқоршы және қорғаншы органның, психиатриялық диспансердің арызы бойынша азаматтың әрекет қабілеттілігі шектеулі екенінің күшін жою туралы шешім шығарады. Сот шешімінің негізінде оған белгіленген қорғаншылық күшін жояды. </w:t>
      </w:r>
      <w:r>
        <w:br/>
      </w:r>
      <w:r>
        <w:rPr>
          <w:rFonts w:ascii="Times New Roman"/>
          <w:b w:val="false"/>
          <w:i w:val="false"/>
          <w:color w:val="000000"/>
          <w:sz w:val="28"/>
        </w:rPr>
        <w:t>
</w:t>
      </w:r>
      <w:r>
        <w:rPr>
          <w:rFonts w:ascii="Times New Roman"/>
          <w:b w:val="false"/>
          <w:i w:val="false"/>
          <w:color w:val="000000"/>
          <w:sz w:val="28"/>
        </w:rPr>
        <w:t>
      2. Қазақстан Республикасы </w:t>
      </w:r>
      <w:r>
        <w:rPr>
          <w:rFonts w:ascii="Times New Roman"/>
          <w:b w:val="false"/>
          <w:i w:val="false"/>
          <w:color w:val="000000"/>
          <w:sz w:val="28"/>
        </w:rPr>
        <w:t>Азаматтық кодексі</w:t>
      </w:r>
      <w:r>
        <w:rPr>
          <w:rFonts w:ascii="Times New Roman"/>
          <w:b w:val="false"/>
          <w:i w:val="false"/>
          <w:color w:val="000000"/>
          <w:sz w:val="28"/>
        </w:rPr>
        <w:t> 26-бабының үшінші тармағында көзделген жағдайларда сот қамқоршының, психиатриялық емдеу мекемесінің, отбасы мүшесінің, прокурордың, психиатриялық (психоневрологиялық) мекеменің, қамқоршы және қорғаншы органының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қамқоршылық күшін жояды.</w:t>
      </w:r>
    </w:p>
    <w:bookmarkEnd w:id="620"/>
    <w:bookmarkStart w:name="z830" w:id="621"/>
    <w:p>
      <w:pPr>
        <w:spacing w:after="0"/>
        <w:ind w:left="0"/>
        <w:jc w:val="left"/>
      </w:pPr>
      <w:r>
        <w:rPr>
          <w:rFonts w:ascii="Times New Roman"/>
          <w:b/>
          <w:i w:val="false"/>
          <w:color w:val="000000"/>
        </w:rPr>
        <w:t xml:space="preserve"> 
33-1-тарау. Кәмелетке толмағандарды арнаулы білім беру ұйымдарына немесе ерекше режимде ұстайтын ұйымдарға жіберу туралы істер бойынша іс жүргізу</w:t>
      </w:r>
    </w:p>
    <w:bookmarkEnd w:id="621"/>
    <w:p>
      <w:pPr>
        <w:spacing w:after="0"/>
        <w:ind w:left="0"/>
        <w:jc w:val="both"/>
      </w:pPr>
      <w:r>
        <w:rPr>
          <w:rFonts w:ascii="Times New Roman"/>
          <w:b w:val="false"/>
          <w:i w:val="false"/>
          <w:color w:val="ff0000"/>
          <w:sz w:val="28"/>
        </w:rPr>
        <w:t xml:space="preserve">      Ескерту. Кодекс 33-1-тараумен толықтырылды - ҚР 2010.11.23  </w:t>
      </w:r>
      <w:r>
        <w:rPr>
          <w:rFonts w:ascii="Times New Roman"/>
          <w:b w:val="false"/>
          <w:i w:val="false"/>
          <w:color w:val="ff0000"/>
          <w:sz w:val="28"/>
        </w:rPr>
        <w:t>N 354-IV</w:t>
      </w:r>
      <w:r>
        <w:rPr>
          <w:rFonts w:ascii="Times New Roman"/>
          <w:b w:val="false"/>
          <w:i w:val="false"/>
          <w:color w:val="ff0000"/>
          <w:sz w:val="28"/>
        </w:rPr>
        <w:t>(алғашқы ресми жарияланғанынан кейін күнтізбелік он күн өткен соң қолданысқа енгізіледі) Заңымен.</w:t>
      </w:r>
    </w:p>
    <w:bookmarkStart w:name="z831" w:id="622"/>
    <w:p>
      <w:pPr>
        <w:spacing w:after="0"/>
        <w:ind w:left="0"/>
        <w:jc w:val="both"/>
      </w:pPr>
      <w:r>
        <w:rPr>
          <w:rFonts w:ascii="Times New Roman"/>
          <w:b w:val="false"/>
          <w:i w:val="false"/>
          <w:color w:val="000000"/>
          <w:sz w:val="28"/>
        </w:rPr>
        <w:t>
      </w:t>
      </w:r>
      <w:r>
        <w:rPr>
          <w:rFonts w:ascii="Times New Roman"/>
          <w:b/>
          <w:i w:val="false"/>
          <w:color w:val="000000"/>
          <w:sz w:val="28"/>
        </w:rPr>
        <w:t>308-1-бап. Кәмелетке толмаған баланы арнаулы білім беру</w:t>
      </w:r>
      <w:r>
        <w:br/>
      </w:r>
      <w:r>
        <w:rPr>
          <w:rFonts w:ascii="Times New Roman"/>
          <w:b w:val="false"/>
          <w:i w:val="false"/>
          <w:color w:val="000000"/>
          <w:sz w:val="28"/>
        </w:rPr>
        <w:t>
                  </w:t>
      </w:r>
      <w:r>
        <w:rPr>
          <w:rFonts w:ascii="Times New Roman"/>
          <w:b/>
          <w:i w:val="false"/>
          <w:color w:val="000000"/>
          <w:sz w:val="28"/>
        </w:rPr>
        <w:t>ұйымына және ерекше режимде ұстайтын ұйымға</w:t>
      </w:r>
      <w:r>
        <w:br/>
      </w:r>
      <w:r>
        <w:rPr>
          <w:rFonts w:ascii="Times New Roman"/>
          <w:b w:val="false"/>
          <w:i w:val="false"/>
          <w:color w:val="000000"/>
          <w:sz w:val="28"/>
        </w:rPr>
        <w:t>
                  </w:t>
      </w:r>
      <w:r>
        <w:rPr>
          <w:rFonts w:ascii="Times New Roman"/>
          <w:b/>
          <w:i w:val="false"/>
          <w:color w:val="000000"/>
          <w:sz w:val="28"/>
        </w:rPr>
        <w:t>орналастыру</w:t>
      </w:r>
    </w:p>
    <w:bookmarkEnd w:id="622"/>
    <w:bookmarkStart w:name="z832" w:id="623"/>
    <w:p>
      <w:pPr>
        <w:spacing w:after="0"/>
        <w:ind w:left="0"/>
        <w:jc w:val="both"/>
      </w:pPr>
      <w:r>
        <w:rPr>
          <w:rFonts w:ascii="Times New Roman"/>
          <w:b w:val="false"/>
          <w:i w:val="false"/>
          <w:color w:val="000000"/>
          <w:sz w:val="28"/>
        </w:rPr>
        <w:t>
      1. Кәмелетке толмаған баланы арнаулы білім беру ұйымына немесе ерекше режимде ұстайтын білім беру ұйымына орналастыру туралы өтінішті баланың тұрғылықты (болатын) жері бойынша кәмелетке толмағандардың істері жөніндегі мамандандырылған ауданаралық сотқа қорғаншылық және қамқоршылық органы не ішкі істер органы жазбаша нысанда не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2. Кәмелетке толмаған баланы арнаулы білім беру ұйымына немесе ерекше режимде ұстайтын білім беру ұйымына орналастыру туралы өтініште мән-жайлар баяндалуға және арнаулы білім беру ұйымына немесе ерекше режимде ұстайтын білім беру ұйымына жіберу үшін заңмен көзделген негіздердің бар екендігі туралы және кәмелетке толмаған баланың оны көрсетілген білім беру ұйымдарында ұстауға және оқытуға кедергі келтіретін ауруының жоқ екендігі туралы куәландыратын құжаттар ұсынылуға тиіс.</w:t>
      </w:r>
      <w:r>
        <w:br/>
      </w:r>
      <w:r>
        <w:rPr>
          <w:rFonts w:ascii="Times New Roman"/>
          <w:b w:val="false"/>
          <w:i w:val="false"/>
          <w:color w:val="000000"/>
          <w:sz w:val="28"/>
        </w:rPr>
        <w:t>
      </w:t>
      </w:r>
      <w:r>
        <w:rPr>
          <w:rFonts w:ascii="Times New Roman"/>
          <w:b w:val="false"/>
          <w:i w:val="false"/>
          <w:color w:val="ff0000"/>
          <w:sz w:val="28"/>
        </w:rPr>
        <w:t xml:space="preserve">Ескерту. 308-1-бапқа өзгеріс енгізілді - ҚР 17.11.2014 </w:t>
      </w:r>
      <w:r>
        <w:rPr>
          <w:rFonts w:ascii="Times New Roman"/>
          <w:b w:val="false"/>
          <w:i w:val="false"/>
          <w:color w:val="000000"/>
          <w:sz w:val="28"/>
        </w:rPr>
        <w:t>№ 254-V</w:t>
      </w:r>
      <w:r>
        <w:rPr>
          <w:rFonts w:ascii="Times New Roman"/>
          <w:b w:val="false"/>
          <w:i w:val="false"/>
          <w:color w:val="ff0000"/>
          <w:sz w:val="28"/>
        </w:rPr>
        <w:t>  Заңымен (алғашқы ресми жарияланған күнінен кейiн күнтiзбелiк он күн өткен соң қолданысқа енгiзiледi).</w:t>
      </w:r>
    </w:p>
    <w:bookmarkEnd w:id="623"/>
    <w:bookmarkStart w:name="z834" w:id="624"/>
    <w:p>
      <w:pPr>
        <w:spacing w:after="0"/>
        <w:ind w:left="0"/>
        <w:jc w:val="both"/>
      </w:pPr>
      <w:r>
        <w:rPr>
          <w:rFonts w:ascii="Times New Roman"/>
          <w:b w:val="false"/>
          <w:i w:val="false"/>
          <w:color w:val="000000"/>
          <w:sz w:val="28"/>
        </w:rPr>
        <w:t>
      </w:t>
      </w:r>
      <w:r>
        <w:rPr>
          <w:rFonts w:ascii="Times New Roman"/>
          <w:b/>
          <w:i w:val="false"/>
          <w:color w:val="000000"/>
          <w:sz w:val="28"/>
        </w:rPr>
        <w:t>308-2-бап. Кәмелетке толмаған баланы арнаулы білім беру</w:t>
      </w:r>
      <w:r>
        <w:br/>
      </w:r>
      <w:r>
        <w:rPr>
          <w:rFonts w:ascii="Times New Roman"/>
          <w:b w:val="false"/>
          <w:i w:val="false"/>
          <w:color w:val="000000"/>
          <w:sz w:val="28"/>
        </w:rPr>
        <w:t>
                  </w:t>
      </w:r>
      <w:r>
        <w:rPr>
          <w:rFonts w:ascii="Times New Roman"/>
          <w:b/>
          <w:i w:val="false"/>
          <w:color w:val="000000"/>
          <w:sz w:val="28"/>
        </w:rPr>
        <w:t>ұйымына немесе ерекше режимде ұстайтын ұйымға</w:t>
      </w:r>
      <w:r>
        <w:br/>
      </w:r>
      <w:r>
        <w:rPr>
          <w:rFonts w:ascii="Times New Roman"/>
          <w:b w:val="false"/>
          <w:i w:val="false"/>
          <w:color w:val="000000"/>
          <w:sz w:val="28"/>
        </w:rPr>
        <w:t>
                  </w:t>
      </w:r>
      <w:r>
        <w:rPr>
          <w:rFonts w:ascii="Times New Roman"/>
          <w:b/>
          <w:i w:val="false"/>
          <w:color w:val="000000"/>
          <w:sz w:val="28"/>
        </w:rPr>
        <w:t>орналастыру туралы өтінішті қарау</w:t>
      </w:r>
    </w:p>
    <w:bookmarkEnd w:id="624"/>
    <w:bookmarkStart w:name="z835" w:id="625"/>
    <w:p>
      <w:pPr>
        <w:spacing w:after="0"/>
        <w:ind w:left="0"/>
        <w:jc w:val="both"/>
      </w:pPr>
      <w:r>
        <w:rPr>
          <w:rFonts w:ascii="Times New Roman"/>
          <w:b w:val="false"/>
          <w:i w:val="false"/>
          <w:color w:val="000000"/>
          <w:sz w:val="28"/>
        </w:rPr>
        <w:t>
      1. Сотқа кәмелетке толмаған бала, оның заңды өкілдері, қорғаншылық және қамқоршылық органдарының өкілдері, сондай-ақ соттың қалауы бойынша өзге де адамдар шақырылады.</w:t>
      </w:r>
      <w:r>
        <w:br/>
      </w:r>
      <w:r>
        <w:rPr>
          <w:rFonts w:ascii="Times New Roman"/>
          <w:b w:val="false"/>
          <w:i w:val="false"/>
          <w:color w:val="000000"/>
          <w:sz w:val="28"/>
        </w:rPr>
        <w:t>
</w:t>
      </w:r>
      <w:r>
        <w:rPr>
          <w:rFonts w:ascii="Times New Roman"/>
          <w:b w:val="false"/>
          <w:i w:val="false"/>
          <w:color w:val="000000"/>
          <w:sz w:val="28"/>
        </w:rPr>
        <w:t>
      2. Кәмелетке толмаған баланы арнаулы білім беру ұйымына немесе ерекше режимде ұстайтын ұйымға орналастыру туралы өтінішті қарауға прокурордың қатысуы міндетті болып табылады.</w:t>
      </w:r>
      <w:r>
        <w:br/>
      </w:r>
      <w:r>
        <w:rPr>
          <w:rFonts w:ascii="Times New Roman"/>
          <w:b w:val="false"/>
          <w:i w:val="false"/>
          <w:color w:val="000000"/>
          <w:sz w:val="28"/>
        </w:rPr>
        <w:t>
</w:t>
      </w:r>
      <w:r>
        <w:rPr>
          <w:rFonts w:ascii="Times New Roman"/>
          <w:b w:val="false"/>
          <w:i w:val="false"/>
          <w:color w:val="000000"/>
          <w:sz w:val="28"/>
        </w:rPr>
        <w:t>
      3. Өтініш беруші кәмелетке толмаған баланы арнаулы білім беру ұйымына немесе ерекше режимде ұстайтын ұйымға жіберу туралы істі қарауға байланысты сот шығындарын төлеуден босатылады.</w:t>
      </w:r>
    </w:p>
    <w:bookmarkEnd w:id="625"/>
    <w:bookmarkStart w:name="z838" w:id="626"/>
    <w:p>
      <w:pPr>
        <w:spacing w:after="0"/>
        <w:ind w:left="0"/>
        <w:jc w:val="both"/>
      </w:pPr>
      <w:r>
        <w:rPr>
          <w:rFonts w:ascii="Times New Roman"/>
          <w:b w:val="false"/>
          <w:i w:val="false"/>
          <w:color w:val="000000"/>
          <w:sz w:val="28"/>
        </w:rPr>
        <w:t xml:space="preserve">
       </w:t>
      </w:r>
      <w:r>
        <w:rPr>
          <w:rFonts w:ascii="Times New Roman"/>
          <w:b/>
          <w:i w:val="false"/>
          <w:color w:val="000000"/>
          <w:sz w:val="28"/>
        </w:rPr>
        <w:t>308-3-бап. Кәмелетке толмаған баланы арнаулы білім беру</w:t>
      </w:r>
      <w:r>
        <w:br/>
      </w:r>
      <w:r>
        <w:rPr>
          <w:rFonts w:ascii="Times New Roman"/>
          <w:b w:val="false"/>
          <w:i w:val="false"/>
          <w:color w:val="000000"/>
          <w:sz w:val="28"/>
        </w:rPr>
        <w:t>
                   </w:t>
      </w:r>
      <w:r>
        <w:rPr>
          <w:rFonts w:ascii="Times New Roman"/>
          <w:b/>
          <w:i w:val="false"/>
          <w:color w:val="000000"/>
          <w:sz w:val="28"/>
        </w:rPr>
        <w:t>ұйымына немесе ерекше режимде ұстайтын ұйымға</w:t>
      </w:r>
      <w:r>
        <w:br/>
      </w:r>
      <w:r>
        <w:rPr>
          <w:rFonts w:ascii="Times New Roman"/>
          <w:b w:val="false"/>
          <w:i w:val="false"/>
          <w:color w:val="000000"/>
          <w:sz w:val="28"/>
        </w:rPr>
        <w:t>
                   </w:t>
      </w:r>
      <w:r>
        <w:rPr>
          <w:rFonts w:ascii="Times New Roman"/>
          <w:b/>
          <w:i w:val="false"/>
          <w:color w:val="000000"/>
          <w:sz w:val="28"/>
        </w:rPr>
        <w:t>орналастыру туралы өтініш бойынша сот шешімі</w:t>
      </w:r>
    </w:p>
    <w:bookmarkEnd w:id="626"/>
    <w:bookmarkStart w:name="z839" w:id="627"/>
    <w:p>
      <w:pPr>
        <w:spacing w:after="0"/>
        <w:ind w:left="0"/>
        <w:jc w:val="both"/>
      </w:pPr>
      <w:r>
        <w:rPr>
          <w:rFonts w:ascii="Times New Roman"/>
          <w:b w:val="false"/>
          <w:i w:val="false"/>
          <w:color w:val="000000"/>
          <w:sz w:val="28"/>
        </w:rPr>
        <w:t>
      1. Судья кәмелетке толмаған баланы арнаулы білім беру ұйымына немесе ерекше режимде ұстайтын ұйымға орналастыру туралы өтінішті мәні бойынша қарап, шешім шығарады, ол бойынша өтініш қабылданбайды не қанағаттандырылады.</w:t>
      </w:r>
      <w:r>
        <w:br/>
      </w:r>
      <w:r>
        <w:rPr>
          <w:rFonts w:ascii="Times New Roman"/>
          <w:b w:val="false"/>
          <w:i w:val="false"/>
          <w:color w:val="000000"/>
          <w:sz w:val="28"/>
        </w:rPr>
        <w:t>
</w:t>
      </w:r>
      <w:r>
        <w:rPr>
          <w:rFonts w:ascii="Times New Roman"/>
          <w:b w:val="false"/>
          <w:i w:val="false"/>
          <w:color w:val="000000"/>
          <w:sz w:val="28"/>
        </w:rPr>
        <w:t>
      2. Өтінішті қанағаттандыру туралы шешім кәмелетке толмаған баланы арнаулы білім беру ұйымына не ерекше режимде ұстайтын білім беру ұйымына орналастыру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3. Кәмелетке толмаған баланың арнаулы білім беру ұйымына немесе ерекше режимде ұстайтын білім беру ұйымына келу мерзімі шешім заңды күшіне енген күннен бастап есептеледі.</w:t>
      </w:r>
    </w:p>
    <w:bookmarkEnd w:id="627"/>
    <w:bookmarkStart w:name="z359" w:id="628"/>
    <w:p>
      <w:pPr>
        <w:spacing w:after="0"/>
        <w:ind w:left="0"/>
        <w:jc w:val="left"/>
      </w:pPr>
      <w:r>
        <w:rPr>
          <w:rFonts w:ascii="Times New Roman"/>
          <w:b/>
          <w:i w:val="false"/>
          <w:color w:val="000000"/>
        </w:rPr>
        <w:t xml:space="preserve"> 
34-тарау. Азаматты психиатриялық стационарға мәжбүрлеп </w:t>
      </w:r>
      <w:r>
        <w:br/>
      </w:r>
      <w:r>
        <w:rPr>
          <w:rFonts w:ascii="Times New Roman"/>
          <w:b/>
          <w:i w:val="false"/>
          <w:color w:val="000000"/>
        </w:rPr>
        <w:t>
жатқызу туралы істер бойынша іс жүргізу</w:t>
      </w:r>
    </w:p>
    <w:bookmarkEnd w:id="628"/>
    <w:bookmarkStart w:name="z360" w:id="629"/>
    <w:p>
      <w:pPr>
        <w:spacing w:after="0"/>
        <w:ind w:left="0"/>
        <w:jc w:val="both"/>
      </w:pPr>
      <w:r>
        <w:rPr>
          <w:rFonts w:ascii="Times New Roman"/>
          <w:b w:val="false"/>
          <w:i w:val="false"/>
          <w:color w:val="000000"/>
          <w:sz w:val="28"/>
        </w:rPr>
        <w:t>
</w:t>
      </w:r>
      <w:r>
        <w:rPr>
          <w:rFonts w:ascii="Times New Roman"/>
          <w:b/>
          <w:i w:val="false"/>
          <w:color w:val="000000"/>
          <w:sz w:val="28"/>
        </w:rPr>
        <w:t xml:space="preserve">      309-бап. Ауруханаға мәжбүрлеп жатқызу </w:t>
      </w:r>
    </w:p>
    <w:bookmarkEnd w:id="629"/>
    <w:bookmarkStart w:name="z1837" w:id="630"/>
    <w:p>
      <w:pPr>
        <w:spacing w:after="0"/>
        <w:ind w:left="0"/>
        <w:jc w:val="both"/>
      </w:pPr>
      <w:r>
        <w:rPr>
          <w:rFonts w:ascii="Times New Roman"/>
          <w:b w:val="false"/>
          <w:i w:val="false"/>
          <w:color w:val="000000"/>
          <w:sz w:val="28"/>
        </w:rPr>
        <w:t xml:space="preserve">
      1. Азаматты ауруханаға мәжбүрлеп жатқызу туралы арызды прокурор психиатриялық мекеме орналасқан жердегі сотқа жазбаша нысанда не электрондық құжат нысанында береді. </w:t>
      </w:r>
      <w:r>
        <w:br/>
      </w:r>
      <w:r>
        <w:rPr>
          <w:rFonts w:ascii="Times New Roman"/>
          <w:b w:val="false"/>
          <w:i w:val="false"/>
          <w:color w:val="000000"/>
          <w:sz w:val="28"/>
        </w:rPr>
        <w:t>
</w:t>
      </w:r>
      <w:r>
        <w:rPr>
          <w:rFonts w:ascii="Times New Roman"/>
          <w:b w:val="false"/>
          <w:i w:val="false"/>
          <w:color w:val="000000"/>
          <w:sz w:val="28"/>
        </w:rPr>
        <w:t>
      2. Психиатриялық стационарға мәжбүрлеу тәртібімен жатқызу үшін </w:t>
      </w:r>
      <w:r>
        <w:rPr>
          <w:rFonts w:ascii="Times New Roman"/>
          <w:b w:val="false"/>
          <w:i w:val="false"/>
          <w:color w:val="000000"/>
          <w:sz w:val="28"/>
        </w:rPr>
        <w:t>заңда</w:t>
      </w:r>
      <w:r>
        <w:rPr>
          <w:rFonts w:ascii="Times New Roman"/>
          <w:b w:val="false"/>
          <w:i w:val="false"/>
          <w:color w:val="000000"/>
          <w:sz w:val="28"/>
        </w:rPr>
        <w:t> көзделген негіздер көрсетілуге тиісті арызға психиатр дәрігерлер комиссиясының психиатриялық стационарға болу қажеттігі туралы дәлелді қорытындысы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309-бапқа өзгеріс енгізілді - ҚР 17.11.2014 </w:t>
      </w:r>
      <w:r>
        <w:rPr>
          <w:rFonts w:ascii="Times New Roman"/>
          <w:b w:val="false"/>
          <w:i w:val="false"/>
          <w:color w:val="000000"/>
          <w:sz w:val="28"/>
        </w:rPr>
        <w:t>№ 254-V</w:t>
      </w:r>
      <w:r>
        <w:rPr>
          <w:rFonts w:ascii="Times New Roman"/>
          <w:b w:val="false"/>
          <w:i w:val="false"/>
          <w:color w:val="ff0000"/>
          <w:sz w:val="28"/>
        </w:rPr>
        <w:t>  Заңымен (алғашқы ресми жарияланған күнінен кейiн күнтiзбелiк он күн өткен соң қолданысқа енгiзiледi).</w:t>
      </w:r>
    </w:p>
    <w:bookmarkEnd w:id="630"/>
    <w:bookmarkStart w:name="z361" w:id="631"/>
    <w:p>
      <w:pPr>
        <w:spacing w:after="0"/>
        <w:ind w:left="0"/>
        <w:jc w:val="both"/>
      </w:pPr>
      <w:r>
        <w:rPr>
          <w:rFonts w:ascii="Times New Roman"/>
          <w:b w:val="false"/>
          <w:i w:val="false"/>
          <w:color w:val="000000"/>
          <w:sz w:val="28"/>
        </w:rPr>
        <w:t>
</w:t>
      </w:r>
      <w:r>
        <w:rPr>
          <w:rFonts w:ascii="Times New Roman"/>
          <w:b/>
          <w:i w:val="false"/>
          <w:color w:val="000000"/>
          <w:sz w:val="28"/>
        </w:rPr>
        <w:t xml:space="preserve">      310-бап. Арыз беру мерзімі </w:t>
      </w:r>
    </w:p>
    <w:bookmarkEnd w:id="631"/>
    <w:bookmarkStart w:name="z1838" w:id="632"/>
    <w:p>
      <w:pPr>
        <w:spacing w:after="0"/>
        <w:ind w:left="0"/>
        <w:jc w:val="both"/>
      </w:pPr>
      <w:r>
        <w:rPr>
          <w:rFonts w:ascii="Times New Roman"/>
          <w:b w:val="false"/>
          <w:i w:val="false"/>
          <w:color w:val="000000"/>
          <w:sz w:val="28"/>
        </w:rPr>
        <w:t xml:space="preserve">
      1. Азаматты ауруханаға мәжбүрлеп жатқызу туралы арыз психиатр-дәрігерлер комиссиясы азаматты психиатриялық стационарға жатқызу қажеттігі туралы қорытынды шығарған кезден бастап 72 сағат ішінде беріледі. </w:t>
      </w:r>
      <w:r>
        <w:br/>
      </w:r>
      <w:r>
        <w:rPr>
          <w:rFonts w:ascii="Times New Roman"/>
          <w:b w:val="false"/>
          <w:i w:val="false"/>
          <w:color w:val="000000"/>
          <w:sz w:val="28"/>
        </w:rPr>
        <w:t>
</w:t>
      </w:r>
      <w:r>
        <w:rPr>
          <w:rFonts w:ascii="Times New Roman"/>
          <w:b w:val="false"/>
          <w:i w:val="false"/>
          <w:color w:val="000000"/>
          <w:sz w:val="28"/>
        </w:rPr>
        <w:t xml:space="preserve">
      2. Істі қозғай отырып, судья сонымен қатар азаматтың психиатриялық стационарда болу уақытын арызды сотта қарауға қажетті мерзімге ұзартады. </w:t>
      </w:r>
    </w:p>
    <w:bookmarkEnd w:id="632"/>
    <w:bookmarkStart w:name="z362" w:id="633"/>
    <w:p>
      <w:pPr>
        <w:spacing w:after="0"/>
        <w:ind w:left="0"/>
        <w:jc w:val="both"/>
      </w:pPr>
      <w:r>
        <w:rPr>
          <w:rFonts w:ascii="Times New Roman"/>
          <w:b w:val="false"/>
          <w:i w:val="false"/>
          <w:color w:val="000000"/>
          <w:sz w:val="28"/>
        </w:rPr>
        <w:t>
</w:t>
      </w:r>
      <w:r>
        <w:rPr>
          <w:rFonts w:ascii="Times New Roman"/>
          <w:b/>
          <w:i w:val="false"/>
          <w:color w:val="000000"/>
          <w:sz w:val="28"/>
        </w:rPr>
        <w:t xml:space="preserve">      311-бап. Арызды қарау </w:t>
      </w:r>
    </w:p>
    <w:bookmarkEnd w:id="633"/>
    <w:bookmarkStart w:name="z1840" w:id="634"/>
    <w:p>
      <w:pPr>
        <w:spacing w:after="0"/>
        <w:ind w:left="0"/>
        <w:jc w:val="both"/>
      </w:pPr>
      <w:r>
        <w:rPr>
          <w:rFonts w:ascii="Times New Roman"/>
          <w:b w:val="false"/>
          <w:i w:val="false"/>
          <w:color w:val="000000"/>
          <w:sz w:val="28"/>
        </w:rPr>
        <w:t xml:space="preserve">
      1. Азаматты мәжбүрлеу тәртібімен психиатриялық стационарға жатқызу туралы арызды судья іс қозғалған кезден бастап бес күн ішінде қарайды. Егер психиатриялық мекеме өкілінен алынған мәліметтер бойынша ол адамның психикалық хал-жайы оған психиатриялық мекеме үйінде жүргізілген сот отырысына жеке қатысуға мүмкіндік беретін болса, азаматтың өзін ауруханаға мәжбүрлеп жатқызу туралы іс бойынша сот отырысына жеке қатысуға құқығы бар. </w:t>
      </w:r>
      <w:r>
        <w:br/>
      </w:r>
      <w:r>
        <w:rPr>
          <w:rFonts w:ascii="Times New Roman"/>
          <w:b w:val="false"/>
          <w:i w:val="false"/>
          <w:color w:val="000000"/>
          <w:sz w:val="28"/>
        </w:rPr>
        <w:t>
</w:t>
      </w:r>
      <w:r>
        <w:rPr>
          <w:rFonts w:ascii="Times New Roman"/>
          <w:b w:val="false"/>
          <w:i w:val="false"/>
          <w:color w:val="000000"/>
          <w:sz w:val="28"/>
        </w:rPr>
        <w:t xml:space="preserve">
      2. Істің қозғалуына бастамашы болған психиатриялық мекеме өкілінің және ауруханаға жатқызу туралы мәселесі шешіліп жатқан адамның өкілінің арызды қарауға қатысуы міндетті. </w:t>
      </w:r>
    </w:p>
    <w:bookmarkEnd w:id="634"/>
    <w:bookmarkStart w:name="z363" w:id="635"/>
    <w:p>
      <w:pPr>
        <w:spacing w:after="0"/>
        <w:ind w:left="0"/>
        <w:jc w:val="both"/>
      </w:pPr>
      <w:r>
        <w:rPr>
          <w:rFonts w:ascii="Times New Roman"/>
          <w:b w:val="false"/>
          <w:i w:val="false"/>
          <w:color w:val="000000"/>
          <w:sz w:val="28"/>
        </w:rPr>
        <w:t>
</w:t>
      </w:r>
      <w:r>
        <w:rPr>
          <w:rFonts w:ascii="Times New Roman"/>
          <w:b/>
          <w:i w:val="false"/>
          <w:color w:val="000000"/>
          <w:sz w:val="28"/>
        </w:rPr>
        <w:t xml:space="preserve">      312-бап. Арыз бойынша сот шешімі </w:t>
      </w:r>
    </w:p>
    <w:bookmarkEnd w:id="635"/>
    <w:bookmarkStart w:name="z1842" w:id="636"/>
    <w:p>
      <w:pPr>
        <w:spacing w:after="0"/>
        <w:ind w:left="0"/>
        <w:jc w:val="both"/>
      </w:pPr>
      <w:r>
        <w:rPr>
          <w:rFonts w:ascii="Times New Roman"/>
          <w:b w:val="false"/>
          <w:i w:val="false"/>
          <w:color w:val="000000"/>
          <w:sz w:val="28"/>
        </w:rPr>
        <w:t xml:space="preserve">
      1. Судья арызды мәні бойынша қарай келіп, шешім шығарады, онда арыз қабылдамай тасталады не қанағаттандырылады. </w:t>
      </w:r>
      <w:r>
        <w:br/>
      </w:r>
      <w:r>
        <w:rPr>
          <w:rFonts w:ascii="Times New Roman"/>
          <w:b w:val="false"/>
          <w:i w:val="false"/>
          <w:color w:val="000000"/>
          <w:sz w:val="28"/>
        </w:rPr>
        <w:t>
</w:t>
      </w:r>
      <w:r>
        <w:rPr>
          <w:rFonts w:ascii="Times New Roman"/>
          <w:b w:val="false"/>
          <w:i w:val="false"/>
          <w:color w:val="000000"/>
          <w:sz w:val="28"/>
        </w:rPr>
        <w:t>
      2. Арызды қанағаттандыру туралы шешім азаматты ауруханаға мәжбүрлеп жатқызуға және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оны психиатриялық стационарда одан әрі ұстауға негіз болып табылады. </w:t>
      </w:r>
    </w:p>
    <w:bookmarkEnd w:id="636"/>
    <w:bookmarkStart w:name="z68" w:id="637"/>
    <w:p>
      <w:pPr>
        <w:spacing w:after="0"/>
        <w:ind w:left="0"/>
        <w:jc w:val="left"/>
      </w:pPr>
      <w:r>
        <w:rPr>
          <w:rFonts w:ascii="Times New Roman"/>
          <w:b/>
          <w:i w:val="false"/>
          <w:color w:val="000000"/>
        </w:rPr>
        <w:t xml:space="preserve"> 
34-1-тарау. Қаржы ұйымдарын және бас ұйым ретінде банк</w:t>
      </w:r>
      <w:r>
        <w:br/>
      </w:r>
      <w:r>
        <w:rPr>
          <w:rFonts w:ascii="Times New Roman"/>
          <w:b/>
          <w:i w:val="false"/>
          <w:color w:val="000000"/>
        </w:rPr>
        <w:t>
конгломератына кіретін және қаржы ұйымдары болып табылмайтын</w:t>
      </w:r>
      <w:r>
        <w:br/>
      </w:r>
      <w:r>
        <w:rPr>
          <w:rFonts w:ascii="Times New Roman"/>
          <w:b/>
          <w:i w:val="false"/>
          <w:color w:val="000000"/>
        </w:rPr>
        <w:t>
ұйымдарды қайта құрылымдау туралы істерді қарау</w:t>
      </w:r>
    </w:p>
    <w:bookmarkEnd w:id="637"/>
    <w:p>
      <w:pPr>
        <w:spacing w:after="0"/>
        <w:ind w:left="0"/>
        <w:jc w:val="both"/>
      </w:pPr>
      <w:r>
        <w:rPr>
          <w:rFonts w:ascii="Times New Roman"/>
          <w:b w:val="false"/>
          <w:i w:val="false"/>
          <w:color w:val="ff0000"/>
          <w:sz w:val="28"/>
        </w:rPr>
        <w:t xml:space="preserve">      Ескерту. 34-1-тараудың тақырыбы жаңа редакцияда - ҚР 2011.03.01 </w:t>
      </w:r>
      <w:r>
        <w:rPr>
          <w:rFonts w:ascii="Times New Roman"/>
          <w:b w:val="false"/>
          <w:i w:val="false"/>
          <w:color w:val="ff0000"/>
          <w:sz w:val="28"/>
        </w:rPr>
        <w:t>N 414-IV</w:t>
      </w:r>
      <w:r>
        <w:rPr>
          <w:rFonts w:ascii="Times New Roman"/>
          <w:b w:val="false"/>
          <w:i w:val="false"/>
          <w:color w:val="ff0000"/>
          <w:sz w:val="28"/>
        </w:rPr>
        <w:t xml:space="preserve"> (2010.01.01 бастап қолданысқа енгізіледі) Заңымен.</w:t>
      </w:r>
    </w:p>
    <w:p>
      <w:pPr>
        <w:spacing w:after="0"/>
        <w:ind w:left="0"/>
        <w:jc w:val="both"/>
      </w:pPr>
      <w:r>
        <w:rPr>
          <w:rFonts w:ascii="Times New Roman"/>
          <w:b w:val="false"/>
          <w:i w:val="false"/>
          <w:color w:val="ff0000"/>
          <w:sz w:val="28"/>
        </w:rPr>
        <w:t xml:space="preserve">       Ескерту. 34-1-тараумен толықтырылды - ҚР 2009.07.11. </w:t>
      </w:r>
      <w:r>
        <w:rPr>
          <w:rFonts w:ascii="Times New Roman"/>
          <w:b w:val="false"/>
          <w:i w:val="false"/>
          <w:color w:val="ff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bookmarkStart w:name="z479" w:id="638"/>
    <w:p>
      <w:pPr>
        <w:spacing w:after="0"/>
        <w:ind w:left="0"/>
        <w:jc w:val="both"/>
      </w:pPr>
      <w:r>
        <w:rPr>
          <w:rFonts w:ascii="Times New Roman"/>
          <w:b w:val="false"/>
          <w:i w:val="false"/>
          <w:color w:val="000000"/>
          <w:sz w:val="28"/>
        </w:rPr>
        <w:t xml:space="preserve">
       </w:t>
      </w:r>
      <w:r>
        <w:rPr>
          <w:rFonts w:ascii="Times New Roman"/>
          <w:b/>
          <w:i w:val="false"/>
          <w:color w:val="000000"/>
          <w:sz w:val="28"/>
        </w:rPr>
        <w:t>312-1-бап. Қаржы ұйымдарын және бас ұйым ретінде банк</w:t>
      </w:r>
      <w:r>
        <w:br/>
      </w:r>
      <w:r>
        <w:rPr>
          <w:rFonts w:ascii="Times New Roman"/>
          <w:b w:val="false"/>
          <w:i w:val="false"/>
          <w:color w:val="000000"/>
          <w:sz w:val="28"/>
        </w:rPr>
        <w:t>
                   </w:t>
      </w:r>
      <w:r>
        <w:rPr>
          <w:rFonts w:ascii="Times New Roman"/>
          <w:b/>
          <w:i w:val="false"/>
          <w:color w:val="000000"/>
          <w:sz w:val="28"/>
        </w:rPr>
        <w:t>конгломератына кіретін және қаржы ұйымдары</w:t>
      </w:r>
      <w:r>
        <w:br/>
      </w:r>
      <w:r>
        <w:rPr>
          <w:rFonts w:ascii="Times New Roman"/>
          <w:b w:val="false"/>
          <w:i w:val="false"/>
          <w:color w:val="000000"/>
          <w:sz w:val="28"/>
        </w:rPr>
        <w:t>
                   </w:t>
      </w:r>
      <w:r>
        <w:rPr>
          <w:rFonts w:ascii="Times New Roman"/>
          <w:b/>
          <w:i w:val="false"/>
          <w:color w:val="000000"/>
          <w:sz w:val="28"/>
        </w:rPr>
        <w:t>болып табылмайтын ұйымдарды қайта құрылымдау</w:t>
      </w:r>
      <w:r>
        <w:br/>
      </w:r>
      <w:r>
        <w:rPr>
          <w:rFonts w:ascii="Times New Roman"/>
          <w:b w:val="false"/>
          <w:i w:val="false"/>
          <w:color w:val="000000"/>
          <w:sz w:val="28"/>
        </w:rPr>
        <w:t>
                   </w:t>
      </w:r>
      <w:r>
        <w:rPr>
          <w:rFonts w:ascii="Times New Roman"/>
          <w:b/>
          <w:i w:val="false"/>
          <w:color w:val="000000"/>
          <w:sz w:val="28"/>
        </w:rPr>
        <w:t xml:space="preserve">туралы істерді қарау </w:t>
      </w:r>
    </w:p>
    <w:bookmarkEnd w:id="638"/>
    <w:bookmarkStart w:name="z1844" w:id="639"/>
    <w:p>
      <w:pPr>
        <w:spacing w:after="0"/>
        <w:ind w:left="0"/>
        <w:jc w:val="both"/>
      </w:pPr>
      <w:r>
        <w:rPr>
          <w:rFonts w:ascii="Times New Roman"/>
          <w:b w:val="false"/>
          <w:i w:val="false"/>
          <w:color w:val="000000"/>
          <w:sz w:val="28"/>
        </w:rPr>
        <w:t>      Қаржы ұйымдарын және бас ұйым ретінде банк конгломератына кіретін және қаржы ұйымдары болып табылмайтын ұйымдарды қайта құрылымдау туралы істерді осы Кодексте көзделген жалпы ережелер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ерекшеліктерді ескере отырып, ауданаралық экономикалық сот қарайды.</w:t>
      </w:r>
      <w:r>
        <w:br/>
      </w:r>
      <w:r>
        <w:rPr>
          <w:rFonts w:ascii="Times New Roman"/>
          <w:b w:val="false"/>
          <w:i w:val="false"/>
          <w:color w:val="000000"/>
          <w:sz w:val="28"/>
        </w:rPr>
        <w:t>
</w:t>
      </w:r>
      <w:r>
        <w:rPr>
          <w:rFonts w:ascii="Times New Roman"/>
          <w:b w:val="false"/>
          <w:i w:val="false"/>
          <w:color w:val="000000"/>
          <w:sz w:val="28"/>
        </w:rPr>
        <w:t>
      Осы тараудың ережелері бас ұйым ретінде банк конгломератына кіретін және қаржы ұйымы болып табылмайтын ұйымның қайта құрылымдауды жүргізуіне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312-1-бап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(2010.01.01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639"/>
    <w:bookmarkStart w:name="z514" w:id="6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312-2-бап. Қайта құрылымдау туралы өтініш беру </w:t>
      </w:r>
    </w:p>
    <w:bookmarkEnd w:id="640"/>
    <w:bookmarkStart w:name="z1845" w:id="641"/>
    <w:p>
      <w:pPr>
        <w:spacing w:after="0"/>
        <w:ind w:left="0"/>
        <w:jc w:val="both"/>
      </w:pPr>
      <w:r>
        <w:rPr>
          <w:rFonts w:ascii="Times New Roman"/>
          <w:b w:val="false"/>
          <w:i w:val="false"/>
          <w:color w:val="000000"/>
          <w:sz w:val="28"/>
        </w:rPr>
        <w:t>
      1. Қаржы ұйымын қайта құрылымдау туралы арызды қаржы ұйымы мамандандырылған ауданаралық экономикалық сотқа береді.</w:t>
      </w:r>
      <w:r>
        <w:br/>
      </w:r>
      <w:r>
        <w:rPr>
          <w:rFonts w:ascii="Times New Roman"/>
          <w:b w:val="false"/>
          <w:i w:val="false"/>
          <w:color w:val="000000"/>
          <w:sz w:val="28"/>
        </w:rPr>
        <w:t>
</w:t>
      </w:r>
      <w:r>
        <w:rPr>
          <w:rFonts w:ascii="Times New Roman"/>
          <w:b w:val="false"/>
          <w:i w:val="false"/>
          <w:color w:val="000000"/>
          <w:sz w:val="28"/>
        </w:rPr>
        <w:t xml:space="preserve">
      2. Қаржы ұйымын қайта құрылымдау үшін заңмен көзделген негіздеме көрсетілуге тиіс қайта құрылымдау туралы өтінішке: </w:t>
      </w:r>
      <w:r>
        <w:br/>
      </w:r>
      <w:r>
        <w:rPr>
          <w:rFonts w:ascii="Times New Roman"/>
          <w:b w:val="false"/>
          <w:i w:val="false"/>
          <w:color w:val="000000"/>
          <w:sz w:val="28"/>
        </w:rPr>
        <w:t>
</w:t>
      </w:r>
      <w:r>
        <w:rPr>
          <w:rFonts w:ascii="Times New Roman"/>
          <w:b w:val="false"/>
          <w:i w:val="false"/>
          <w:color w:val="000000"/>
          <w:sz w:val="28"/>
        </w:rPr>
        <w:t xml:space="preserve">
      1) қаржы ұйымы директорлар кеңесінің қайта құрылымдауды жүргізу туралы шешімі; </w:t>
      </w:r>
      <w:r>
        <w:br/>
      </w:r>
      <w:r>
        <w:rPr>
          <w:rFonts w:ascii="Times New Roman"/>
          <w:b w:val="false"/>
          <w:i w:val="false"/>
          <w:color w:val="000000"/>
          <w:sz w:val="28"/>
        </w:rPr>
        <w:t>
</w:t>
      </w:r>
      <w:r>
        <w:rPr>
          <w:rFonts w:ascii="Times New Roman"/>
          <w:b w:val="false"/>
          <w:i w:val="false"/>
          <w:color w:val="000000"/>
          <w:sz w:val="28"/>
        </w:rPr>
        <w:t>
      2) қаржы ұйымының қаржы ұйымын қайта құрылымдау мәселелері бойынша Қазақстан Республикасының Ұлттық Банкімен жазбаша келісімі;</w:t>
      </w:r>
      <w:r>
        <w:br/>
      </w:r>
      <w:r>
        <w:rPr>
          <w:rFonts w:ascii="Times New Roman"/>
          <w:b w:val="false"/>
          <w:i w:val="false"/>
          <w:color w:val="000000"/>
          <w:sz w:val="28"/>
        </w:rPr>
        <w:t>
</w:t>
      </w:r>
      <w:r>
        <w:rPr>
          <w:rFonts w:ascii="Times New Roman"/>
          <w:b w:val="false"/>
          <w:i w:val="false"/>
          <w:color w:val="000000"/>
          <w:sz w:val="28"/>
        </w:rPr>
        <w:t xml:space="preserve">
      3) мынадай ақпарат: </w:t>
      </w:r>
      <w:r>
        <w:br/>
      </w:r>
      <w:r>
        <w:rPr>
          <w:rFonts w:ascii="Times New Roman"/>
          <w:b w:val="false"/>
          <w:i w:val="false"/>
          <w:color w:val="000000"/>
          <w:sz w:val="28"/>
        </w:rPr>
        <w:t>
</w:t>
      </w:r>
      <w:r>
        <w:rPr>
          <w:rFonts w:ascii="Times New Roman"/>
          <w:b w:val="false"/>
          <w:i w:val="false"/>
          <w:color w:val="000000"/>
          <w:sz w:val="28"/>
        </w:rPr>
        <w:t xml:space="preserve">
      қайта құрылымдауды жүргізудің тәртібі мен мерзімі; </w:t>
      </w:r>
      <w:r>
        <w:br/>
      </w:r>
      <w:r>
        <w:rPr>
          <w:rFonts w:ascii="Times New Roman"/>
          <w:b w:val="false"/>
          <w:i w:val="false"/>
          <w:color w:val="000000"/>
          <w:sz w:val="28"/>
        </w:rPr>
        <w:t>
</w:t>
      </w:r>
      <w:r>
        <w:rPr>
          <w:rFonts w:ascii="Times New Roman"/>
          <w:b w:val="false"/>
          <w:i w:val="false"/>
          <w:color w:val="000000"/>
          <w:sz w:val="28"/>
        </w:rPr>
        <w:t xml:space="preserve">
      қайта құрылымданатын активтер мен міндеттемелердің тізбесі; </w:t>
      </w:r>
      <w:r>
        <w:br/>
      </w:r>
      <w:r>
        <w:rPr>
          <w:rFonts w:ascii="Times New Roman"/>
          <w:b w:val="false"/>
          <w:i w:val="false"/>
          <w:color w:val="000000"/>
          <w:sz w:val="28"/>
        </w:rPr>
        <w:t>
</w:t>
      </w:r>
      <w:r>
        <w:rPr>
          <w:rFonts w:ascii="Times New Roman"/>
          <w:b w:val="false"/>
          <w:i w:val="false"/>
          <w:color w:val="000000"/>
          <w:sz w:val="28"/>
        </w:rPr>
        <w:t xml:space="preserve">
      қайта құрылымдау шеңберінде жүргізілетін іс-шаралар; </w:t>
      </w:r>
      <w:r>
        <w:br/>
      </w:r>
      <w:r>
        <w:rPr>
          <w:rFonts w:ascii="Times New Roman"/>
          <w:b w:val="false"/>
          <w:i w:val="false"/>
          <w:color w:val="000000"/>
          <w:sz w:val="28"/>
        </w:rPr>
        <w:t>
</w:t>
      </w: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r>
        <w:br/>
      </w:r>
      <w:r>
        <w:rPr>
          <w:rFonts w:ascii="Times New Roman"/>
          <w:b w:val="false"/>
          <w:i w:val="false"/>
          <w:color w:val="000000"/>
          <w:sz w:val="28"/>
        </w:rPr>
        <w:t>
</w:t>
      </w: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312-2-бапқа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41"/>
    <w:bookmarkStart w:name="z515" w:id="6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312-3-бап. Өтінішті қарау </w:t>
      </w:r>
    </w:p>
    <w:bookmarkEnd w:id="642"/>
    <w:p>
      <w:pPr>
        <w:spacing w:after="0"/>
        <w:ind w:left="0"/>
        <w:jc w:val="both"/>
      </w:pPr>
      <w:r>
        <w:rPr>
          <w:rFonts w:ascii="Times New Roman"/>
          <w:b w:val="false"/>
          <w:i w:val="false"/>
          <w:color w:val="000000"/>
          <w:sz w:val="28"/>
        </w:rPr>
        <w:t>      Сот қаржы ұйымын қайта құрылымдау туралы өтінішті ол соттың іс жүргізуіне қабылданған күннен бастап бес күн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312-3-бапқа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16" w:id="6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312-4-бап. Соттың өтініш бойынша шешімі </w:t>
      </w:r>
    </w:p>
    <w:bookmarkEnd w:id="643"/>
    <w:bookmarkStart w:name="z1855" w:id="644"/>
    <w:p>
      <w:pPr>
        <w:spacing w:after="0"/>
        <w:ind w:left="0"/>
        <w:jc w:val="both"/>
      </w:pPr>
      <w:r>
        <w:rPr>
          <w:rFonts w:ascii="Times New Roman"/>
          <w:b w:val="false"/>
          <w:i w:val="false"/>
          <w:color w:val="000000"/>
          <w:sz w:val="28"/>
        </w:rPr>
        <w:t xml:space="preserve">
      1. Сот қаржы ұйымын қайта құрылымдау туралы өтінішті қарап, қаржы ұйымын қайта құрылымдауды жүргізу туралы шешім шығарады, онда: </w:t>
      </w:r>
      <w:r>
        <w:br/>
      </w:r>
      <w:r>
        <w:rPr>
          <w:rFonts w:ascii="Times New Roman"/>
          <w:b w:val="false"/>
          <w:i w:val="false"/>
          <w:color w:val="000000"/>
          <w:sz w:val="28"/>
        </w:rPr>
        <w:t>
</w:t>
      </w:r>
      <w:r>
        <w:rPr>
          <w:rFonts w:ascii="Times New Roman"/>
          <w:b w:val="false"/>
          <w:i w:val="false"/>
          <w:color w:val="000000"/>
          <w:sz w:val="28"/>
        </w:rPr>
        <w:t xml:space="preserve">
      1) қаржы ұйымының атауы; </w:t>
      </w:r>
      <w:r>
        <w:br/>
      </w:r>
      <w:r>
        <w:rPr>
          <w:rFonts w:ascii="Times New Roman"/>
          <w:b w:val="false"/>
          <w:i w:val="false"/>
          <w:color w:val="000000"/>
          <w:sz w:val="28"/>
        </w:rPr>
        <w:t>
</w:t>
      </w:r>
      <w:r>
        <w:rPr>
          <w:rFonts w:ascii="Times New Roman"/>
          <w:b w:val="false"/>
          <w:i w:val="false"/>
          <w:color w:val="000000"/>
          <w:sz w:val="28"/>
        </w:rPr>
        <w:t xml:space="preserve">
      2) қаржы ұйымын қайта құрылымдаудың мерзімі және қайта құрылымдауды жүргізуге, кредиторлар жиналысын шақыруға және өткізуге жауапты лауазымды адамдар белгіленген қаржы ұйымын қайта </w:t>
      </w:r>
      <w:r>
        <w:br/>
      </w:r>
      <w:r>
        <w:rPr>
          <w:rFonts w:ascii="Times New Roman"/>
          <w:b w:val="false"/>
          <w:i w:val="false"/>
          <w:color w:val="000000"/>
          <w:sz w:val="28"/>
        </w:rPr>
        <w:t>
</w:t>
      </w:r>
      <w:r>
        <w:rPr>
          <w:rFonts w:ascii="Times New Roman"/>
          <w:b w:val="false"/>
          <w:i w:val="false"/>
          <w:color w:val="000000"/>
          <w:sz w:val="28"/>
        </w:rPr>
        <w:t xml:space="preserve">
құрылымдауды жүргізу туралы нұсқау қамтылуға тиіс. </w:t>
      </w:r>
      <w:r>
        <w:br/>
      </w:r>
      <w:r>
        <w:rPr>
          <w:rFonts w:ascii="Times New Roman"/>
          <w:b w:val="false"/>
          <w:i w:val="false"/>
          <w:color w:val="000000"/>
          <w:sz w:val="28"/>
        </w:rPr>
        <w:t>
</w:t>
      </w: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қайта құрылымдау көзделетiн мiндеттемелер бойынша талаптарды қанағаттандыру туралы соттардың, төрелiктің және аралық соттардың бұрын қабылдаған шешiмдерiнiң;</w:t>
      </w:r>
      <w:r>
        <w:br/>
      </w:r>
      <w:r>
        <w:rPr>
          <w:rFonts w:ascii="Times New Roman"/>
          <w:b w:val="false"/>
          <w:i w:val="false"/>
          <w:color w:val="000000"/>
          <w:sz w:val="28"/>
        </w:rPr>
        <w:t>
</w:t>
      </w:r>
      <w:r>
        <w:rPr>
          <w:rFonts w:ascii="Times New Roman"/>
          <w:b w:val="false"/>
          <w:i w:val="false"/>
          <w:color w:val="000000"/>
          <w:sz w:val="28"/>
        </w:rPr>
        <w:t>
      қайта құрылымдауды жүргiзу туралы соттың шешiмi күшiне енгенге дейiн және қаржы ұйымын қайта құрылымдау кезеңiнде мәлiмделген, кредиторлардың алдында мiндеттемелерді қайта құрылымдау көзделетiн қаржы ұйымы кредиторлары талаптарының орындалуы тоқтатыла тұрады;</w:t>
      </w:r>
      <w:r>
        <w:br/>
      </w:r>
      <w:r>
        <w:rPr>
          <w:rFonts w:ascii="Times New Roman"/>
          <w:b w:val="false"/>
          <w:i w:val="false"/>
          <w:color w:val="000000"/>
          <w:sz w:val="28"/>
        </w:rPr>
        <w:t>
</w:t>
      </w:r>
      <w:r>
        <w:rPr>
          <w:rFonts w:ascii="Times New Roman"/>
          <w:b w:val="false"/>
          <w:i w:val="false"/>
          <w:color w:val="000000"/>
          <w:sz w:val="28"/>
        </w:rPr>
        <w:t xml:space="preserve">
      2) қаржы ұйымының мүлкін өндіріп алуға жол берілмейді. </w:t>
      </w:r>
      <w:r>
        <w:br/>
      </w:r>
      <w:r>
        <w:rPr>
          <w:rFonts w:ascii="Times New Roman"/>
          <w:b w:val="false"/>
          <w:i w:val="false"/>
          <w:color w:val="000000"/>
          <w:sz w:val="28"/>
        </w:rPr>
        <w:t>
</w:t>
      </w:r>
      <w:r>
        <w:rPr>
          <w:rFonts w:ascii="Times New Roman"/>
          <w:b w:val="false"/>
          <w:i w:val="false"/>
          <w:color w:val="000000"/>
          <w:sz w:val="28"/>
        </w:rPr>
        <w:t>
      3. Қаржы ұйымын қайта құрылымдау жүргізу туралы заңды күшіне енген сот шешімінің көшірмесін сот қаржы ұйымына, Қазақстан Республикасының Ұлттық Банкіне және аумақтық әділет органдарына жібереді.</w:t>
      </w:r>
      <w:r>
        <w:br/>
      </w:r>
      <w:r>
        <w:rPr>
          <w:rFonts w:ascii="Times New Roman"/>
          <w:b w:val="false"/>
          <w:i w:val="false"/>
          <w:color w:val="000000"/>
          <w:sz w:val="28"/>
        </w:rPr>
        <w:t>
      </w:t>
      </w:r>
      <w:r>
        <w:rPr>
          <w:rFonts w:ascii="Times New Roman"/>
          <w:b w:val="false"/>
          <w:i w:val="false"/>
          <w:color w:val="ff0000"/>
          <w:sz w:val="28"/>
        </w:rPr>
        <w:t xml:space="preserve">Ескерту. 312-4-бапқа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44"/>
    <w:bookmarkStart w:name="z517" w:id="6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312-5-бап. Қайта құрылымдау жоспарын соттың бекітуі </w:t>
      </w:r>
    </w:p>
    <w:bookmarkEnd w:id="645"/>
    <w:p>
      <w:pPr>
        <w:spacing w:after="0"/>
        <w:ind w:left="0"/>
        <w:jc w:val="both"/>
      </w:pP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қаржы ұйымы кредиторлары жиналысының қаржы ұйымын қайта құрылымдау жоспарын мақұлдауы туралы хаттамасын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ұсынады. </w:t>
      </w:r>
    </w:p>
    <w:bookmarkStart w:name="z518" w:id="646"/>
    <w:p>
      <w:pPr>
        <w:spacing w:after="0"/>
        <w:ind w:left="0"/>
        <w:jc w:val="both"/>
      </w:pPr>
      <w:r>
        <w:rPr>
          <w:rFonts w:ascii="Times New Roman"/>
          <w:b w:val="false"/>
          <w:i w:val="false"/>
          <w:color w:val="000000"/>
          <w:sz w:val="28"/>
        </w:rPr>
        <w:t>
      </w:t>
      </w:r>
      <w:r>
        <w:rPr>
          <w:rFonts w:ascii="Times New Roman"/>
          <w:b/>
          <w:i w:val="false"/>
          <w:color w:val="000000"/>
          <w:sz w:val="28"/>
        </w:rPr>
        <w:t>312-6-бап. Соттың қайта құрылымдауды тоқтату туралы шешімі</w:t>
      </w:r>
    </w:p>
    <w:bookmarkEnd w:id="646"/>
    <w:bookmarkStart w:name="z1865" w:id="647"/>
    <w:p>
      <w:pPr>
        <w:spacing w:after="0"/>
        <w:ind w:left="0"/>
        <w:jc w:val="both"/>
      </w:pPr>
      <w:r>
        <w:rPr>
          <w:rFonts w:ascii="Times New Roman"/>
          <w:b w:val="false"/>
          <w:i w:val="false"/>
          <w:color w:val="000000"/>
          <w:sz w:val="28"/>
        </w:rPr>
        <w:t>
      1. Соттың қаржы ұйымын қайта құрылымдауды тоқтату туралы шешімі Қазақстан Республикасы Ұлттық Банкінің өтінішімен:</w:t>
      </w:r>
      <w:r>
        <w:br/>
      </w:r>
      <w:r>
        <w:rPr>
          <w:rFonts w:ascii="Times New Roman"/>
          <w:b w:val="false"/>
          <w:i w:val="false"/>
          <w:color w:val="000000"/>
          <w:sz w:val="28"/>
        </w:rPr>
        <w:t>
</w:t>
      </w: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r>
        <w:br/>
      </w:r>
      <w:r>
        <w:rPr>
          <w:rFonts w:ascii="Times New Roman"/>
          <w:b w:val="false"/>
          <w:i w:val="false"/>
          <w:color w:val="000000"/>
          <w:sz w:val="28"/>
        </w:rPr>
        <w:t>
</w:t>
      </w:r>
      <w:r>
        <w:rPr>
          <w:rFonts w:ascii="Times New Roman"/>
          <w:b w:val="false"/>
          <w:i w:val="false"/>
          <w:color w:val="000000"/>
          <w:sz w:val="28"/>
        </w:rPr>
        <w:t xml:space="preserve">
      2) қайта құрылымдау жоспарында көзделген шаралар кешенінің жүзеге асырылуы; </w:t>
      </w:r>
      <w:r>
        <w:br/>
      </w:r>
      <w:r>
        <w:rPr>
          <w:rFonts w:ascii="Times New Roman"/>
          <w:b w:val="false"/>
          <w:i w:val="false"/>
          <w:color w:val="000000"/>
          <w:sz w:val="28"/>
        </w:rPr>
        <w:t>
</w:t>
      </w:r>
      <w:r>
        <w:rPr>
          <w:rFonts w:ascii="Times New Roman"/>
          <w:b w:val="false"/>
          <w:i w:val="false"/>
          <w:color w:val="000000"/>
          <w:sz w:val="28"/>
        </w:rPr>
        <w:t xml:space="preserve">
      3) қаржы ұйымын қайта құрылымдау: </w:t>
      </w:r>
      <w:r>
        <w:br/>
      </w:r>
      <w:r>
        <w:rPr>
          <w:rFonts w:ascii="Times New Roman"/>
          <w:b w:val="false"/>
          <w:i w:val="false"/>
          <w:color w:val="000000"/>
          <w:sz w:val="28"/>
        </w:rPr>
        <w:t>
</w:t>
      </w: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алып келмейтініне жеткілікті негіздердің болуы;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тәртіппен алынған қаржы ұйымы кредиторлары мақұлдауының болмауы; </w:t>
      </w:r>
      <w:r>
        <w:br/>
      </w:r>
      <w:r>
        <w:rPr>
          <w:rFonts w:ascii="Times New Roman"/>
          <w:b w:val="false"/>
          <w:i w:val="false"/>
          <w:color w:val="000000"/>
          <w:sz w:val="28"/>
        </w:rPr>
        <w:t>
</w:t>
      </w:r>
      <w:r>
        <w:rPr>
          <w:rFonts w:ascii="Times New Roman"/>
          <w:b w:val="false"/>
          <w:i w:val="false"/>
          <w:color w:val="000000"/>
          <w:sz w:val="28"/>
        </w:rPr>
        <w:t xml:space="preserve">
      қайта құрылымдау жоспарында көзделген іс-шаралардың орындалмауы; </w:t>
      </w:r>
      <w:r>
        <w:br/>
      </w:r>
      <w:r>
        <w:rPr>
          <w:rFonts w:ascii="Times New Roman"/>
          <w:b w:val="false"/>
          <w:i w:val="false"/>
          <w:color w:val="000000"/>
          <w:sz w:val="28"/>
        </w:rPr>
        <w:t>
</w:t>
      </w:r>
      <w:r>
        <w:rPr>
          <w:rFonts w:ascii="Times New Roman"/>
          <w:b w:val="false"/>
          <w:i w:val="false"/>
          <w:color w:val="000000"/>
          <w:sz w:val="28"/>
        </w:rPr>
        <w:t xml:space="preserve">
      қайта құрылымдау кезеңінде уәкілетті орган қабылдаған нұсқамалардың орындалмауы жағдайында мерзімінен бұрын тоқтатылуы негіздері бойынша қабылданады. </w:t>
      </w:r>
      <w:r>
        <w:br/>
      </w:r>
      <w:r>
        <w:rPr>
          <w:rFonts w:ascii="Times New Roman"/>
          <w:b w:val="false"/>
          <w:i w:val="false"/>
          <w:color w:val="000000"/>
          <w:sz w:val="28"/>
        </w:rPr>
        <w:t>
</w:t>
      </w:r>
      <w:r>
        <w:rPr>
          <w:rFonts w:ascii="Times New Roman"/>
          <w:b w:val="false"/>
          <w:i w:val="false"/>
          <w:color w:val="000000"/>
          <w:sz w:val="28"/>
        </w:rPr>
        <w:t>
      Қайта құрылымдау жоспарында көзделген шаралар кешенiн жүзеге асыру, орындалуына орай, қайта құрылымданған мiндеттемелер бойынша талаптарды қанағаттандыру туралы соттардың, төрелiктің және аралық соттардың бұрын қабылдаған шешiмдерi бойынша мiндеттемелердiң тоқтатылуына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көрсетілген Қазақстан Республикасы Ұлттық Банкінің өтінішін сот оны іс жүргізуіне қабылдаған күннен бастап бес күн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312-6-бапқа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47"/>
    <w:bookmarkStart w:name="z364" w:id="648"/>
    <w:p>
      <w:pPr>
        <w:spacing w:after="0"/>
        <w:ind w:left="0"/>
        <w:jc w:val="left"/>
      </w:pPr>
      <w:r>
        <w:rPr>
          <w:rFonts w:ascii="Times New Roman"/>
          <w:b/>
          <w:i w:val="false"/>
          <w:color w:val="000000"/>
        </w:rPr>
        <w:t xml:space="preserve"> 
35-тарау. Дара кәсіпкерлер мен заңды тұлғалардың банкроттығы,</w:t>
      </w:r>
      <w:r>
        <w:br/>
      </w:r>
      <w:r>
        <w:rPr>
          <w:rFonts w:ascii="Times New Roman"/>
          <w:b/>
          <w:i w:val="false"/>
          <w:color w:val="000000"/>
        </w:rPr>
        <w:t>
заңды тұлғаларды жеделдетілген оңалту рәсімі және оңалту</w:t>
      </w:r>
      <w:r>
        <w:br/>
      </w:r>
      <w:r>
        <w:rPr>
          <w:rFonts w:ascii="Times New Roman"/>
          <w:b/>
          <w:i w:val="false"/>
          <w:color w:val="000000"/>
        </w:rPr>
        <w:t>
туралы iстердi қарау</w:t>
      </w:r>
    </w:p>
    <w:bookmarkEnd w:id="648"/>
    <w:p>
      <w:pPr>
        <w:spacing w:after="0"/>
        <w:ind w:left="0"/>
        <w:jc w:val="both"/>
      </w:pPr>
      <w:r>
        <w:rPr>
          <w:rFonts w:ascii="Times New Roman"/>
          <w:b w:val="false"/>
          <w:i w:val="false"/>
          <w:color w:val="ff0000"/>
          <w:sz w:val="28"/>
        </w:rPr>
        <w:t xml:space="preserve">      Ескерту. 35-тараудың тақырыбы жаңа редакцияда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35-тарау жаңа редакцияда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65" w:id="649"/>
    <w:p>
      <w:pPr>
        <w:spacing w:after="0"/>
        <w:ind w:left="0"/>
        <w:jc w:val="both"/>
      </w:pPr>
      <w:r>
        <w:rPr>
          <w:rFonts w:ascii="Times New Roman"/>
          <w:b w:val="false"/>
          <w:i w:val="false"/>
          <w:color w:val="000000"/>
          <w:sz w:val="28"/>
        </w:rPr>
        <w:t>
      </w:t>
      </w:r>
      <w:r>
        <w:rPr>
          <w:rFonts w:ascii="Times New Roman"/>
          <w:b/>
          <w:i w:val="false"/>
          <w:color w:val="000000"/>
          <w:sz w:val="28"/>
        </w:rPr>
        <w:t>313-бап. Дара кәсіпкерлер мен заңды тұлғалардың</w:t>
      </w:r>
      <w:r>
        <w:br/>
      </w:r>
      <w:r>
        <w:rPr>
          <w:rFonts w:ascii="Times New Roman"/>
          <w:b w:val="false"/>
          <w:i w:val="false"/>
          <w:color w:val="000000"/>
          <w:sz w:val="28"/>
        </w:rPr>
        <w:t>
                </w:t>
      </w:r>
      <w:r>
        <w:rPr>
          <w:rFonts w:ascii="Times New Roman"/>
          <w:b/>
          <w:i w:val="false"/>
          <w:color w:val="000000"/>
          <w:sz w:val="28"/>
        </w:rPr>
        <w:t>банкроттығы, заңды тұлғаларды жеделдетілген</w:t>
      </w:r>
      <w:r>
        <w:br/>
      </w:r>
      <w:r>
        <w:rPr>
          <w:rFonts w:ascii="Times New Roman"/>
          <w:b w:val="false"/>
          <w:i w:val="false"/>
          <w:color w:val="000000"/>
          <w:sz w:val="28"/>
        </w:rPr>
        <w:t>
                </w:t>
      </w:r>
      <w:r>
        <w:rPr>
          <w:rFonts w:ascii="Times New Roman"/>
          <w:b/>
          <w:i w:val="false"/>
          <w:color w:val="000000"/>
          <w:sz w:val="28"/>
        </w:rPr>
        <w:t>оңалту рәсімі және оңалту туралы iстердi қарау</w:t>
      </w:r>
    </w:p>
    <w:bookmarkEnd w:id="649"/>
    <w:p>
      <w:pPr>
        <w:spacing w:after="0"/>
        <w:ind w:left="0"/>
        <w:jc w:val="both"/>
      </w:pPr>
      <w:r>
        <w:rPr>
          <w:rFonts w:ascii="Times New Roman"/>
          <w:b w:val="false"/>
          <w:i w:val="false"/>
          <w:color w:val="000000"/>
          <w:sz w:val="28"/>
        </w:rPr>
        <w:t>      Сот дара кәсіпкерлер мен заңды тұлғалардың төлем қабілетсіздігін реттеу, олардың банкроттығы, заңды тұлғаларды жеделдетілген оңалту рәсімі және оңалту туралы iстердi Қазақстан Республикасының оңалту және банкроттық туралы заңнамасында белгіленген ерекшеліктерімен осы Кодексте көзделген жалпы қағидалар бойынша қарайды.</w:t>
      </w:r>
      <w:r>
        <w:br/>
      </w:r>
      <w:r>
        <w:rPr>
          <w:rFonts w:ascii="Times New Roman"/>
          <w:b w:val="false"/>
          <w:i w:val="false"/>
          <w:color w:val="000000"/>
          <w:sz w:val="28"/>
        </w:rPr>
        <w:t>
      </w:t>
      </w:r>
      <w:r>
        <w:rPr>
          <w:rFonts w:ascii="Times New Roman"/>
          <w:b w:val="false"/>
          <w:i w:val="false"/>
          <w:color w:val="ff0000"/>
          <w:sz w:val="28"/>
        </w:rPr>
        <w:t xml:space="preserve">Ескерту. 313-бап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66" w:id="650"/>
    <w:p>
      <w:pPr>
        <w:spacing w:after="0"/>
        <w:ind w:left="0"/>
        <w:jc w:val="left"/>
      </w:pPr>
      <w:r>
        <w:rPr>
          <w:rFonts w:ascii="Times New Roman"/>
          <w:b/>
          <w:i w:val="false"/>
          <w:color w:val="000000"/>
        </w:rPr>
        <w:t xml:space="preserve"> 
36-тарау. Жылжымалы мүлікті иесіз деп тану және </w:t>
      </w:r>
      <w:r>
        <w:br/>
      </w:r>
      <w:r>
        <w:rPr>
          <w:rFonts w:ascii="Times New Roman"/>
          <w:b/>
          <w:i w:val="false"/>
          <w:color w:val="000000"/>
        </w:rPr>
        <w:t xml:space="preserve">
жылжымайтын мүлікке коммуналдық меншік </w:t>
      </w:r>
      <w:r>
        <w:br/>
      </w:r>
      <w:r>
        <w:rPr>
          <w:rFonts w:ascii="Times New Roman"/>
          <w:b/>
          <w:i w:val="false"/>
          <w:color w:val="000000"/>
        </w:rPr>
        <w:t xml:space="preserve">
құқығын тану </w:t>
      </w:r>
    </w:p>
    <w:bookmarkEnd w:id="650"/>
    <w:bookmarkStart w:name="z367" w:id="651"/>
    <w:p>
      <w:pPr>
        <w:spacing w:after="0"/>
        <w:ind w:left="0"/>
        <w:jc w:val="both"/>
      </w:pPr>
      <w:r>
        <w:rPr>
          <w:rFonts w:ascii="Times New Roman"/>
          <w:b w:val="false"/>
          <w:i w:val="false"/>
          <w:color w:val="000000"/>
          <w:sz w:val="28"/>
        </w:rPr>
        <w:t>
      </w:t>
      </w:r>
      <w:r>
        <w:rPr>
          <w:rFonts w:ascii="Times New Roman"/>
          <w:b/>
          <w:i w:val="false"/>
          <w:color w:val="000000"/>
          <w:sz w:val="28"/>
        </w:rPr>
        <w:t xml:space="preserve">314-бап. Арыз беру </w:t>
      </w:r>
    </w:p>
    <w:bookmarkEnd w:id="651"/>
    <w:bookmarkStart w:name="z1875" w:id="652"/>
    <w:p>
      <w:pPr>
        <w:spacing w:after="0"/>
        <w:ind w:left="0"/>
        <w:jc w:val="both"/>
      </w:pPr>
      <w:r>
        <w:rPr>
          <w:rFonts w:ascii="Times New Roman"/>
          <w:b w:val="false"/>
          <w:i w:val="false"/>
          <w:color w:val="000000"/>
          <w:sz w:val="28"/>
        </w:rPr>
        <w:t>      1. Қазақстан Республикасының Азаматтық кодексінде көзделген жағдайларда жылжымалы затты иесіз деп тану туралы арыз осы затты иеленуге кіріскен жеке тұлға тұратын жердегі немесе ұйым орналасқан жердегі сотқа жазбаша нысанда не электрондық құжат нысанында беріледі.</w:t>
      </w:r>
      <w:r>
        <w:br/>
      </w:r>
      <w:r>
        <w:rPr>
          <w:rFonts w:ascii="Times New Roman"/>
          <w:b w:val="false"/>
          <w:i w:val="false"/>
          <w:color w:val="000000"/>
          <w:sz w:val="28"/>
        </w:rPr>
        <w:t>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жазбаша нысанда не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сотқа арызбен жүгінсе, Қазақстан Республикасы Азаматтық кодексінің </w:t>
      </w:r>
      <w:r>
        <w:rPr>
          <w:rFonts w:ascii="Times New Roman"/>
          <w:b w:val="false"/>
          <w:i w:val="false"/>
          <w:color w:val="000000"/>
          <w:sz w:val="28"/>
        </w:rPr>
        <w:t>242-бабы</w:t>
      </w:r>
      <w:r>
        <w:rPr>
          <w:rFonts w:ascii="Times New Roman"/>
          <w:b w:val="false"/>
          <w:i w:val="false"/>
          <w:color w:val="000000"/>
          <w:sz w:val="28"/>
        </w:rPr>
        <w:t xml:space="preserve"> 3-тармағының екінші бөлігінде көрсетілген жағдайды қоспағанда, сот жылжымайтын мүлікке коммуналдық меншік құқығын тану туралы арызды кері қайтарады.</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өзгерістер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52"/>
    <w:bookmarkStart w:name="z368" w:id="653"/>
    <w:p>
      <w:pPr>
        <w:spacing w:after="0"/>
        <w:ind w:left="0"/>
        <w:jc w:val="both"/>
      </w:pPr>
      <w:r>
        <w:rPr>
          <w:rFonts w:ascii="Times New Roman"/>
          <w:b w:val="false"/>
          <w:i w:val="false"/>
          <w:color w:val="000000"/>
          <w:sz w:val="28"/>
        </w:rPr>
        <w:t>
</w:t>
      </w:r>
      <w:r>
        <w:rPr>
          <w:rFonts w:ascii="Times New Roman"/>
          <w:b/>
          <w:i w:val="false"/>
          <w:color w:val="000000"/>
          <w:sz w:val="28"/>
        </w:rPr>
        <w:t xml:space="preserve">      315-бап. Арыздың мазмұны </w:t>
      </w:r>
    </w:p>
    <w:bookmarkEnd w:id="653"/>
    <w:bookmarkStart w:name="z1877" w:id="654"/>
    <w:p>
      <w:pPr>
        <w:spacing w:after="0"/>
        <w:ind w:left="0"/>
        <w:jc w:val="both"/>
      </w:pPr>
      <w:r>
        <w:rPr>
          <w:rFonts w:ascii="Times New Roman"/>
          <w:b w:val="false"/>
          <w:i w:val="false"/>
          <w:color w:val="000000"/>
          <w:sz w:val="28"/>
        </w:rPr>
        <w:t>      1. Жылжымалы мүлікті иесіз деп тану туралы арызда қандай мүліктің иесіз деп тануға жататындығы көрсетілуге, оның негізгі ерекше белгілері сипатталуға, сондай-ақ мүлікке меншік құқығын сақтау ниетін көздемей, сол мүлікті меншік иесінің тастап кетуін куәландыратын </w:t>
      </w:r>
      <w:r>
        <w:rPr>
          <w:rFonts w:ascii="Times New Roman"/>
          <w:b w:val="false"/>
          <w:i w:val="false"/>
          <w:color w:val="000000"/>
          <w:sz w:val="28"/>
        </w:rPr>
        <w:t>дәлелдер</w:t>
      </w:r>
      <w:r>
        <w:rPr>
          <w:rFonts w:ascii="Times New Roman"/>
          <w:b w:val="false"/>
          <w:i w:val="false"/>
          <w:color w:val="000000"/>
          <w:sz w:val="28"/>
        </w:rPr>
        <w:t xml:space="preserve"> және арыз иесінің мүлікті иеленуге кіріскенін куәландыратын дәлелдер келтірілуге тиіс. </w:t>
      </w:r>
      <w:r>
        <w:br/>
      </w:r>
      <w:r>
        <w:rPr>
          <w:rFonts w:ascii="Times New Roman"/>
          <w:b w:val="false"/>
          <w:i w:val="false"/>
          <w:color w:val="000000"/>
          <w:sz w:val="28"/>
        </w:rPr>
        <w:t>
</w:t>
      </w:r>
      <w:r>
        <w:rPr>
          <w:rFonts w:ascii="Times New Roman"/>
          <w:b w:val="false"/>
          <w:i w:val="false"/>
          <w:color w:val="000000"/>
          <w:sz w:val="28"/>
        </w:rPr>
        <w:t xml:space="preserve">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танылатыны, оның иесіз мүлік ретінде қай уақытта есепке қойылғаны көрсетілуге, сондай-ақ осы мүлікке меншік құқығын сақтау ниетін көздемей, меншік иесінің осы мүлікті тастап кеткенін куәландыратын дәлелдемелер келтірілуге тиіс. </w:t>
      </w:r>
    </w:p>
    <w:bookmarkEnd w:id="654"/>
    <w:bookmarkStart w:name="z369" w:id="655"/>
    <w:p>
      <w:pPr>
        <w:spacing w:after="0"/>
        <w:ind w:left="0"/>
        <w:jc w:val="both"/>
      </w:pPr>
      <w:r>
        <w:rPr>
          <w:rFonts w:ascii="Times New Roman"/>
          <w:b w:val="false"/>
          <w:i w:val="false"/>
          <w:color w:val="000000"/>
          <w:sz w:val="28"/>
        </w:rPr>
        <w:t>
</w:t>
      </w:r>
      <w:r>
        <w:rPr>
          <w:rFonts w:ascii="Times New Roman"/>
          <w:b/>
          <w:i w:val="false"/>
          <w:color w:val="000000"/>
          <w:sz w:val="28"/>
        </w:rPr>
        <w:t xml:space="preserve">      316-бап. Арызды қарау </w:t>
      </w:r>
    </w:p>
    <w:bookmarkEnd w:id="655"/>
    <w:p>
      <w:pPr>
        <w:spacing w:after="0"/>
        <w:ind w:left="0"/>
        <w:jc w:val="both"/>
      </w:pPr>
      <w:r>
        <w:rPr>
          <w:rFonts w:ascii="Times New Roman"/>
          <w:b w:val="false"/>
          <w:i w:val="false"/>
          <w:color w:val="000000"/>
          <w:sz w:val="28"/>
        </w:rPr>
        <w:t xml:space="preserve">      Жылжымалы мүлікті иесіз деп тану туралы немесе жылжымайтын мүлікке коммуналдық меншік құқығын тану туралы арызды сот арыз берушінің және іс бойынша барлық мүдделі адамдардың қатысуымен қарайды. </w:t>
      </w:r>
    </w:p>
    <w:bookmarkStart w:name="z370" w:id="656"/>
    <w:p>
      <w:pPr>
        <w:spacing w:after="0"/>
        <w:ind w:left="0"/>
        <w:jc w:val="both"/>
      </w:pPr>
      <w:r>
        <w:rPr>
          <w:rFonts w:ascii="Times New Roman"/>
          <w:b w:val="false"/>
          <w:i w:val="false"/>
          <w:color w:val="000000"/>
          <w:sz w:val="28"/>
        </w:rPr>
        <w:t>
</w:t>
      </w:r>
      <w:r>
        <w:rPr>
          <w:rFonts w:ascii="Times New Roman"/>
          <w:b/>
          <w:i w:val="false"/>
          <w:color w:val="000000"/>
          <w:sz w:val="28"/>
        </w:rPr>
        <w:t xml:space="preserve">      317-бап. Арыз бойынша сот шешімі </w:t>
      </w:r>
    </w:p>
    <w:bookmarkEnd w:id="656"/>
    <w:bookmarkStart w:name="z1878" w:id="657"/>
    <w:p>
      <w:pPr>
        <w:spacing w:after="0"/>
        <w:ind w:left="0"/>
        <w:jc w:val="both"/>
      </w:pPr>
      <w:r>
        <w:rPr>
          <w:rFonts w:ascii="Times New Roman"/>
          <w:b w:val="false"/>
          <w:i w:val="false"/>
          <w:color w:val="000000"/>
          <w:sz w:val="28"/>
        </w:rPr>
        <w:t xml:space="preserve">      1. Жылжымалы мүлік иесінің болмауын не иесінің оған меншік құқығын сақтау ниетін көздемей тастап кеткенін тани отырып, сот жылжымалы мүлікті иесіз деп тану туралы және оны иеленуге кіріскен адамның меншігіне беру туралы шешім шығарады. </w:t>
      </w:r>
      <w:r>
        <w:br/>
      </w:r>
      <w:r>
        <w:rPr>
          <w:rFonts w:ascii="Times New Roman"/>
          <w:b w:val="false"/>
          <w:i w:val="false"/>
          <w:color w:val="000000"/>
          <w:sz w:val="28"/>
        </w:rPr>
        <w:t>
      2. Жылжымайтын мүлік иесінің болмауын не оның меншік құқығын  сақтау ниетін көздемей тастап кеткенін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есепке алынғандығын таныған соң сот жылжымайтын мүлікті иесіз деп тану және коммуналдық меншік құқығын тану туралы шешім шығарады. </w:t>
      </w:r>
    </w:p>
    <w:bookmarkEnd w:id="657"/>
    <w:bookmarkStart w:name="z371" w:id="658"/>
    <w:p>
      <w:pPr>
        <w:spacing w:after="0"/>
        <w:ind w:left="0"/>
        <w:jc w:val="left"/>
      </w:pPr>
      <w:r>
        <w:rPr>
          <w:rFonts w:ascii="Times New Roman"/>
          <w:b/>
          <w:i w:val="false"/>
          <w:color w:val="000000"/>
        </w:rPr>
        <w:t xml:space="preserve"> 
36-1 тарау. ҰЛ (ҚЫЗ) АСЫРАП АЛУ ТУРАЛЫ ӨТIНIШТЕР БОЙЫНША IС </w:t>
      </w:r>
      <w:r>
        <w:br/>
      </w:r>
      <w:r>
        <w:rPr>
          <w:rFonts w:ascii="Times New Roman"/>
          <w:b/>
          <w:i w:val="false"/>
          <w:color w:val="000000"/>
        </w:rPr>
        <w:t xml:space="preserve">
ЖҮРГIЗУ </w:t>
      </w:r>
    </w:p>
    <w:bookmarkEnd w:id="658"/>
    <w:p>
      <w:pPr>
        <w:spacing w:after="0"/>
        <w:ind w:left="0"/>
        <w:jc w:val="both"/>
      </w:pPr>
      <w:r>
        <w:rPr>
          <w:rFonts w:ascii="Times New Roman"/>
          <w:b w:val="false"/>
          <w:i w:val="false"/>
          <w:color w:val="ff0000"/>
          <w:sz w:val="28"/>
        </w:rPr>
        <w:t xml:space="preserve">      Ескерту. 36-1-тараумен толықтырылды - ҚР 2001.07.11 N 238 </w:t>
      </w:r>
      <w:r>
        <w:rPr>
          <w:rFonts w:ascii="Times New Roman"/>
          <w:b w:val="false"/>
          <w:i w:val="false"/>
          <w:color w:val="ff0000"/>
          <w:sz w:val="28"/>
        </w:rPr>
        <w:t>Заңымен</w:t>
      </w:r>
      <w:r>
        <w:rPr>
          <w:rFonts w:ascii="Times New Roman"/>
          <w:b w:val="false"/>
          <w:i w:val="false"/>
          <w:color w:val="ff0000"/>
          <w:sz w:val="28"/>
        </w:rPr>
        <w:t xml:space="preserve">. </w:t>
      </w:r>
    </w:p>
    <w:bookmarkStart w:name="z372" w:id="659"/>
    <w:p>
      <w:pPr>
        <w:spacing w:after="0"/>
        <w:ind w:left="0"/>
        <w:jc w:val="both"/>
      </w:pPr>
      <w:r>
        <w:rPr>
          <w:rFonts w:ascii="Times New Roman"/>
          <w:b w:val="false"/>
          <w:i w:val="false"/>
          <w:color w:val="000000"/>
          <w:sz w:val="28"/>
        </w:rPr>
        <w:t>
</w:t>
      </w:r>
      <w:r>
        <w:rPr>
          <w:rFonts w:ascii="Times New Roman"/>
          <w:b/>
          <w:i w:val="false"/>
          <w:color w:val="000000"/>
          <w:sz w:val="28"/>
        </w:rPr>
        <w:t xml:space="preserve">      317-1-бап. Өтiнiш беру </w:t>
      </w:r>
    </w:p>
    <w:bookmarkEnd w:id="659"/>
    <w:p>
      <w:pPr>
        <w:spacing w:after="0"/>
        <w:ind w:left="0"/>
        <w:jc w:val="both"/>
      </w:pPr>
      <w:r>
        <w:rPr>
          <w:rFonts w:ascii="Times New Roman"/>
          <w:b w:val="false"/>
          <w:i w:val="false"/>
          <w:color w:val="000000"/>
          <w:sz w:val="28"/>
        </w:rPr>
        <w:t xml:space="preserve">      Жасы кәмелетке толмаған ұл немесе қыз асырап алу (бұдан әрi - бала асырап алу) туралы өтінішті бала асырап алғысы келетін азаматтар баланың тұрғылықты (жүрген) жерiндегi кәмелетке толмағандардың істері жөніндегі мамандандырылған ауданаралық сотқа жазбаша нысанда не электрондық құжат нысанында бередi. </w:t>
      </w:r>
      <w:r>
        <w:br/>
      </w:r>
      <w:r>
        <w:rPr>
          <w:rFonts w:ascii="Times New Roman"/>
          <w:b w:val="false"/>
          <w:i w:val="false"/>
          <w:color w:val="000000"/>
          <w:sz w:val="28"/>
        </w:rPr>
        <w:t xml:space="preserve">
      Ескерту. Егер тиісті әкімшілік-аумақтық бірліктің аумағында кәмелетке толмағандардың істері жөніндегі мамандандырылған ауданаралық сот құрылмаса, оның соттауына жататын істерді баланың тұрғылықты (тұратын) жеріндегі аудандық (қалалық) сот қарауға құқылы. </w:t>
      </w:r>
      <w:r>
        <w:br/>
      </w:r>
      <w:r>
        <w:rPr>
          <w:rFonts w:ascii="Times New Roman"/>
          <w:b w:val="false"/>
          <w:i w:val="false"/>
          <w:color w:val="000000"/>
          <w:sz w:val="28"/>
        </w:rPr>
        <w:t>
</w:t>
      </w:r>
      <w:r>
        <w:rPr>
          <w:rFonts w:ascii="Times New Roman"/>
          <w:b w:val="false"/>
          <w:i w:val="false"/>
          <w:color w:val="ff0000"/>
          <w:sz w:val="28"/>
        </w:rPr>
        <w:t xml:space="preserve">      Ескерту. 317-1-бапқа өзгерістер енгізілді - ҚР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373" w:id="660"/>
    <w:p>
      <w:pPr>
        <w:spacing w:after="0"/>
        <w:ind w:left="0"/>
        <w:jc w:val="both"/>
      </w:pPr>
      <w:r>
        <w:rPr>
          <w:rFonts w:ascii="Times New Roman"/>
          <w:b w:val="false"/>
          <w:i w:val="false"/>
          <w:color w:val="000000"/>
          <w:sz w:val="28"/>
        </w:rPr>
        <w:t>
</w:t>
      </w:r>
      <w:r>
        <w:rPr>
          <w:rFonts w:ascii="Times New Roman"/>
          <w:b/>
          <w:i w:val="false"/>
          <w:color w:val="000000"/>
          <w:sz w:val="28"/>
        </w:rPr>
        <w:t xml:space="preserve">      317-2-бап. Өтініштің мазмұны </w:t>
      </w:r>
    </w:p>
    <w:bookmarkEnd w:id="660"/>
    <w:bookmarkStart w:name="z1879" w:id="661"/>
    <w:p>
      <w:pPr>
        <w:spacing w:after="0"/>
        <w:ind w:left="0"/>
        <w:jc w:val="both"/>
      </w:pPr>
      <w:r>
        <w:rPr>
          <w:rFonts w:ascii="Times New Roman"/>
          <w:b w:val="false"/>
          <w:i w:val="false"/>
          <w:color w:val="000000"/>
          <w:sz w:val="28"/>
        </w:rPr>
        <w:t>      1. Баланы асырап алу туралы </w:t>
      </w:r>
      <w:r>
        <w:rPr>
          <w:rFonts w:ascii="Times New Roman"/>
          <w:b w:val="false"/>
          <w:i w:val="false"/>
          <w:color w:val="000000"/>
          <w:sz w:val="28"/>
        </w:rPr>
        <w:t>өтініште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бала асырап алушылардың (бала асырап алушының) фамилиясы, аты, әкесінің аты, олардың тұрғылықты жері; </w:t>
      </w:r>
      <w:r>
        <w:br/>
      </w:r>
      <w:r>
        <w:rPr>
          <w:rFonts w:ascii="Times New Roman"/>
          <w:b w:val="false"/>
          <w:i w:val="false"/>
          <w:color w:val="000000"/>
          <w:sz w:val="28"/>
        </w:rPr>
        <w:t>
</w:t>
      </w:r>
      <w:r>
        <w:rPr>
          <w:rFonts w:ascii="Times New Roman"/>
          <w:b w:val="false"/>
          <w:i w:val="false"/>
          <w:color w:val="000000"/>
          <w:sz w:val="28"/>
        </w:rPr>
        <w:t xml:space="preserve">
      2) асырап алынатын баланың фамилиясы, аты, әкесінің аты, туған күні, айы, жылы, оның тұрғылықты (жүрген) жері, асырап алынатын баланың ата-аналары, аға-інілері мен апа-қарындастарының бар-жоғы туралы мәліметтер; </w:t>
      </w:r>
      <w:r>
        <w:br/>
      </w:r>
      <w:r>
        <w:rPr>
          <w:rFonts w:ascii="Times New Roman"/>
          <w:b w:val="false"/>
          <w:i w:val="false"/>
          <w:color w:val="000000"/>
          <w:sz w:val="28"/>
        </w:rPr>
        <w:t>
</w:t>
      </w:r>
      <w:r>
        <w:rPr>
          <w:rFonts w:ascii="Times New Roman"/>
          <w:b w:val="false"/>
          <w:i w:val="false"/>
          <w:color w:val="000000"/>
          <w:sz w:val="28"/>
        </w:rPr>
        <w:t xml:space="preserve">
      3) бала асырап алушылардың (бала асырап алушының) баланы асырап алу жөніндегі негіздейтін мән-жайлар және осы мән-жайларды растайтын дәлелдемелер; </w:t>
      </w:r>
      <w:r>
        <w:br/>
      </w:r>
      <w:r>
        <w:rPr>
          <w:rFonts w:ascii="Times New Roman"/>
          <w:b w:val="false"/>
          <w:i w:val="false"/>
          <w:color w:val="000000"/>
          <w:sz w:val="28"/>
        </w:rPr>
        <w:t>
</w:t>
      </w:r>
      <w:r>
        <w:rPr>
          <w:rFonts w:ascii="Times New Roman"/>
          <w:b w:val="false"/>
          <w:i w:val="false"/>
          <w:color w:val="000000"/>
          <w:sz w:val="28"/>
        </w:rPr>
        <w:t xml:space="preserve">
      4) баланы асырап алушылар (бала асырап алушы) баланың тууы туралы акт жазбасына тиісті өзгерістер енгізгісі келген жағдайда, асырап алынатын баланың фамилиясын, атын, әкесінің атын, туған күнін (баланы бір жасқа дейін асырап алған жағдайда), асырап алынатын баланың туған жерін өзгерту туралы, баланың тууы туралы акт жазбасына бала асырап алушыларды (бала асырап алушыны) ата-аналар (ата-ана) ретінде жазу туралы өтініш көрсетілуге тиіс. </w:t>
      </w:r>
    </w:p>
    <w:bookmarkEnd w:id="661"/>
    <w:bookmarkStart w:name="z374" w:id="662"/>
    <w:p>
      <w:pPr>
        <w:spacing w:after="0"/>
        <w:ind w:left="0"/>
        <w:jc w:val="both"/>
      </w:pPr>
      <w:r>
        <w:rPr>
          <w:rFonts w:ascii="Times New Roman"/>
          <w:b w:val="false"/>
          <w:i w:val="false"/>
          <w:color w:val="000000"/>
          <w:sz w:val="28"/>
        </w:rPr>
        <w:t>
</w:t>
      </w:r>
      <w:r>
        <w:rPr>
          <w:rFonts w:ascii="Times New Roman"/>
          <w:b/>
          <w:i w:val="false"/>
          <w:color w:val="000000"/>
          <w:sz w:val="28"/>
        </w:rPr>
        <w:t xml:space="preserve">      317-3-бап. Судьяның өтінішті қабылдап алғаннан </w:t>
      </w:r>
      <w:r>
        <w:br/>
      </w:r>
      <w:r>
        <w:rPr>
          <w:rFonts w:ascii="Times New Roman"/>
          <w:b w:val="false"/>
          <w:i w:val="false"/>
          <w:color w:val="000000"/>
          <w:sz w:val="28"/>
        </w:rPr>
        <w:t>
</w:t>
      </w:r>
      <w:r>
        <w:rPr>
          <w:rFonts w:ascii="Times New Roman"/>
          <w:b/>
          <w:i w:val="false"/>
          <w:color w:val="000000"/>
          <w:sz w:val="28"/>
        </w:rPr>
        <w:t xml:space="preserve">                 кейінгі іс-әрекеті </w:t>
      </w:r>
    </w:p>
    <w:bookmarkEnd w:id="662"/>
    <w:p>
      <w:pPr>
        <w:spacing w:after="0"/>
        <w:ind w:left="0"/>
        <w:jc w:val="both"/>
      </w:pPr>
      <w:r>
        <w:rPr>
          <w:rFonts w:ascii="Times New Roman"/>
          <w:b w:val="false"/>
          <w:i w:val="false"/>
          <w:color w:val="000000"/>
          <w:sz w:val="28"/>
        </w:rPr>
        <w:t>      Судья істі сотта қарауға әзірлеу кезінде асырап алынатын баланың тұрғылықты (жүрген) жеріндегі қамқоршылық және қорғаншылық</w:t>
      </w:r>
      <w:r>
        <w:rPr>
          <w:rFonts w:ascii="Times New Roman"/>
          <w:b w:val="false"/>
          <w:i w:val="false"/>
          <w:color w:val="000000"/>
          <w:sz w:val="28"/>
        </w:rPr>
        <w:t> </w:t>
      </w:r>
      <w:r>
        <w:rPr>
          <w:rFonts w:ascii="Times New Roman"/>
          <w:b w:val="false"/>
          <w:i w:val="false"/>
          <w:color w:val="000000"/>
          <w:sz w:val="28"/>
        </w:rPr>
        <w:t xml:space="preserve">органдарын асырап алудың негізділігі туралы және асырап алудың баланың мүддесіне сәйкестігі туралы сотқа қорытынды беруге міндеттейді. </w:t>
      </w:r>
    </w:p>
    <w:bookmarkStart w:name="z375" w:id="663"/>
    <w:p>
      <w:pPr>
        <w:spacing w:after="0"/>
        <w:ind w:left="0"/>
        <w:jc w:val="both"/>
      </w:pPr>
      <w:r>
        <w:rPr>
          <w:rFonts w:ascii="Times New Roman"/>
          <w:b w:val="false"/>
          <w:i w:val="false"/>
          <w:color w:val="000000"/>
          <w:sz w:val="28"/>
        </w:rPr>
        <w:t>
</w:t>
      </w:r>
      <w:r>
        <w:rPr>
          <w:rFonts w:ascii="Times New Roman"/>
          <w:b/>
          <w:i w:val="false"/>
          <w:color w:val="000000"/>
          <w:sz w:val="28"/>
        </w:rPr>
        <w:t xml:space="preserve">      317-4-бап. Өтініштерді қарау </w:t>
      </w:r>
    </w:p>
    <w:bookmarkEnd w:id="663"/>
    <w:p>
      <w:pPr>
        <w:spacing w:after="0"/>
        <w:ind w:left="0"/>
        <w:jc w:val="both"/>
      </w:pPr>
      <w:r>
        <w:rPr>
          <w:rFonts w:ascii="Times New Roman"/>
          <w:b w:val="false"/>
          <w:i w:val="false"/>
          <w:color w:val="000000"/>
          <w:sz w:val="28"/>
        </w:rPr>
        <w:t xml:space="preserve">      Баланы асырап алу туралы істерді сот баланы асырап алушылардың (баланы асырап алушының) өздерінің, қамқоршы және қорғаншы органдар өкілдерінің, сондай-ақ прокурордың міндетті түрде қатысуымен қарайды. </w:t>
      </w:r>
      <w:r>
        <w:br/>
      </w:r>
      <w:r>
        <w:rPr>
          <w:rFonts w:ascii="Times New Roman"/>
          <w:b w:val="false"/>
          <w:i w:val="false"/>
          <w:color w:val="000000"/>
          <w:sz w:val="28"/>
        </w:rPr>
        <w:t xml:space="preserve">
      Сот қажет болған жағдайларда, іске қатысуға асырап алынатын баланың ата-аналарын (ата-анасын) немесе өзге заңды өкілдерін, оның туысқандарын және басқа мүдделі адамдарды, сондай-ақ он жасқа толған баланың өзін тарта алады. </w:t>
      </w:r>
      <w:r>
        <w:br/>
      </w:r>
      <w:r>
        <w:rPr>
          <w:rFonts w:ascii="Times New Roman"/>
          <w:b w:val="false"/>
          <w:i w:val="false"/>
          <w:color w:val="000000"/>
          <w:sz w:val="28"/>
        </w:rPr>
        <w:t xml:space="preserve">
      Сот баланы асырап алу туралы істерді соттың жабық отырысында қарайды. </w:t>
      </w:r>
    </w:p>
    <w:bookmarkStart w:name="z376" w:id="664"/>
    <w:p>
      <w:pPr>
        <w:spacing w:after="0"/>
        <w:ind w:left="0"/>
        <w:jc w:val="both"/>
      </w:pPr>
      <w:r>
        <w:rPr>
          <w:rFonts w:ascii="Times New Roman"/>
          <w:b w:val="false"/>
          <w:i w:val="false"/>
          <w:color w:val="000000"/>
          <w:sz w:val="28"/>
        </w:rPr>
        <w:t>
</w:t>
      </w:r>
      <w:r>
        <w:rPr>
          <w:rFonts w:ascii="Times New Roman"/>
          <w:b/>
          <w:i w:val="false"/>
          <w:color w:val="000000"/>
          <w:sz w:val="28"/>
        </w:rPr>
        <w:t xml:space="preserve">      317-5-бап. Соттың өтініш бойынша шешімі </w:t>
      </w:r>
    </w:p>
    <w:bookmarkEnd w:id="664"/>
    <w:p>
      <w:pPr>
        <w:spacing w:after="0"/>
        <w:ind w:left="0"/>
        <w:jc w:val="both"/>
      </w:pPr>
      <w:r>
        <w:rPr>
          <w:rFonts w:ascii="Times New Roman"/>
          <w:b w:val="false"/>
          <w:i w:val="false"/>
          <w:color w:val="000000"/>
          <w:sz w:val="28"/>
        </w:rPr>
        <w:t xml:space="preserve">      Баланы асырап алу туралы өтінішті қарап, сот өтінішті қанағаттандыру не оны қанағаттандырудан толық бас тарту немесе бала асырап алушылардың (бала асырап алушының) өздерін баланың ата-аналары (ата-анасы) ретінде оның тууы туралы акт жазбасына жазу туралы, сондай-ақ баланың туған күні мен жерін өзгерту туралы өтінішін қанағаттандыру бөлігінде бас тарту туралы шешім шығарады. </w:t>
      </w:r>
      <w:r>
        <w:br/>
      </w:r>
      <w:r>
        <w:rPr>
          <w:rFonts w:ascii="Times New Roman"/>
          <w:b w:val="false"/>
          <w:i w:val="false"/>
          <w:color w:val="000000"/>
          <w:sz w:val="28"/>
        </w:rPr>
        <w:t xml:space="preserve">
      Баланы асырап алу туралы өтiнiш қанағаттандырылған жағдайда, бала асырап алушылардың (бала асырап алушының) және асырап алынған баланың өзара құқықтары мен мiндеттерi сот шешiмi заңды күшiне енген күннен бастап пайда болады. </w:t>
      </w:r>
      <w:r>
        <w:br/>
      </w:r>
      <w:r>
        <w:rPr>
          <w:rFonts w:ascii="Times New Roman"/>
          <w:b w:val="false"/>
          <w:i w:val="false"/>
          <w:color w:val="000000"/>
          <w:sz w:val="28"/>
        </w:rPr>
        <w:t>
      Соттың заңды күшiне енген шешiмi баланы асырап алуды </w:t>
      </w:r>
      <w:r>
        <w:rPr>
          <w:rFonts w:ascii="Times New Roman"/>
          <w:b w:val="false"/>
          <w:i w:val="false"/>
          <w:color w:val="000000"/>
          <w:sz w:val="28"/>
        </w:rPr>
        <w:t xml:space="preserve">мемлекеттiк тiркеу </w:t>
      </w:r>
      <w:r>
        <w:rPr>
          <w:rFonts w:ascii="Times New Roman"/>
          <w:b w:val="false"/>
          <w:i w:val="false"/>
          <w:color w:val="000000"/>
          <w:sz w:val="28"/>
        </w:rPr>
        <w:t>үшiн сот орналасқан жердегi азаматтық хал актiлерiн жазу органына, сондай-ақ қорғаншы және қамқоршы органға</w:t>
      </w:r>
      <w:r>
        <w:rPr>
          <w:rFonts w:ascii="Times New Roman"/>
          <w:b w:val="false"/>
          <w:i w:val="false"/>
          <w:color w:val="000000"/>
          <w:sz w:val="28"/>
        </w:rPr>
        <w:t> </w:t>
      </w:r>
      <w:r>
        <w:rPr>
          <w:rFonts w:ascii="Times New Roman"/>
          <w:b w:val="false"/>
          <w:i w:val="false"/>
          <w:color w:val="000000"/>
          <w:sz w:val="28"/>
        </w:rPr>
        <w:t xml:space="preserve">жiберiледi. </w:t>
      </w:r>
    </w:p>
    <w:bookmarkStart w:name="z499" w:id="665"/>
    <w:p>
      <w:pPr>
        <w:spacing w:after="0"/>
        <w:ind w:left="0"/>
        <w:jc w:val="left"/>
      </w:pPr>
      <w:r>
        <w:rPr>
          <w:rFonts w:ascii="Times New Roman"/>
          <w:b/>
          <w:i w:val="false"/>
          <w:color w:val="000000"/>
        </w:rPr>
        <w:t xml:space="preserve"> 
36-2-тарау. Қазақстан Республикасының және (немесе) басқа мемлекеттiң аумағында экстремизмдi немесе террористiк іс-әрекетті жүзеге асыратын ұйымды экстремистiк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террористiк деп тану туралы өтiнiш бойынша iс жүргiзу</w:t>
      </w:r>
    </w:p>
    <w:bookmarkEnd w:id="665"/>
    <w:p>
      <w:pPr>
        <w:spacing w:after="0"/>
        <w:ind w:left="0"/>
        <w:jc w:val="both"/>
      </w:pPr>
      <w:r>
        <w:rPr>
          <w:rFonts w:ascii="Times New Roman"/>
          <w:b w:val="false"/>
          <w:i w:val="false"/>
          <w:color w:val="ff0000"/>
          <w:sz w:val="28"/>
        </w:rPr>
        <w:t xml:space="preserve">      Ескерту. Тақырып жаңа редакцияда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36-2-тараумен толықтырылды - ҚР 2005.02.23 </w:t>
      </w:r>
      <w:r>
        <w:rPr>
          <w:rFonts w:ascii="Times New Roman"/>
          <w:b w:val="false"/>
          <w:i w:val="false"/>
          <w:color w:val="ff0000"/>
          <w:sz w:val="28"/>
        </w:rPr>
        <w:t>N 33</w:t>
      </w:r>
      <w:r>
        <w:rPr>
          <w:rFonts w:ascii="Times New Roman"/>
          <w:b w:val="false"/>
          <w:i w:val="false"/>
          <w:color w:val="ff0000"/>
          <w:sz w:val="28"/>
        </w:rPr>
        <w:t xml:space="preserve">, жаңа редакцияда - ҚР 2005.07.08 </w:t>
      </w:r>
      <w:r>
        <w:rPr>
          <w:rFonts w:ascii="Times New Roman"/>
          <w:b w:val="false"/>
          <w:i w:val="false"/>
          <w:color w:val="ff0000"/>
          <w:sz w:val="28"/>
        </w:rPr>
        <w:t>N 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Заңдарымен.</w:t>
      </w:r>
    </w:p>
    <w:bookmarkStart w:name="z500" w:id="666"/>
    <w:p>
      <w:pPr>
        <w:spacing w:after="0"/>
        <w:ind w:left="0"/>
        <w:jc w:val="both"/>
      </w:pPr>
      <w:r>
        <w:rPr>
          <w:rFonts w:ascii="Times New Roman"/>
          <w:b w:val="false"/>
          <w:i w:val="false"/>
          <w:color w:val="000000"/>
          <w:sz w:val="28"/>
        </w:rPr>
        <w:t>
      </w:t>
      </w:r>
      <w:r>
        <w:rPr>
          <w:rFonts w:ascii="Times New Roman"/>
          <w:b/>
          <w:i w:val="false"/>
          <w:color w:val="000000"/>
          <w:sz w:val="28"/>
        </w:rPr>
        <w:t xml:space="preserve">317-6-бап. Өтiнiш беру </w:t>
      </w:r>
    </w:p>
    <w:bookmarkEnd w:id="666"/>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өтінішті прокурор осындай талаптарды мәлімдеген прокурордың орналасқан жері бойынша немесе осындай материалдардың табылған жері бойынша сотқа жазбаша нысанда не электрондық құжат нысанында береді.</w:t>
      </w:r>
      <w:r>
        <w:br/>
      </w:r>
      <w:r>
        <w:rPr>
          <w:rFonts w:ascii="Times New Roman"/>
          <w:b w:val="false"/>
          <w:i w:val="false"/>
          <w:color w:val="000000"/>
          <w:sz w:val="28"/>
        </w:rPr>
        <w:t>
</w:t>
      </w:r>
      <w:r>
        <w:rPr>
          <w:rFonts w:ascii="Times New Roman"/>
          <w:b w:val="false"/>
          <w:i w:val="false"/>
          <w:color w:val="ff0000"/>
          <w:sz w:val="28"/>
        </w:rPr>
        <w:t xml:space="preserve">      Ескерту. 317-6-бап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501" w:id="667"/>
    <w:p>
      <w:pPr>
        <w:spacing w:after="0"/>
        <w:ind w:left="0"/>
        <w:jc w:val="both"/>
      </w:pPr>
      <w:r>
        <w:rPr>
          <w:rFonts w:ascii="Times New Roman"/>
          <w:b w:val="false"/>
          <w:i w:val="false"/>
          <w:color w:val="000000"/>
          <w:sz w:val="28"/>
        </w:rPr>
        <w:t>
      </w:t>
      </w:r>
      <w:r>
        <w:rPr>
          <w:rFonts w:ascii="Times New Roman"/>
          <w:b/>
          <w:i w:val="false"/>
          <w:color w:val="000000"/>
          <w:sz w:val="28"/>
        </w:rPr>
        <w:t xml:space="preserve">317-7-бап. Өтiнiштiң мазмұны </w:t>
      </w:r>
    </w:p>
    <w:bookmarkEnd w:id="667"/>
    <w:p>
      <w:pPr>
        <w:spacing w:after="0"/>
        <w:ind w:left="0"/>
        <w:jc w:val="both"/>
      </w:pPr>
      <w:r>
        <w:rPr>
          <w:rFonts w:ascii="Times New Roman"/>
          <w:b w:val="false"/>
          <w:i w:val="false"/>
          <w:color w:val="000000"/>
          <w:sz w:val="28"/>
        </w:rPr>
        <w:t>      Өтiнiште Қазақстан Республикасының заңнамасына сәйкес экстремистік немесе террористік деп танылуы мүмкiн іс-әрекетті ұйымның Қазақстан Республикасының және (немесе) басқа мемлекеттiң аумағында жүзеге асыруы фактiсiн не оның өз атауын өзгерткенінің, сондай-ақ ақпараттық материалдарда экстремизм немесе терроризм белгілерінің және (немесе) оған шақыру болуының фактісін растайтын мән-жайлар жазылуға тиiс.</w:t>
      </w:r>
      <w:r>
        <w:br/>
      </w: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террористiк деп тану туралы өтiнiшiнде қамтылған материалдар шет мемлекеттердiң құзыреттi органдарынан алынған нақты деректердi де, соның iшiнде халықаралық соттардың және шет мемлекеттер соттарының сот шешiмдерiн де қамтуы мүмкiн.</w:t>
      </w:r>
      <w:r>
        <w:br/>
      </w:r>
      <w:r>
        <w:rPr>
          <w:rFonts w:ascii="Times New Roman"/>
          <w:b w:val="false"/>
          <w:i w:val="false"/>
          <w:color w:val="000000"/>
          <w:sz w:val="28"/>
        </w:rPr>
        <w:t>
</w:t>
      </w:r>
      <w:r>
        <w:rPr>
          <w:rFonts w:ascii="Times New Roman"/>
          <w:b w:val="false"/>
          <w:i w:val="false"/>
          <w:color w:val="ff0000"/>
          <w:sz w:val="28"/>
        </w:rPr>
        <w:t xml:space="preserve">      Ескерту. 317-7-бап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502" w:id="668"/>
    <w:p>
      <w:pPr>
        <w:spacing w:after="0"/>
        <w:ind w:left="0"/>
        <w:jc w:val="both"/>
      </w:pPr>
      <w:r>
        <w:rPr>
          <w:rFonts w:ascii="Times New Roman"/>
          <w:b w:val="false"/>
          <w:i w:val="false"/>
          <w:color w:val="000000"/>
          <w:sz w:val="28"/>
        </w:rPr>
        <w:t>
      </w:t>
      </w:r>
      <w:r>
        <w:rPr>
          <w:rFonts w:ascii="Times New Roman"/>
          <w:b/>
          <w:i w:val="false"/>
          <w:color w:val="000000"/>
          <w:sz w:val="28"/>
        </w:rPr>
        <w:t xml:space="preserve">317-8-бап. Соттың өтiнiш бойынша шешiмi </w:t>
      </w:r>
    </w:p>
    <w:bookmarkEnd w:id="668"/>
    <w:p>
      <w:pPr>
        <w:spacing w:after="0"/>
        <w:ind w:left="0"/>
        <w:jc w:val="both"/>
      </w:pPr>
      <w:r>
        <w:rPr>
          <w:rFonts w:ascii="Times New Roman"/>
          <w:b w:val="false"/>
          <w:i w:val="false"/>
          <w:color w:val="000000"/>
          <w:sz w:val="28"/>
        </w:rPr>
        <w:t>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танып, ұйымның іс-әрекетіне тыйым салу және оны тарату және (немесе) ақпараттық материалдарды Қазақстан Республикасының аумағына әкелуге, онда басып шығаруға, әзірлеуге және (немесе) таратуға тыйым салу туралы, сондай-ақ ұйымның мүлкін тәркілеу және мемлекет кірісіне өндіріп алу туралы шешім шығарады.</w:t>
      </w:r>
      <w:r>
        <w:br/>
      </w: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 шешімі бұл туралы мәліметтерді өз құзыреті шегінде құқықтық статистика және арнайы есепке алу саласында статистикалық қызметті жүзеге асыратын мемлекеттік органның арнайы есепке алу жүйесіне енгізу үшін негіз болады.</w:t>
      </w:r>
      <w:r>
        <w:br/>
      </w:r>
      <w:r>
        <w:rPr>
          <w:rFonts w:ascii="Times New Roman"/>
          <w:b w:val="false"/>
          <w:i w:val="false"/>
          <w:color w:val="000000"/>
          <w:sz w:val="28"/>
        </w:rPr>
        <w:t>
</w:t>
      </w:r>
      <w:r>
        <w:rPr>
          <w:rFonts w:ascii="Times New Roman"/>
          <w:b w:val="false"/>
          <w:i w:val="false"/>
          <w:color w:val="ff0000"/>
          <w:sz w:val="28"/>
        </w:rPr>
        <w:t xml:space="preserve">      Ескерту. 317-8-бап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 w:id="669"/>
    <w:p>
      <w:pPr>
        <w:spacing w:after="0"/>
        <w:ind w:left="0"/>
        <w:jc w:val="left"/>
      </w:pPr>
      <w:r>
        <w:rPr>
          <w:rFonts w:ascii="Times New Roman"/>
          <w:b/>
          <w:i w:val="false"/>
          <w:color w:val="000000"/>
        </w:rPr>
        <w:t xml:space="preserve"> 
36-3-тарау. Интернет-казиноны, Қазақстан Республикасының</w:t>
      </w:r>
      <w:r>
        <w:br/>
      </w:r>
      <w:r>
        <w:rPr>
          <w:rFonts w:ascii="Times New Roman"/>
          <w:b/>
          <w:i w:val="false"/>
          <w:color w:val="000000"/>
        </w:rPr>
        <w:t>
аумағында таратылатын, Қазақстан Республикасының</w:t>
      </w:r>
      <w:r>
        <w:br/>
      </w:r>
      <w:r>
        <w:rPr>
          <w:rFonts w:ascii="Times New Roman"/>
          <w:b/>
          <w:i w:val="false"/>
          <w:color w:val="000000"/>
        </w:rPr>
        <w:t>
заңнамалық актілеріне қайшы келетін ақпараты бар</w:t>
      </w:r>
      <w:r>
        <w:br/>
      </w:r>
      <w:r>
        <w:rPr>
          <w:rFonts w:ascii="Times New Roman"/>
          <w:b/>
          <w:i w:val="false"/>
          <w:color w:val="000000"/>
        </w:rPr>
        <w:t>
шетелдік бұқаралық ақпарат құралының өнімін заңсыз</w:t>
      </w:r>
      <w:r>
        <w:br/>
      </w:r>
      <w:r>
        <w:rPr>
          <w:rFonts w:ascii="Times New Roman"/>
          <w:b/>
          <w:i w:val="false"/>
          <w:color w:val="000000"/>
        </w:rPr>
        <w:t>
деп тану туралы арыздар бойынша іс жүргізу</w:t>
      </w:r>
    </w:p>
    <w:bookmarkEnd w:id="669"/>
    <w:p>
      <w:pPr>
        <w:spacing w:after="0"/>
        <w:ind w:left="0"/>
        <w:jc w:val="both"/>
      </w:pPr>
      <w:r>
        <w:rPr>
          <w:rFonts w:ascii="Times New Roman"/>
          <w:b w:val="false"/>
          <w:i w:val="false"/>
          <w:color w:val="ff0000"/>
          <w:sz w:val="28"/>
        </w:rPr>
        <w:t xml:space="preserve">      Ескерту. 36-3-тараумен толықтырылды - ҚР 2009.07.10 </w:t>
      </w:r>
      <w:r>
        <w:rPr>
          <w:rFonts w:ascii="Times New Roman"/>
          <w:b w:val="false"/>
          <w:i w:val="false"/>
          <w:color w:val="ff0000"/>
          <w:sz w:val="28"/>
        </w:rPr>
        <w:t>N 178-IV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24.04.2015 </w:t>
      </w:r>
      <w:r>
        <w:rPr>
          <w:rFonts w:ascii="Times New Roman"/>
          <w:b w:val="false"/>
          <w:i w:val="false"/>
          <w:color w:val="ff0000"/>
          <w:sz w:val="28"/>
        </w:rPr>
        <w:t>№ 310-V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bookmarkStart w:name="z5" w:id="670"/>
    <w:p>
      <w:pPr>
        <w:spacing w:after="0"/>
        <w:ind w:left="0"/>
        <w:jc w:val="both"/>
      </w:pPr>
      <w:r>
        <w:rPr>
          <w:rFonts w:ascii="Times New Roman"/>
          <w:b w:val="false"/>
          <w:i w:val="false"/>
          <w:color w:val="000000"/>
          <w:sz w:val="28"/>
        </w:rPr>
        <w:t>
      </w:t>
      </w:r>
      <w:r>
        <w:rPr>
          <w:rFonts w:ascii="Times New Roman"/>
          <w:b/>
          <w:i w:val="false"/>
          <w:color w:val="000000"/>
          <w:sz w:val="28"/>
        </w:rPr>
        <w:t>317-9-бап. Арыз беру</w:t>
      </w:r>
    </w:p>
    <w:bookmarkEnd w:id="670"/>
    <w:p>
      <w:pPr>
        <w:spacing w:after="0"/>
        <w:ind w:left="0"/>
        <w:jc w:val="both"/>
      </w:pPr>
      <w:r>
        <w:rPr>
          <w:rFonts w:ascii="Times New Roman"/>
          <w:b w:val="false"/>
          <w:i w:val="false"/>
          <w:color w:val="000000"/>
          <w:sz w:val="28"/>
        </w:rPr>
        <w:t>      Интернет-казиноны, Қазақстан Республикасының аумағында таратылатын, Қазақстан Республикасының заңнамалық актiлерiне қайшы келетiн ақпараты бар шетелдiк бұқаралық ақпарат құралының өнiмiн заңсыз деп тану туралы арызды шетелдiк бұқаралық ақпарат құралының өнімінде заңды мүдделері қозғалған азаматтар және заңды тұлғалар, прокурор немесе уәкiлеттi орган арыз берушiнiң орналасқан жерi бойынша жазбаша нысанда не электрондық құжат нысанында сотқа бередi.</w:t>
      </w:r>
    </w:p>
    <w:bookmarkStart w:name="z6" w:id="671"/>
    <w:p>
      <w:pPr>
        <w:spacing w:after="0"/>
        <w:ind w:left="0"/>
        <w:jc w:val="both"/>
      </w:pPr>
      <w:r>
        <w:rPr>
          <w:rFonts w:ascii="Times New Roman"/>
          <w:b w:val="false"/>
          <w:i w:val="false"/>
          <w:color w:val="000000"/>
          <w:sz w:val="28"/>
        </w:rPr>
        <w:t>
      </w:t>
      </w:r>
      <w:r>
        <w:rPr>
          <w:rFonts w:ascii="Times New Roman"/>
          <w:b/>
          <w:i w:val="false"/>
          <w:color w:val="000000"/>
          <w:sz w:val="28"/>
        </w:rPr>
        <w:t>317-10-бап. Арыздың мазмұны</w:t>
      </w:r>
    </w:p>
    <w:bookmarkEnd w:id="671"/>
    <w:p>
      <w:pPr>
        <w:spacing w:after="0"/>
        <w:ind w:left="0"/>
        <w:jc w:val="both"/>
      </w:pPr>
      <w:r>
        <w:rPr>
          <w:rFonts w:ascii="Times New Roman"/>
          <w:b w:val="false"/>
          <w:i w:val="false"/>
          <w:color w:val="000000"/>
          <w:sz w:val="28"/>
        </w:rPr>
        <w:t>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Start w:name="z36" w:id="672"/>
    <w:p>
      <w:pPr>
        <w:spacing w:after="0"/>
        <w:ind w:left="0"/>
        <w:jc w:val="both"/>
      </w:pPr>
      <w:r>
        <w:rPr>
          <w:rFonts w:ascii="Times New Roman"/>
          <w:b w:val="false"/>
          <w:i w:val="false"/>
          <w:color w:val="000000"/>
          <w:sz w:val="28"/>
        </w:rPr>
        <w:t>
      </w:t>
      </w:r>
      <w:r>
        <w:rPr>
          <w:rFonts w:ascii="Times New Roman"/>
          <w:b/>
          <w:i w:val="false"/>
          <w:color w:val="000000"/>
          <w:sz w:val="28"/>
        </w:rPr>
        <w:t>317-11-бап. Арыз бойынша сот шешімі</w:t>
      </w:r>
    </w:p>
    <w:bookmarkEnd w:id="672"/>
    <w:p>
      <w:pPr>
        <w:spacing w:after="0"/>
        <w:ind w:left="0"/>
        <w:jc w:val="both"/>
      </w:pPr>
      <w:r>
        <w:rPr>
          <w:rFonts w:ascii="Times New Roman"/>
          <w:b w:val="false"/>
          <w:i w:val="false"/>
          <w:color w:val="000000"/>
          <w:sz w:val="28"/>
        </w:rPr>
        <w:t>      Сот интернет-казиноны,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заңсыз деп танып, интернет-казиноның қызметін, Қазақстан Республикасының аумағында шетелдік бұқаралық ақпарат құралы өнімінің таратылуын тоқтата тұру не тоқтату туралы шешім шығарады. Сот шешімі тиісті мемлекеттік органға жіберіледі.</w:t>
      </w:r>
    </w:p>
    <w:bookmarkStart w:name="z2161" w:id="673"/>
    <w:p>
      <w:pPr>
        <w:spacing w:after="0"/>
        <w:ind w:left="0"/>
        <w:jc w:val="left"/>
      </w:pPr>
      <w:r>
        <w:rPr>
          <w:rFonts w:ascii="Times New Roman"/>
          <w:b/>
          <w:i w:val="false"/>
          <w:color w:val="000000"/>
        </w:rPr>
        <w:t xml:space="preserve"> 
36-4-тарау. Шетелдікті немесе азаматтығы жоқ адамды</w:t>
      </w:r>
      <w:r>
        <w:br/>
      </w:r>
      <w:r>
        <w:rPr>
          <w:rFonts w:ascii="Times New Roman"/>
          <w:b/>
          <w:i w:val="false"/>
          <w:color w:val="000000"/>
        </w:rPr>
        <w:t>
Қазақстан Республикасының заңнамасын бұзғаны үшін Қазақстан</w:t>
      </w:r>
      <w:r>
        <w:br/>
      </w:r>
      <w:r>
        <w:rPr>
          <w:rFonts w:ascii="Times New Roman"/>
          <w:b/>
          <w:i w:val="false"/>
          <w:color w:val="000000"/>
        </w:rPr>
        <w:t>
Республикасының шегінен шығарып жіберу туралы өтініш бойынша</w:t>
      </w:r>
      <w:r>
        <w:br/>
      </w:r>
      <w:r>
        <w:rPr>
          <w:rFonts w:ascii="Times New Roman"/>
          <w:b/>
          <w:i w:val="false"/>
          <w:color w:val="000000"/>
        </w:rPr>
        <w:t>
іс жүргізу</w:t>
      </w:r>
    </w:p>
    <w:bookmarkEnd w:id="673"/>
    <w:p>
      <w:pPr>
        <w:spacing w:after="0"/>
        <w:ind w:left="0"/>
        <w:jc w:val="both"/>
      </w:pPr>
      <w:r>
        <w:rPr>
          <w:rFonts w:ascii="Times New Roman"/>
          <w:b w:val="false"/>
          <w:i w:val="false"/>
          <w:color w:val="ff0000"/>
          <w:sz w:val="28"/>
        </w:rPr>
        <w:t xml:space="preserve">      Ескерту. 36-4-тараумен толықтырылды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92" w:id="674"/>
    <w:p>
      <w:pPr>
        <w:spacing w:after="0"/>
        <w:ind w:left="0"/>
        <w:jc w:val="both"/>
      </w:pPr>
      <w:r>
        <w:rPr>
          <w:rFonts w:ascii="Times New Roman"/>
          <w:b w:val="false"/>
          <w:i w:val="false"/>
          <w:color w:val="000000"/>
          <w:sz w:val="28"/>
        </w:rPr>
        <w:t>
      </w:t>
      </w:r>
      <w:r>
        <w:rPr>
          <w:rFonts w:ascii="Times New Roman"/>
          <w:b/>
          <w:i w:val="false"/>
          <w:color w:val="000000"/>
          <w:sz w:val="28"/>
        </w:rPr>
        <w:t>317-12-бап. Өтініш беру</w:t>
      </w:r>
    </w:p>
    <w:bookmarkEnd w:id="674"/>
    <w:bookmarkStart w:name="z1193" w:id="67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өтінішті ішкі істер органдары шетелдіктің немесе азаматтығы жоқ адамның болған және (немесе) тіркелген жеріндегі сотқа жазбаша нысанда не электрондық құжат нысанында береді.</w:t>
      </w:r>
      <w:r>
        <w:br/>
      </w:r>
      <w:r>
        <w:rPr>
          <w:rFonts w:ascii="Times New Roman"/>
          <w:b w:val="false"/>
          <w:i w:val="false"/>
          <w:color w:val="000000"/>
          <w:sz w:val="28"/>
        </w:rPr>
        <w:t>
      </w:t>
      </w:r>
      <w:r>
        <w:rPr>
          <w:rFonts w:ascii="Times New Roman"/>
          <w:b w:val="false"/>
          <w:i w:val="false"/>
          <w:color w:val="ff0000"/>
          <w:sz w:val="28"/>
        </w:rPr>
        <w:t xml:space="preserve">Ескерту. 317-12-бап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675"/>
    <w:bookmarkStart w:name="z1194" w:id="676"/>
    <w:p>
      <w:pPr>
        <w:spacing w:after="0"/>
        <w:ind w:left="0"/>
        <w:jc w:val="both"/>
      </w:pPr>
      <w:r>
        <w:rPr>
          <w:rFonts w:ascii="Times New Roman"/>
          <w:b w:val="false"/>
          <w:i w:val="false"/>
          <w:color w:val="000000"/>
          <w:sz w:val="28"/>
        </w:rPr>
        <w:t>
      </w:t>
      </w:r>
      <w:r>
        <w:rPr>
          <w:rFonts w:ascii="Times New Roman"/>
          <w:b/>
          <w:i w:val="false"/>
          <w:color w:val="000000"/>
          <w:sz w:val="28"/>
        </w:rPr>
        <w:t>317-13-бап. Өтініштің мазмұны</w:t>
      </w:r>
    </w:p>
    <w:bookmarkEnd w:id="676"/>
    <w:bookmarkStart w:name="z1195" w:id="677"/>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туралы өтініште Қазақстан Республикасы заңнамасының бұзылғанын куәландыратын мән-жайлар жазылуға тиіс.</w:t>
      </w:r>
      <w:r>
        <w:br/>
      </w:r>
      <w:r>
        <w:rPr>
          <w:rFonts w:ascii="Times New Roman"/>
          <w:b w:val="false"/>
          <w:i w:val="false"/>
          <w:color w:val="000000"/>
          <w:sz w:val="28"/>
        </w:rPr>
        <w:t>
</w:t>
      </w:r>
      <w:r>
        <w:rPr>
          <w:rFonts w:ascii="Times New Roman"/>
          <w:b w:val="false"/>
          <w:i w:val="false"/>
          <w:color w:val="000000"/>
          <w:sz w:val="28"/>
        </w:rPr>
        <w:t>
      2. Шетелдікті немесе азаматтығы жоқ адамды Қазақстан Республикасының шегінен шығарып жіберу туралы өтінішке шетелдіктің немесе азаматтығы жоқ адамның Қазақстан Республикасының заңнамасын бұзғанын растайтын құжаттар қоса беріледі.</w:t>
      </w:r>
    </w:p>
    <w:bookmarkEnd w:id="677"/>
    <w:bookmarkStart w:name="z1197" w:id="678"/>
    <w:p>
      <w:pPr>
        <w:spacing w:after="0"/>
        <w:ind w:left="0"/>
        <w:jc w:val="both"/>
      </w:pPr>
      <w:r>
        <w:rPr>
          <w:rFonts w:ascii="Times New Roman"/>
          <w:b w:val="false"/>
          <w:i w:val="false"/>
          <w:color w:val="000000"/>
          <w:sz w:val="28"/>
        </w:rPr>
        <w:t>
      </w:t>
      </w:r>
      <w:r>
        <w:rPr>
          <w:rFonts w:ascii="Times New Roman"/>
          <w:b/>
          <w:i w:val="false"/>
          <w:color w:val="000000"/>
          <w:sz w:val="28"/>
        </w:rPr>
        <w:t>317-14-бап. Өтінішті қарау</w:t>
      </w:r>
    </w:p>
    <w:bookmarkEnd w:id="678"/>
    <w:bookmarkStart w:name="z2154" w:id="679"/>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туралы өтінішті сот іс қозғалған кезден бастап он күн ішінде қарайды.</w:t>
      </w:r>
      <w:r>
        <w:br/>
      </w:r>
      <w:r>
        <w:rPr>
          <w:rFonts w:ascii="Times New Roman"/>
          <w:b w:val="false"/>
          <w:i w:val="false"/>
          <w:color w:val="000000"/>
          <w:sz w:val="28"/>
        </w:rPr>
        <w:t>
</w:t>
      </w:r>
      <w:r>
        <w:rPr>
          <w:rFonts w:ascii="Times New Roman"/>
          <w:b w:val="false"/>
          <w:i w:val="false"/>
          <w:color w:val="000000"/>
          <w:sz w:val="28"/>
        </w:rPr>
        <w:t>
      2. Шетелдікті немесе азаматтығы жоқ адамды Қазақстан Республикасының шегінен шығарып жіберу туралы өтініш шетелдіктің немесе азаматтығы жоқ адамның, сондай-ақ прокурордың міндетті түрде қатысуымен қаралады.</w:t>
      </w:r>
      <w:r>
        <w:br/>
      </w:r>
      <w:r>
        <w:rPr>
          <w:rFonts w:ascii="Times New Roman"/>
          <w:b w:val="false"/>
          <w:i w:val="false"/>
          <w:color w:val="000000"/>
          <w:sz w:val="28"/>
        </w:rPr>
        <w:t>
</w:t>
      </w:r>
      <w:r>
        <w:rPr>
          <w:rFonts w:ascii="Times New Roman"/>
          <w:b w:val="false"/>
          <w:i w:val="false"/>
          <w:color w:val="000000"/>
          <w:sz w:val="28"/>
        </w:rPr>
        <w:t>
      3. Сот шығындарын, сондай-ақ шығарып жіберу бойынша шығындарды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679"/>
    <w:bookmarkStart w:name="z2157" w:id="680"/>
    <w:p>
      <w:pPr>
        <w:spacing w:after="0"/>
        <w:ind w:left="0"/>
        <w:jc w:val="both"/>
      </w:pPr>
      <w:r>
        <w:rPr>
          <w:rFonts w:ascii="Times New Roman"/>
          <w:b w:val="false"/>
          <w:i w:val="false"/>
          <w:color w:val="000000"/>
          <w:sz w:val="28"/>
        </w:rPr>
        <w:t>
      </w:t>
      </w:r>
      <w:r>
        <w:rPr>
          <w:rFonts w:ascii="Times New Roman"/>
          <w:b/>
          <w:i w:val="false"/>
          <w:color w:val="000000"/>
          <w:sz w:val="28"/>
        </w:rPr>
        <w:t>317-15-бап. Өтініш бойынша сот шешімі</w:t>
      </w:r>
    </w:p>
    <w:bookmarkEnd w:id="680"/>
    <w:bookmarkStart w:name="z2158" w:id="681"/>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шығарып жіберу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r>
        <w:br/>
      </w:r>
      <w:r>
        <w:rPr>
          <w:rFonts w:ascii="Times New Roman"/>
          <w:b w:val="false"/>
          <w:i w:val="false"/>
          <w:color w:val="000000"/>
          <w:sz w:val="28"/>
        </w:rPr>
        <w:t>
</w:t>
      </w:r>
      <w:r>
        <w:rPr>
          <w:rFonts w:ascii="Times New Roman"/>
          <w:b w:val="false"/>
          <w:i w:val="false"/>
          <w:color w:val="000000"/>
          <w:sz w:val="28"/>
        </w:rPr>
        <w:t>
      3. Сот шешімін орындау үшін ішкі істер органдарына жіберіледі.</w:t>
      </w:r>
      <w:r>
        <w:br/>
      </w:r>
      <w:r>
        <w:rPr>
          <w:rFonts w:ascii="Times New Roman"/>
          <w:b w:val="false"/>
          <w:i w:val="false"/>
          <w:color w:val="000000"/>
          <w:sz w:val="28"/>
        </w:rPr>
        <w:t>
      </w:t>
      </w:r>
      <w:r>
        <w:rPr>
          <w:rFonts w:ascii="Times New Roman"/>
          <w:b w:val="false"/>
          <w:i w:val="false"/>
          <w:color w:val="ff0000"/>
          <w:sz w:val="28"/>
        </w:rPr>
        <w:t xml:space="preserve">Ескерту. 317-15-бапқа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81"/>
    <w:bookmarkStart w:name="z2211" w:id="682"/>
    <w:p>
      <w:pPr>
        <w:spacing w:after="0"/>
        <w:ind w:left="0"/>
        <w:jc w:val="both"/>
      </w:pPr>
      <w:r>
        <w:rPr>
          <w:rFonts w:ascii="Times New Roman"/>
          <w:b w:val="false"/>
          <w:i w:val="false"/>
          <w:color w:val="000000"/>
          <w:sz w:val="28"/>
        </w:rPr>
        <w:t>
      </w:t>
      </w:r>
      <w:r>
        <w:rPr>
          <w:rFonts w:ascii="Times New Roman"/>
          <w:b/>
          <w:i w:val="false"/>
          <w:color w:val="000000"/>
          <w:sz w:val="28"/>
        </w:rPr>
        <w:t>317-16-бап. Шығарып жіберу туралы сот актісін орындауды</w:t>
      </w:r>
      <w:r>
        <w:br/>
      </w:r>
      <w:r>
        <w:rPr>
          <w:rFonts w:ascii="Times New Roman"/>
          <w:b w:val="false"/>
          <w:i w:val="false"/>
          <w:color w:val="000000"/>
          <w:sz w:val="28"/>
        </w:rPr>
        <w:t>
                   </w:t>
      </w:r>
      <w:r>
        <w:rPr>
          <w:rFonts w:ascii="Times New Roman"/>
          <w:b/>
          <w:i w:val="false"/>
          <w:color w:val="000000"/>
          <w:sz w:val="28"/>
        </w:rPr>
        <w:t>тоқтата тұру</w:t>
      </w:r>
    </w:p>
    <w:bookmarkEnd w:id="682"/>
    <w:bookmarkStart w:name="z2212" w:id="683"/>
    <w:p>
      <w:pPr>
        <w:spacing w:after="0"/>
        <w:ind w:left="0"/>
        <w:jc w:val="both"/>
      </w:pPr>
      <w:r>
        <w:rPr>
          <w:rFonts w:ascii="Times New Roman"/>
          <w:b w:val="false"/>
          <w:i w:val="false"/>
          <w:color w:val="000000"/>
          <w:sz w:val="28"/>
        </w:rPr>
        <w:t>
      Сот көрсеткен, шетелдік немесе азаматтығы жоқ адам Қазақстан Республикасының аумағынан кетуге тиіс болатын мерзімге дейін шағым немесе наразылық келіп түскен жағдайда, шетелдікті немесе азаматтығы жоқ адамды Қазақстан Республикасының шегінен шығарып жіберу туралы сот шешімі шағымды немесе наразылықты қарағанға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Ескерту. Кодекс 317-16-баппен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683"/>
    <w:bookmarkStart w:name="z377" w:id="684"/>
    <w:p>
      <w:pPr>
        <w:spacing w:after="0"/>
        <w:ind w:left="0"/>
        <w:jc w:val="left"/>
      </w:pPr>
      <w:r>
        <w:rPr>
          <w:rFonts w:ascii="Times New Roman"/>
          <w:b/>
          <w:i w:val="false"/>
          <w:color w:val="000000"/>
        </w:rPr>
        <w:t xml:space="preserve"> 
37-тарау. Азаматтық хал актілері жазбаларының </w:t>
      </w:r>
      <w:r>
        <w:br/>
      </w:r>
      <w:r>
        <w:rPr>
          <w:rFonts w:ascii="Times New Roman"/>
          <w:b/>
          <w:i w:val="false"/>
          <w:color w:val="000000"/>
        </w:rPr>
        <w:t xml:space="preserve">
жаңсақтықтарын анықтау </w:t>
      </w:r>
    </w:p>
    <w:bookmarkEnd w:id="684"/>
    <w:bookmarkStart w:name="z378" w:id="685"/>
    <w:p>
      <w:pPr>
        <w:spacing w:after="0"/>
        <w:ind w:left="0"/>
        <w:jc w:val="both"/>
      </w:pPr>
      <w:r>
        <w:rPr>
          <w:rFonts w:ascii="Times New Roman"/>
          <w:b w:val="false"/>
          <w:i w:val="false"/>
          <w:color w:val="000000"/>
          <w:sz w:val="28"/>
        </w:rPr>
        <w:t>
      </w:t>
      </w:r>
      <w:r>
        <w:rPr>
          <w:rFonts w:ascii="Times New Roman"/>
          <w:b/>
          <w:i w:val="false"/>
          <w:color w:val="000000"/>
          <w:sz w:val="28"/>
        </w:rPr>
        <w:t xml:space="preserve">318-бап. Арыз беру </w:t>
      </w:r>
    </w:p>
    <w:bookmarkEnd w:id="685"/>
    <w:p>
      <w:pPr>
        <w:spacing w:after="0"/>
        <w:ind w:left="0"/>
        <w:jc w:val="both"/>
      </w:pPr>
      <w:r>
        <w:rPr>
          <w:rFonts w:ascii="Times New Roman"/>
          <w:b w:val="false"/>
          <w:i w:val="false"/>
          <w:color w:val="000000"/>
          <w:sz w:val="28"/>
        </w:rPr>
        <w:t>      Егер құқық туралы дау болмаған кезде азаматтық хал актілерін жазу органдары жасалған жазбаға түзетулер енгізуден бас тартса, сот азаматтық хал актілерін жазу кітаптарындағы жазулардың жаңсақтықтарын </w:t>
      </w:r>
      <w:r>
        <w:rPr>
          <w:rFonts w:ascii="Times New Roman"/>
          <w:b w:val="false"/>
          <w:i w:val="false"/>
          <w:color w:val="000000"/>
          <w:sz w:val="28"/>
        </w:rPr>
        <w:t>анықтау туралы</w:t>
      </w:r>
      <w:r>
        <w:rPr>
          <w:rFonts w:ascii="Times New Roman"/>
          <w:b w:val="false"/>
          <w:i w:val="false"/>
          <w:color w:val="000000"/>
          <w:sz w:val="28"/>
        </w:rPr>
        <w:t> істі қарайды. Азаматтық хал актілерін жазу кітаптарындағы жазбаның жаңсақтығын анықтау туралы арыз оны берушінің тұратын жеріндегі не азаматтық хал актілерін жазу органы орналасқан жердегі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ff0000"/>
          <w:sz w:val="28"/>
        </w:rPr>
        <w:t xml:space="preserve">Ескерту. 318-бапқа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79" w:id="686"/>
    <w:p>
      <w:pPr>
        <w:spacing w:after="0"/>
        <w:ind w:left="0"/>
        <w:jc w:val="both"/>
      </w:pPr>
      <w:r>
        <w:rPr>
          <w:rFonts w:ascii="Times New Roman"/>
          <w:b w:val="false"/>
          <w:i w:val="false"/>
          <w:color w:val="000000"/>
          <w:sz w:val="28"/>
        </w:rPr>
        <w:t>
      </w:t>
      </w:r>
      <w:r>
        <w:rPr>
          <w:rFonts w:ascii="Times New Roman"/>
          <w:b/>
          <w:i w:val="false"/>
          <w:color w:val="000000"/>
          <w:sz w:val="28"/>
        </w:rPr>
        <w:t xml:space="preserve">319-бап. Арыздың мазмұны </w:t>
      </w:r>
    </w:p>
    <w:bookmarkEnd w:id="686"/>
    <w:p>
      <w:pPr>
        <w:spacing w:after="0"/>
        <w:ind w:left="0"/>
        <w:jc w:val="both"/>
      </w:pPr>
      <w:r>
        <w:rPr>
          <w:rFonts w:ascii="Times New Roman"/>
          <w:b w:val="false"/>
          <w:i w:val="false"/>
          <w:color w:val="000000"/>
          <w:sz w:val="28"/>
        </w:rPr>
        <w:t xml:space="preserve">      Арызда азаматтық хал актілерін жазу кітабындағы жазудың жаңсақтығы неде екендігі, қашан болғаны және азаматтық хал актілерін жазудың қандай органы жасалған жазбаны түзетуден немесе өзгертуден бас тартқандығы көрсетілуге тиіс. </w:t>
      </w:r>
    </w:p>
    <w:bookmarkStart w:name="z380" w:id="687"/>
    <w:p>
      <w:pPr>
        <w:spacing w:after="0"/>
        <w:ind w:left="0"/>
        <w:jc w:val="both"/>
      </w:pPr>
      <w:r>
        <w:rPr>
          <w:rFonts w:ascii="Times New Roman"/>
          <w:b w:val="false"/>
          <w:i w:val="false"/>
          <w:color w:val="000000"/>
          <w:sz w:val="28"/>
        </w:rPr>
        <w:t>
      </w:t>
      </w:r>
      <w:r>
        <w:rPr>
          <w:rFonts w:ascii="Times New Roman"/>
          <w:b/>
          <w:i w:val="false"/>
          <w:color w:val="000000"/>
          <w:sz w:val="28"/>
        </w:rPr>
        <w:t xml:space="preserve">320-бап. Арыз бойынша сот шешімі </w:t>
      </w:r>
    </w:p>
    <w:bookmarkEnd w:id="687"/>
    <w:p>
      <w:pPr>
        <w:spacing w:after="0"/>
        <w:ind w:left="0"/>
        <w:jc w:val="both"/>
      </w:pPr>
      <w:r>
        <w:rPr>
          <w:rFonts w:ascii="Times New Roman"/>
          <w:b w:val="false"/>
          <w:i w:val="false"/>
          <w:color w:val="000000"/>
          <w:sz w:val="28"/>
        </w:rPr>
        <w:t xml:space="preserve">      Азаматтық хал актілерін жазу кітабындағы жазбаның жаңсақтығын анықтаған сот шешімі азаматтық хал актілерін жазу органдарының мұндай жазбаны түзетуіне немесе өзгертуіне негіз болып табылады. </w:t>
      </w:r>
    </w:p>
    <w:bookmarkStart w:name="z381" w:id="688"/>
    <w:p>
      <w:pPr>
        <w:spacing w:after="0"/>
        <w:ind w:left="0"/>
        <w:jc w:val="left"/>
      </w:pPr>
      <w:r>
        <w:rPr>
          <w:rFonts w:ascii="Times New Roman"/>
          <w:b/>
          <w:i w:val="false"/>
          <w:color w:val="000000"/>
        </w:rPr>
        <w:t xml:space="preserve"> 
38-тарау. Нотариаттық іс-әрекеттерге немесе оларды </w:t>
      </w:r>
      <w:r>
        <w:br/>
      </w:r>
      <w:r>
        <w:rPr>
          <w:rFonts w:ascii="Times New Roman"/>
          <w:b/>
          <w:i w:val="false"/>
          <w:color w:val="000000"/>
        </w:rPr>
        <w:t xml:space="preserve">
жасаудан бас тартуға жасалатын шағымдар </w:t>
      </w:r>
    </w:p>
    <w:bookmarkEnd w:id="688"/>
    <w:bookmarkStart w:name="z382" w:id="689"/>
    <w:p>
      <w:pPr>
        <w:spacing w:after="0"/>
        <w:ind w:left="0"/>
        <w:jc w:val="both"/>
      </w:pPr>
      <w:r>
        <w:rPr>
          <w:rFonts w:ascii="Times New Roman"/>
          <w:b w:val="false"/>
          <w:i w:val="false"/>
          <w:color w:val="000000"/>
          <w:sz w:val="28"/>
        </w:rPr>
        <w:t>
      </w:t>
      </w:r>
      <w:r>
        <w:rPr>
          <w:rFonts w:ascii="Times New Roman"/>
          <w:b/>
          <w:i w:val="false"/>
          <w:color w:val="000000"/>
          <w:sz w:val="28"/>
        </w:rPr>
        <w:t xml:space="preserve">321-бап. Шағым беру </w:t>
      </w:r>
    </w:p>
    <w:bookmarkEnd w:id="689"/>
    <w:bookmarkStart w:name="z1883" w:id="690"/>
    <w:p>
      <w:pPr>
        <w:spacing w:after="0"/>
        <w:ind w:left="0"/>
        <w:jc w:val="both"/>
      </w:pPr>
      <w:r>
        <w:rPr>
          <w:rFonts w:ascii="Times New Roman"/>
          <w:b w:val="false"/>
          <w:i w:val="false"/>
          <w:color w:val="000000"/>
          <w:sz w:val="28"/>
        </w:rPr>
        <w:t xml:space="preserve">      1. Жасалған нотариаттық іс-әрекетті немесе нотариаттық іс-әрекет жасаудан бас тартуды дұрыс емес деп есептейтін мүдделі адам бұл жөнінде нотариус немесе нотариаттық іс-әрекет жасайтын орган орналасқан жердегі аудандық сотқа жазбаша нысанда не электрондық құжат нысанында шағым беруге құқылы. </w:t>
      </w:r>
      <w:r>
        <w:br/>
      </w:r>
      <w:r>
        <w:rPr>
          <w:rFonts w:ascii="Times New Roman"/>
          <w:b w:val="false"/>
          <w:i w:val="false"/>
          <w:color w:val="000000"/>
          <w:sz w:val="28"/>
        </w:rPr>
        <w:t>
      2. </w:t>
      </w:r>
      <w:r>
        <w:rPr>
          <w:rFonts w:ascii="Times New Roman"/>
          <w:b w:val="false"/>
          <w:i w:val="false"/>
          <w:color w:val="000000"/>
          <w:sz w:val="28"/>
        </w:rPr>
        <w:t>Заңдарда</w:t>
      </w:r>
      <w:r>
        <w:rPr>
          <w:rFonts w:ascii="Times New Roman"/>
          <w:b w:val="false"/>
          <w:i w:val="false"/>
          <w:color w:val="000000"/>
          <w:sz w:val="28"/>
        </w:rPr>
        <w:t xml:space="preserve"> аталған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жердегі сотқа беріледі.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жалауымен жүзіп жүрген теңіз кемесі немесе ішкі сулардағы жүзу кемесі капитанының өсиетті дұрыс куәландырмауына немесе оны куәландырудан бас тартуына шағымдар кеме тоқтайтын порт жеріндегі сотқа беріледі. </w:t>
      </w:r>
      <w:r>
        <w:br/>
      </w:r>
      <w:r>
        <w:rPr>
          <w:rFonts w:ascii="Times New Roman"/>
          <w:b w:val="false"/>
          <w:i w:val="false"/>
          <w:color w:val="000000"/>
          <w:sz w:val="28"/>
        </w:rPr>
        <w:t>
</w:t>
      </w:r>
      <w:r>
        <w:rPr>
          <w:rFonts w:ascii="Times New Roman"/>
          <w:b w:val="false"/>
          <w:i w:val="false"/>
          <w:color w:val="000000"/>
          <w:sz w:val="28"/>
        </w:rPr>
        <w:t>
      4. Шағым сотқа арыз жасалған нотариаттық іс-әрекет туралы немесе нотариаттық іс-әрекет жасаудан бас тарту туралы арыз берушіге белгілі болған күннен бастап есептелетін он күн мерзімде беріледі.</w:t>
      </w:r>
      <w:r>
        <w:br/>
      </w:r>
      <w:r>
        <w:rPr>
          <w:rFonts w:ascii="Times New Roman"/>
          <w:b w:val="false"/>
          <w:i w:val="false"/>
          <w:color w:val="000000"/>
          <w:sz w:val="28"/>
        </w:rPr>
        <w:t>
      </w:t>
      </w:r>
      <w:r>
        <w:rPr>
          <w:rFonts w:ascii="Times New Roman"/>
          <w:b w:val="false"/>
          <w:i w:val="false"/>
          <w:color w:val="ff0000"/>
          <w:sz w:val="28"/>
        </w:rPr>
        <w:t xml:space="preserve">Ескерту. 321-бапқа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690"/>
    <w:bookmarkStart w:name="z383" w:id="691"/>
    <w:p>
      <w:pPr>
        <w:spacing w:after="0"/>
        <w:ind w:left="0"/>
        <w:jc w:val="both"/>
      </w:pPr>
      <w:r>
        <w:rPr>
          <w:rFonts w:ascii="Times New Roman"/>
          <w:b w:val="false"/>
          <w:i w:val="false"/>
          <w:color w:val="000000"/>
          <w:sz w:val="28"/>
        </w:rPr>
        <w:t>
      </w:t>
      </w:r>
      <w:r>
        <w:rPr>
          <w:rFonts w:ascii="Times New Roman"/>
          <w:b/>
          <w:i w:val="false"/>
          <w:color w:val="000000"/>
          <w:sz w:val="28"/>
        </w:rPr>
        <w:t xml:space="preserve">322-бап. Шағымды қарау </w:t>
      </w:r>
    </w:p>
    <w:bookmarkEnd w:id="691"/>
    <w:p>
      <w:pPr>
        <w:spacing w:after="0"/>
        <w:ind w:left="0"/>
        <w:jc w:val="both"/>
      </w:pPr>
      <w:r>
        <w:rPr>
          <w:rFonts w:ascii="Times New Roman"/>
          <w:b w:val="false"/>
          <w:i w:val="false"/>
          <w:color w:val="000000"/>
          <w:sz w:val="28"/>
        </w:rPr>
        <w:t xml:space="preserve">      Шағымды сот арыз берушінің, нотариустың немесе шағым беріліп отырған нотариаттық іс-әрекетті жасаған немесе нотариаттық іс-әрекет жасаудан бас тартқан басқа бір лауазымды адамның қатысуымен қарайды, алайда олардың келмеуі істі шешуге кедергі болмайды. </w:t>
      </w:r>
    </w:p>
    <w:bookmarkStart w:name="z384" w:id="692"/>
    <w:p>
      <w:pPr>
        <w:spacing w:after="0"/>
        <w:ind w:left="0"/>
        <w:jc w:val="both"/>
      </w:pPr>
      <w:r>
        <w:rPr>
          <w:rFonts w:ascii="Times New Roman"/>
          <w:b w:val="false"/>
          <w:i w:val="false"/>
          <w:color w:val="000000"/>
          <w:sz w:val="28"/>
        </w:rPr>
        <w:t>
      </w:t>
      </w:r>
      <w:r>
        <w:rPr>
          <w:rFonts w:ascii="Times New Roman"/>
          <w:b/>
          <w:i w:val="false"/>
          <w:color w:val="000000"/>
          <w:sz w:val="28"/>
        </w:rPr>
        <w:t xml:space="preserve">323-бап. Шағым бойынша сот шешімі </w:t>
      </w:r>
    </w:p>
    <w:bookmarkEnd w:id="692"/>
    <w:p>
      <w:pPr>
        <w:spacing w:after="0"/>
        <w:ind w:left="0"/>
        <w:jc w:val="both"/>
      </w:pPr>
      <w:r>
        <w:rPr>
          <w:rFonts w:ascii="Times New Roman"/>
          <w:b w:val="false"/>
          <w:i w:val="false"/>
          <w:color w:val="000000"/>
          <w:sz w:val="28"/>
        </w:rPr>
        <w:t xml:space="preserve">      Арыз берушінің шағымын қанағаттандырған сот шешімі жасалған нотариаттық іс-әрекеттің күшін жояды немесе мұндай іс-әрекетті жасауға міндеттейді. </w:t>
      </w:r>
    </w:p>
    <w:bookmarkStart w:name="z385" w:id="693"/>
    <w:p>
      <w:pPr>
        <w:spacing w:after="0"/>
        <w:ind w:left="0"/>
        <w:jc w:val="left"/>
      </w:pPr>
      <w:r>
        <w:rPr>
          <w:rFonts w:ascii="Times New Roman"/>
          <w:b/>
          <w:i w:val="false"/>
          <w:color w:val="000000"/>
        </w:rPr>
        <w:t xml:space="preserve"> 
39-тарау. Көрсетушіге берілетін жоғалған бағалы қағаздар және</w:t>
      </w:r>
      <w:r>
        <w:br/>
      </w:r>
      <w:r>
        <w:rPr>
          <w:rFonts w:ascii="Times New Roman"/>
          <w:b/>
          <w:i w:val="false"/>
          <w:color w:val="000000"/>
        </w:rPr>
        <w:t>
ордерлік бағалы қағаздар бойынша құқықтарды қалпына келтіру</w:t>
      </w:r>
      <w:r>
        <w:br/>
      </w:r>
      <w:r>
        <w:rPr>
          <w:rFonts w:ascii="Times New Roman"/>
          <w:b/>
          <w:i w:val="false"/>
          <w:color w:val="000000"/>
        </w:rPr>
        <w:t xml:space="preserve">
(шақыртылып іс жүргізу) </w:t>
      </w:r>
    </w:p>
    <w:bookmarkEnd w:id="693"/>
    <w:bookmarkStart w:name="z386" w:id="694"/>
    <w:p>
      <w:pPr>
        <w:spacing w:after="0"/>
        <w:ind w:left="0"/>
        <w:jc w:val="both"/>
      </w:pPr>
      <w:r>
        <w:rPr>
          <w:rFonts w:ascii="Times New Roman"/>
          <w:b w:val="false"/>
          <w:i w:val="false"/>
          <w:color w:val="000000"/>
          <w:sz w:val="28"/>
        </w:rPr>
        <w:t>
      </w:t>
      </w:r>
      <w:r>
        <w:rPr>
          <w:rFonts w:ascii="Times New Roman"/>
          <w:b/>
          <w:i w:val="false"/>
          <w:color w:val="000000"/>
          <w:sz w:val="28"/>
        </w:rPr>
        <w:t xml:space="preserve">324-бап. Арыз беру </w:t>
      </w:r>
    </w:p>
    <w:bookmarkEnd w:id="694"/>
    <w:bookmarkStart w:name="z1886" w:id="695"/>
    <w:p>
      <w:pPr>
        <w:spacing w:after="0"/>
        <w:ind w:left="0"/>
        <w:jc w:val="both"/>
      </w:pPr>
      <w:r>
        <w:rPr>
          <w:rFonts w:ascii="Times New Roman"/>
          <w:b w:val="false"/>
          <w:i w:val="false"/>
          <w:color w:val="000000"/>
          <w:sz w:val="28"/>
        </w:rPr>
        <w:t xml:space="preserve">      1. Бағалы қағаздарды көрсетушіге берілетін бағалы қағазды немесе ордерлік бағалы қағазды (бұдан әрі - құжат) жоғалтқан адам заңда көрсетілген жағдайларда соттан жоғалған құжатты жарамсыз деп тану туралы және ол жөніндегі құқықтарды қалпына келтіру туралы өтініш жасай алады. Тиісінше сақтамау салдарынан немесе басқа да себептермен құжаттың төлем төлеу белгілері жоғалтылған жағдайда да құжат жөніндегі құқықтардың қалпына келтірілуі мүмкін. </w:t>
      </w:r>
      <w:r>
        <w:br/>
      </w:r>
      <w:r>
        <w:rPr>
          <w:rFonts w:ascii="Times New Roman"/>
          <w:b w:val="false"/>
          <w:i w:val="false"/>
          <w:color w:val="000000"/>
          <w:sz w:val="28"/>
        </w:rPr>
        <w:t>
      2. Жоғалған құжатты жарамсыз деп тану туралы және ол бойынша құқықтарды қалпына келтіру туралы арыз құжатты берген мекеме (тұлға) орналасқан жердегі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ff0000"/>
          <w:sz w:val="28"/>
        </w:rPr>
        <w:t xml:space="preserve">Ескерту. 324-бапқа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695"/>
    <w:bookmarkStart w:name="z387" w:id="696"/>
    <w:p>
      <w:pPr>
        <w:spacing w:after="0"/>
        <w:ind w:left="0"/>
        <w:jc w:val="both"/>
      </w:pPr>
      <w:r>
        <w:rPr>
          <w:rFonts w:ascii="Times New Roman"/>
          <w:b w:val="false"/>
          <w:i w:val="false"/>
          <w:color w:val="000000"/>
          <w:sz w:val="28"/>
        </w:rPr>
        <w:t>
      </w:t>
      </w:r>
      <w:r>
        <w:rPr>
          <w:rFonts w:ascii="Times New Roman"/>
          <w:b/>
          <w:i w:val="false"/>
          <w:color w:val="000000"/>
          <w:sz w:val="28"/>
        </w:rPr>
        <w:t xml:space="preserve">325-бап. Арыздың мазмұны </w:t>
      </w:r>
    </w:p>
    <w:bookmarkEnd w:id="696"/>
    <w:p>
      <w:pPr>
        <w:spacing w:after="0"/>
        <w:ind w:left="0"/>
        <w:jc w:val="both"/>
      </w:pPr>
      <w:r>
        <w:rPr>
          <w:rFonts w:ascii="Times New Roman"/>
          <w:b w:val="false"/>
          <w:i w:val="false"/>
          <w:color w:val="000000"/>
          <w:sz w:val="28"/>
        </w:rPr>
        <w:t xml:space="preserve">      Арызда жоғалған құжаттың ерекше белгілері, оны берген мекеменің (адамның) атауы көрсетілуге, сондай-ақ құжат жоғалған кездегі мән-жайлар жазылуға тиіс. </w:t>
      </w:r>
    </w:p>
    <w:bookmarkStart w:name="z388" w:id="697"/>
    <w:p>
      <w:pPr>
        <w:spacing w:after="0"/>
        <w:ind w:left="0"/>
        <w:jc w:val="both"/>
      </w:pPr>
      <w:r>
        <w:rPr>
          <w:rFonts w:ascii="Times New Roman"/>
          <w:b w:val="false"/>
          <w:i w:val="false"/>
          <w:color w:val="000000"/>
          <w:sz w:val="28"/>
        </w:rPr>
        <w:t>
      </w:t>
      </w:r>
      <w:r>
        <w:rPr>
          <w:rFonts w:ascii="Times New Roman"/>
          <w:b/>
          <w:i w:val="false"/>
          <w:color w:val="000000"/>
          <w:sz w:val="28"/>
        </w:rPr>
        <w:t xml:space="preserve">326-бап. Судьяның арыз қабылданғаннан кейінгі </w:t>
      </w:r>
      <w:r>
        <w:br/>
      </w:r>
      <w:r>
        <w:rPr>
          <w:rFonts w:ascii="Times New Roman"/>
          <w:b w:val="false"/>
          <w:i w:val="false"/>
          <w:color w:val="000000"/>
          <w:sz w:val="28"/>
        </w:rPr>
        <w:t>
                </w:t>
      </w:r>
      <w:r>
        <w:rPr>
          <w:rFonts w:ascii="Times New Roman"/>
          <w:b/>
          <w:i w:val="false"/>
          <w:color w:val="000000"/>
          <w:sz w:val="28"/>
        </w:rPr>
        <w:t xml:space="preserve">іс-әрекеттері </w:t>
      </w:r>
    </w:p>
    <w:bookmarkEnd w:id="697"/>
    <w:bookmarkStart w:name="z1887" w:id="698"/>
    <w:p>
      <w:pPr>
        <w:spacing w:after="0"/>
        <w:ind w:left="0"/>
        <w:jc w:val="both"/>
      </w:pPr>
      <w:r>
        <w:rPr>
          <w:rFonts w:ascii="Times New Roman"/>
          <w:b w:val="false"/>
          <w:i w:val="false"/>
          <w:color w:val="000000"/>
          <w:sz w:val="28"/>
        </w:rPr>
        <w:t xml:space="preserve">
      1. Судья арыз қабылданғаннан кейін құжат берген мекемеге (адамға) ол бойынша төлем жүргізуге немесе ақша беруге тыйым салу туралы ұйғарым шығарады және ұйғарымның көшірмесін құжатты берген мекемеге (адамға), тізілімді ұстаушы мен тіркеушіге жібереді. </w:t>
      </w:r>
      <w:r>
        <w:br/>
      </w:r>
      <w:r>
        <w:rPr>
          <w:rFonts w:ascii="Times New Roman"/>
          <w:b w:val="false"/>
          <w:i w:val="false"/>
          <w:color w:val="000000"/>
          <w:sz w:val="28"/>
        </w:rPr>
        <w:t>
</w:t>
      </w:r>
      <w:r>
        <w:rPr>
          <w:rFonts w:ascii="Times New Roman"/>
          <w:b w:val="false"/>
          <w:i w:val="false"/>
          <w:color w:val="000000"/>
          <w:sz w:val="28"/>
        </w:rPr>
        <w:t xml:space="preserve">
      2. Судья арыз беруші есебінен жергілікті газетке жарияланым беру туралы да ұйғарым шығарады. </w:t>
      </w:r>
      <w:r>
        <w:br/>
      </w:r>
      <w:r>
        <w:rPr>
          <w:rFonts w:ascii="Times New Roman"/>
          <w:b w:val="false"/>
          <w:i w:val="false"/>
          <w:color w:val="000000"/>
          <w:sz w:val="28"/>
        </w:rPr>
        <w:t>
</w:t>
      </w:r>
      <w:r>
        <w:rPr>
          <w:rFonts w:ascii="Times New Roman"/>
          <w:b w:val="false"/>
          <w:i w:val="false"/>
          <w:color w:val="000000"/>
          <w:sz w:val="28"/>
        </w:rPr>
        <w:t xml:space="preserve">
      3. Жарияланымда: </w:t>
      </w:r>
      <w:r>
        <w:br/>
      </w:r>
      <w:r>
        <w:rPr>
          <w:rFonts w:ascii="Times New Roman"/>
          <w:b w:val="false"/>
          <w:i w:val="false"/>
          <w:color w:val="000000"/>
          <w:sz w:val="28"/>
        </w:rPr>
        <w:t>
</w:t>
      </w:r>
      <w:r>
        <w:rPr>
          <w:rFonts w:ascii="Times New Roman"/>
          <w:b w:val="false"/>
          <w:i w:val="false"/>
          <w:color w:val="000000"/>
          <w:sz w:val="28"/>
        </w:rPr>
        <w:t xml:space="preserve">
      1) құжаттың жоғалуы туралы арыз келіп түскен соттың атауы; </w:t>
      </w:r>
      <w:r>
        <w:br/>
      </w:r>
      <w:r>
        <w:rPr>
          <w:rFonts w:ascii="Times New Roman"/>
          <w:b w:val="false"/>
          <w:i w:val="false"/>
          <w:color w:val="000000"/>
          <w:sz w:val="28"/>
        </w:rPr>
        <w:t>
</w:t>
      </w:r>
      <w:r>
        <w:rPr>
          <w:rFonts w:ascii="Times New Roman"/>
          <w:b w:val="false"/>
          <w:i w:val="false"/>
          <w:color w:val="000000"/>
          <w:sz w:val="28"/>
        </w:rPr>
        <w:t xml:space="preserve">
      2) арыз берген адамды көрсету және оның мекен-жайы; </w:t>
      </w:r>
      <w:r>
        <w:br/>
      </w:r>
      <w:r>
        <w:rPr>
          <w:rFonts w:ascii="Times New Roman"/>
          <w:b w:val="false"/>
          <w:i w:val="false"/>
          <w:color w:val="000000"/>
          <w:sz w:val="28"/>
        </w:rPr>
        <w:t>
</w:t>
      </w:r>
      <w:r>
        <w:rPr>
          <w:rFonts w:ascii="Times New Roman"/>
          <w:b w:val="false"/>
          <w:i w:val="false"/>
          <w:color w:val="000000"/>
          <w:sz w:val="28"/>
        </w:rPr>
        <w:t xml:space="preserve">
      3) құжаттың атауы мен ерекше белгілері; </w:t>
      </w:r>
      <w:r>
        <w:br/>
      </w:r>
      <w:r>
        <w:rPr>
          <w:rFonts w:ascii="Times New Roman"/>
          <w:b w:val="false"/>
          <w:i w:val="false"/>
          <w:color w:val="000000"/>
          <w:sz w:val="28"/>
        </w:rPr>
        <w:t>
</w:t>
      </w:r>
      <w:r>
        <w:rPr>
          <w:rFonts w:ascii="Times New Roman"/>
          <w:b w:val="false"/>
          <w:i w:val="false"/>
          <w:color w:val="000000"/>
          <w:sz w:val="28"/>
        </w:rPr>
        <w:t xml:space="preserve">
      4) жоғалғаны туралы мәлімделген құжатты ұстаушыға жарияланым шыққан күннен бастап үш ай мерзімде сотқа осы құжатқа өз құқықтары туралы арыз беруге жасалған ұсыныс болуға тиіс. </w:t>
      </w:r>
      <w:r>
        <w:br/>
      </w:r>
      <w:r>
        <w:rPr>
          <w:rFonts w:ascii="Times New Roman"/>
          <w:b w:val="false"/>
          <w:i w:val="false"/>
          <w:color w:val="000000"/>
          <w:sz w:val="28"/>
        </w:rPr>
        <w:t>
</w:t>
      </w:r>
      <w:r>
        <w:rPr>
          <w:rFonts w:ascii="Times New Roman"/>
          <w:b w:val="false"/>
          <w:i w:val="false"/>
          <w:color w:val="000000"/>
          <w:sz w:val="28"/>
        </w:rPr>
        <w:t xml:space="preserve">
      4. Ұйғарым шығарудан бас тартуға, сол сияқты ұйғарымның өзіне де жеке шағым, наразылық беруге болады. </w:t>
      </w:r>
    </w:p>
    <w:bookmarkEnd w:id="698"/>
    <w:bookmarkStart w:name="z389" w:id="699"/>
    <w:p>
      <w:pPr>
        <w:spacing w:after="0"/>
        <w:ind w:left="0"/>
        <w:jc w:val="both"/>
      </w:pPr>
      <w:r>
        <w:rPr>
          <w:rFonts w:ascii="Times New Roman"/>
          <w:b w:val="false"/>
          <w:i w:val="false"/>
          <w:color w:val="000000"/>
          <w:sz w:val="28"/>
        </w:rPr>
        <w:t>
      </w:t>
      </w:r>
      <w:r>
        <w:rPr>
          <w:rFonts w:ascii="Times New Roman"/>
          <w:b/>
          <w:i w:val="false"/>
          <w:color w:val="000000"/>
          <w:sz w:val="28"/>
        </w:rPr>
        <w:t xml:space="preserve">327-бап. Құжатты ұстаушының арызы </w:t>
      </w:r>
    </w:p>
    <w:bookmarkEnd w:id="699"/>
    <w:p>
      <w:pPr>
        <w:spacing w:after="0"/>
        <w:ind w:left="0"/>
        <w:jc w:val="both"/>
      </w:pPr>
      <w:r>
        <w:rPr>
          <w:rFonts w:ascii="Times New Roman"/>
          <w:b w:val="false"/>
          <w:i w:val="false"/>
          <w:color w:val="000000"/>
          <w:sz w:val="28"/>
        </w:rPr>
        <w:t xml:space="preserve">      Жоғалғаны туралы мәлімделген құжатты ұстаушы жарияланым шыққан күннен бастап үш ай мерзім өткенге дейін ұйғарым шығарған сотқа құжатқа деген өз құқықтары туралы арыз беруге және бұл орайда құжаттың түпнұсқасын табыс етуге міндетті. </w:t>
      </w:r>
    </w:p>
    <w:bookmarkStart w:name="z390" w:id="700"/>
    <w:p>
      <w:pPr>
        <w:spacing w:after="0"/>
        <w:ind w:left="0"/>
        <w:jc w:val="both"/>
      </w:pPr>
      <w:r>
        <w:rPr>
          <w:rFonts w:ascii="Times New Roman"/>
          <w:b w:val="false"/>
          <w:i w:val="false"/>
          <w:color w:val="000000"/>
          <w:sz w:val="28"/>
        </w:rPr>
        <w:t>
      </w:t>
      </w:r>
      <w:r>
        <w:rPr>
          <w:rFonts w:ascii="Times New Roman"/>
          <w:b/>
          <w:i w:val="false"/>
          <w:color w:val="000000"/>
          <w:sz w:val="28"/>
        </w:rPr>
        <w:t xml:space="preserve">328-бап. Құжатты ұстаушыдан арыз келіп </w:t>
      </w:r>
      <w:r>
        <w:br/>
      </w:r>
      <w:r>
        <w:rPr>
          <w:rFonts w:ascii="Times New Roman"/>
          <w:b w:val="false"/>
          <w:i w:val="false"/>
          <w:color w:val="000000"/>
          <w:sz w:val="28"/>
        </w:rPr>
        <w:t>
                </w:t>
      </w:r>
      <w:r>
        <w:rPr>
          <w:rFonts w:ascii="Times New Roman"/>
          <w:b/>
          <w:i w:val="false"/>
          <w:color w:val="000000"/>
          <w:sz w:val="28"/>
        </w:rPr>
        <w:t xml:space="preserve">түскеннен кейінгі судьяның іс-әрекеттері </w:t>
      </w:r>
    </w:p>
    <w:bookmarkEnd w:id="700"/>
    <w:bookmarkStart w:name="z1895" w:id="701"/>
    <w:p>
      <w:pPr>
        <w:spacing w:after="0"/>
        <w:ind w:left="0"/>
        <w:jc w:val="both"/>
      </w:pPr>
      <w:r>
        <w:rPr>
          <w:rFonts w:ascii="Times New Roman"/>
          <w:b w:val="false"/>
          <w:i w:val="false"/>
          <w:color w:val="000000"/>
          <w:sz w:val="28"/>
        </w:rPr>
        <w:t xml:space="preserve">      1. Жарияланым шыққан күннен бастап үш ай мерзім өткенге дейін құжатты ұстаушыдан арыз келіп түскен жағдайда сот құжатты жоғалтқан адамның арызын қарамай қалдырады және құжатты берген мекемеге (адамға) ол бойынша төлем төлеу мен ақша беруге тыйым салынатын мерзім белгілейді. Бұл мерзім екі айдан аспауға тиіс. </w:t>
      </w:r>
      <w:r>
        <w:br/>
      </w:r>
      <w:r>
        <w:rPr>
          <w:rFonts w:ascii="Times New Roman"/>
          <w:b w:val="false"/>
          <w:i w:val="false"/>
          <w:color w:val="000000"/>
          <w:sz w:val="28"/>
        </w:rPr>
        <w:t xml:space="preserve">
      2. Сонымен бірге сот арыз берушіге оның сол құжатты талап ету туралы құжатты ұстаушыға жалпы тәртіппен талап қою құқығын, ал құжатты ұстаушыға оның қолданылған тыйым салу шаралары арқылы келтірілген залалдарды арыз берушіден өндіріп алу құқығын түсіндіреді. </w:t>
      </w:r>
      <w:r>
        <w:br/>
      </w:r>
      <w:r>
        <w:rPr>
          <w:rFonts w:ascii="Times New Roman"/>
          <w:b w:val="false"/>
          <w:i w:val="false"/>
          <w:color w:val="000000"/>
          <w:sz w:val="28"/>
        </w:rPr>
        <w:t>
</w:t>
      </w:r>
      <w:r>
        <w:rPr>
          <w:rFonts w:ascii="Times New Roman"/>
          <w:b w:val="false"/>
          <w:i w:val="false"/>
          <w:color w:val="000000"/>
          <w:sz w:val="28"/>
        </w:rPr>
        <w:t xml:space="preserve">
      3. Соттың ұйғарымына жеке шағым, наразылық берілуі мүмкін. </w:t>
      </w:r>
    </w:p>
    <w:bookmarkEnd w:id="701"/>
    <w:bookmarkStart w:name="z391" w:id="702"/>
    <w:p>
      <w:pPr>
        <w:spacing w:after="0"/>
        <w:ind w:left="0"/>
        <w:jc w:val="both"/>
      </w:pPr>
      <w:r>
        <w:rPr>
          <w:rFonts w:ascii="Times New Roman"/>
          <w:b w:val="false"/>
          <w:i w:val="false"/>
          <w:color w:val="000000"/>
          <w:sz w:val="28"/>
        </w:rPr>
        <w:t>
      </w:t>
      </w:r>
      <w:r>
        <w:rPr>
          <w:rFonts w:ascii="Times New Roman"/>
          <w:b/>
          <w:i w:val="false"/>
          <w:color w:val="000000"/>
          <w:sz w:val="28"/>
        </w:rPr>
        <w:t xml:space="preserve">329-бап. Жоғалған құжатты жарамсыз деп тану туралы </w:t>
      </w:r>
      <w:r>
        <w:br/>
      </w:r>
      <w:r>
        <w:rPr>
          <w:rFonts w:ascii="Times New Roman"/>
          <w:b w:val="false"/>
          <w:i w:val="false"/>
          <w:color w:val="000000"/>
          <w:sz w:val="28"/>
        </w:rPr>
        <w:t>
                </w:t>
      </w:r>
      <w:r>
        <w:rPr>
          <w:rFonts w:ascii="Times New Roman"/>
          <w:b/>
          <w:i w:val="false"/>
          <w:color w:val="000000"/>
          <w:sz w:val="28"/>
        </w:rPr>
        <w:t xml:space="preserve">арызды қарау </w:t>
      </w:r>
    </w:p>
    <w:bookmarkEnd w:id="702"/>
    <w:p>
      <w:pPr>
        <w:spacing w:after="0"/>
        <w:ind w:left="0"/>
        <w:jc w:val="both"/>
      </w:pPr>
      <w:r>
        <w:rPr>
          <w:rFonts w:ascii="Times New Roman"/>
          <w:b w:val="false"/>
          <w:i w:val="false"/>
          <w:color w:val="000000"/>
          <w:sz w:val="28"/>
        </w:rPr>
        <w:t xml:space="preserve">      Егер құжатты ұстаушыдан осы Кодекстің 328-бабында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 </w:t>
      </w:r>
    </w:p>
    <w:bookmarkStart w:name="z392" w:id="703"/>
    <w:p>
      <w:pPr>
        <w:spacing w:after="0"/>
        <w:ind w:left="0"/>
        <w:jc w:val="both"/>
      </w:pPr>
      <w:r>
        <w:rPr>
          <w:rFonts w:ascii="Times New Roman"/>
          <w:b w:val="false"/>
          <w:i w:val="false"/>
          <w:color w:val="000000"/>
          <w:sz w:val="28"/>
        </w:rPr>
        <w:t>
      </w:t>
      </w:r>
      <w:r>
        <w:rPr>
          <w:rFonts w:ascii="Times New Roman"/>
          <w:b/>
          <w:i w:val="false"/>
          <w:color w:val="000000"/>
          <w:sz w:val="28"/>
        </w:rPr>
        <w:t xml:space="preserve">330-бап. Арыз бойынша сот шешімі </w:t>
      </w:r>
    </w:p>
    <w:bookmarkEnd w:id="703"/>
    <w:bookmarkStart w:name="z1897" w:id="704"/>
    <w:p>
      <w:pPr>
        <w:spacing w:after="0"/>
        <w:ind w:left="0"/>
        <w:jc w:val="both"/>
      </w:pPr>
      <w:r>
        <w:rPr>
          <w:rFonts w:ascii="Times New Roman"/>
          <w:b w:val="false"/>
          <w:i w:val="false"/>
          <w:color w:val="000000"/>
          <w:sz w:val="28"/>
        </w:rPr>
        <w:t xml:space="preserve">      1. Арыз берушінің өтініші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 </w:t>
      </w:r>
      <w:r>
        <w:br/>
      </w:r>
      <w:r>
        <w:rPr>
          <w:rFonts w:ascii="Times New Roman"/>
          <w:b w:val="false"/>
          <w:i w:val="false"/>
          <w:color w:val="000000"/>
          <w:sz w:val="28"/>
        </w:rPr>
        <w:t xml:space="preserve">
      2. Төлемдік белгілерін жоғалтқан құжаттар жөніндегі құқықты қалпына келтіру туралы арыз қанағаттандырылған жағдайда сот жаңа құжат беру туралы шешім шығарады. </w:t>
      </w:r>
    </w:p>
    <w:bookmarkEnd w:id="704"/>
    <w:bookmarkStart w:name="z393" w:id="705"/>
    <w:p>
      <w:pPr>
        <w:spacing w:after="0"/>
        <w:ind w:left="0"/>
        <w:jc w:val="both"/>
      </w:pPr>
      <w:r>
        <w:rPr>
          <w:rFonts w:ascii="Times New Roman"/>
          <w:b w:val="false"/>
          <w:i w:val="false"/>
          <w:color w:val="000000"/>
          <w:sz w:val="28"/>
        </w:rPr>
        <w:t>
      </w:t>
      </w:r>
      <w:r>
        <w:rPr>
          <w:rFonts w:ascii="Times New Roman"/>
          <w:b/>
          <w:i w:val="false"/>
          <w:color w:val="000000"/>
          <w:sz w:val="28"/>
        </w:rPr>
        <w:t xml:space="preserve">331-бап. Мүліктің негізсіз сатып алынғандығы </w:t>
      </w:r>
      <w:r>
        <w:br/>
      </w:r>
      <w:r>
        <w:rPr>
          <w:rFonts w:ascii="Times New Roman"/>
          <w:b w:val="false"/>
          <w:i w:val="false"/>
          <w:color w:val="000000"/>
          <w:sz w:val="28"/>
        </w:rPr>
        <w:t>
                </w:t>
      </w:r>
      <w:r>
        <w:rPr>
          <w:rFonts w:ascii="Times New Roman"/>
          <w:b/>
          <w:i w:val="false"/>
          <w:color w:val="000000"/>
          <w:sz w:val="28"/>
        </w:rPr>
        <w:t xml:space="preserve">туралы құжат ұстаушының талап қою құқығы </w:t>
      </w:r>
    </w:p>
    <w:bookmarkEnd w:id="705"/>
    <w:p>
      <w:pPr>
        <w:spacing w:after="0"/>
        <w:ind w:left="0"/>
        <w:jc w:val="both"/>
      </w:pPr>
      <w:r>
        <w:rPr>
          <w:rFonts w:ascii="Times New Roman"/>
          <w:b w:val="false"/>
          <w:i w:val="false"/>
          <w:color w:val="000000"/>
          <w:sz w:val="28"/>
        </w:rPr>
        <w:t>      Әлдебір себептермен осы құжатқа өз құқығы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w:t>
      </w:r>
      <w:r>
        <w:rPr>
          <w:rFonts w:ascii="Times New Roman"/>
          <w:b w:val="false"/>
          <w:i w:val="false"/>
          <w:color w:val="000000"/>
          <w:sz w:val="28"/>
        </w:rPr>
        <w:t>негізсіз</w:t>
      </w:r>
      <w:r>
        <w:rPr>
          <w:rFonts w:ascii="Times New Roman"/>
          <w:b w:val="false"/>
          <w:i w:val="false"/>
          <w:color w:val="000000"/>
          <w:sz w:val="28"/>
        </w:rPr>
        <w:t xml:space="preserve"> сатып алынғандығы немесе сақталғандығы туралы талап қоя алады. </w:t>
      </w:r>
    </w:p>
    <w:bookmarkStart w:name="z394" w:id="706"/>
    <w:p>
      <w:pPr>
        <w:spacing w:after="0"/>
        <w:ind w:left="0"/>
        <w:jc w:val="left"/>
      </w:pPr>
      <w:r>
        <w:rPr>
          <w:rFonts w:ascii="Times New Roman"/>
          <w:b/>
          <w:i w:val="false"/>
          <w:color w:val="000000"/>
        </w:rPr>
        <w:t xml:space="preserve"> 
3-бөлім. Сот актілерін қайта қарау бойынша </w:t>
      </w:r>
      <w:r>
        <w:br/>
      </w:r>
      <w:r>
        <w:rPr>
          <w:rFonts w:ascii="Times New Roman"/>
          <w:b/>
          <w:i w:val="false"/>
          <w:color w:val="000000"/>
        </w:rPr>
        <w:t xml:space="preserve">
іс жүргізу </w:t>
      </w:r>
    </w:p>
    <w:bookmarkEnd w:id="706"/>
    <w:bookmarkStart w:name="z490" w:id="707"/>
    <w:p>
      <w:pPr>
        <w:spacing w:after="0"/>
        <w:ind w:left="0"/>
        <w:jc w:val="both"/>
      </w:pPr>
      <w:r>
        <w:rPr>
          <w:rFonts w:ascii="Times New Roman"/>
          <w:b w:val="false"/>
          <w:i w:val="false"/>
          <w:color w:val="000000"/>
          <w:sz w:val="28"/>
        </w:rPr>
        <w:t>
</w:t>
      </w:r>
      <w:r>
        <w:rPr>
          <w:rFonts w:ascii="Times New Roman"/>
          <w:b/>
          <w:i w:val="false"/>
          <w:color w:val="000000"/>
          <w:sz w:val="28"/>
        </w:rPr>
        <w:t xml:space="preserve">      39-1-тарау. Аралық соттардың шешiмдерiне шағым жасау </w:t>
      </w:r>
      <w:r>
        <w:br/>
      </w:r>
      <w:r>
        <w:rPr>
          <w:rFonts w:ascii="Times New Roman"/>
          <w:b w:val="false"/>
          <w:i w:val="false"/>
          <w:color w:val="000000"/>
          <w:sz w:val="28"/>
        </w:rPr>
        <w:t>
</w:t>
      </w:r>
      <w:r>
        <w:rPr>
          <w:rFonts w:ascii="Times New Roman"/>
          <w:b/>
          <w:i w:val="false"/>
          <w:color w:val="000000"/>
          <w:sz w:val="28"/>
        </w:rPr>
        <w:t xml:space="preserve">                  туралы iстер бойынша iс жүргiзу </w:t>
      </w:r>
    </w:p>
    <w:bookmarkEnd w:id="707"/>
    <w:p>
      <w:pPr>
        <w:spacing w:after="0"/>
        <w:ind w:left="0"/>
        <w:jc w:val="both"/>
      </w:pPr>
      <w:r>
        <w:rPr>
          <w:rFonts w:ascii="Times New Roman"/>
          <w:b w:val="false"/>
          <w:i w:val="false"/>
          <w:color w:val="ff0000"/>
          <w:sz w:val="28"/>
        </w:rPr>
        <w:t xml:space="preserve">      Ескерту. 39-1-тараумен толықтырылды - ҚР 2004.12.28 </w:t>
      </w:r>
      <w:r>
        <w:rPr>
          <w:rFonts w:ascii="Times New Roman"/>
          <w:b w:val="false"/>
          <w:i w:val="false"/>
          <w:color w:val="ff0000"/>
          <w:sz w:val="28"/>
        </w:rPr>
        <w:t>N 24</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2 баптан</w:t>
      </w:r>
      <w:r>
        <w:rPr>
          <w:rFonts w:ascii="Times New Roman"/>
          <w:b w:val="false"/>
          <w:i w:val="false"/>
          <w:color w:val="ff0000"/>
          <w:sz w:val="28"/>
        </w:rPr>
        <w:t xml:space="preserve"> қараңыз) Заңымен. </w:t>
      </w:r>
    </w:p>
    <w:bookmarkStart w:name="z491" w:id="708"/>
    <w:p>
      <w:pPr>
        <w:spacing w:after="0"/>
        <w:ind w:left="0"/>
        <w:jc w:val="both"/>
      </w:pPr>
      <w:r>
        <w:rPr>
          <w:rFonts w:ascii="Times New Roman"/>
          <w:b w:val="false"/>
          <w:i w:val="false"/>
          <w:color w:val="000000"/>
          <w:sz w:val="28"/>
        </w:rPr>
        <w:t>
      </w:t>
      </w:r>
      <w:r>
        <w:rPr>
          <w:rFonts w:ascii="Times New Roman"/>
          <w:b/>
          <w:i w:val="false"/>
          <w:color w:val="000000"/>
          <w:sz w:val="28"/>
        </w:rPr>
        <w:t xml:space="preserve">331-1-бап. Арыз беру </w:t>
      </w:r>
    </w:p>
    <w:bookmarkEnd w:id="708"/>
    <w:bookmarkStart w:name="z2199" w:id="709"/>
    <w:p>
      <w:pPr>
        <w:spacing w:after="0"/>
        <w:ind w:left="0"/>
        <w:jc w:val="both"/>
      </w:pPr>
      <w:r>
        <w:rPr>
          <w:rFonts w:ascii="Times New Roman"/>
          <w:b w:val="false"/>
          <w:i w:val="false"/>
          <w:color w:val="000000"/>
          <w:sz w:val="28"/>
        </w:rPr>
        <w:t>      1. Аралық соттың шешiмiне шағым жасау туралы арызды аралық сотта талқылау тараптары, іске қатысуға тартылмаған, бiрақ құқықтары мен мiндеттерiне қатысты аралық сот заңда көзделген негiздер бойынша шешiм қабылдаған үшiншi тұлғалар аралық сот шешімінің көшірмесін алған күннен бастап отыз күн iшiнде бере алады.</w:t>
      </w:r>
      <w:r>
        <w:br/>
      </w:r>
      <w:r>
        <w:rPr>
          <w:rFonts w:ascii="Times New Roman"/>
          <w:b w:val="false"/>
          <w:i w:val="false"/>
          <w:color w:val="000000"/>
          <w:sz w:val="28"/>
        </w:rPr>
        <w:t>
      2. Аралық соттың шешiмiне шағым жасау туралы арыз аралық сот дауды қараған жердегi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3. Егер шешімге шағым жасау үшін осы баптың бірінші бөлігінде белгіленген мерзім аяқталса және осы Кодекске сәйкес оны қалпына келтіруге негіздер болмаса, судья арызды қайтарады.</w:t>
      </w:r>
      <w:r>
        <w:br/>
      </w:r>
      <w:r>
        <w:rPr>
          <w:rFonts w:ascii="Times New Roman"/>
          <w:b w:val="false"/>
          <w:i w:val="false"/>
          <w:color w:val="000000"/>
          <w:sz w:val="28"/>
        </w:rPr>
        <w:t>
      </w:t>
      </w:r>
      <w:r>
        <w:rPr>
          <w:rFonts w:ascii="Times New Roman"/>
          <w:b w:val="false"/>
          <w:i w:val="false"/>
          <w:color w:val="ff0000"/>
          <w:sz w:val="28"/>
        </w:rPr>
        <w:t xml:space="preserve">Ескерту. 331-1-бап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09"/>
    <w:bookmarkStart w:name="z492" w:id="710"/>
    <w:p>
      <w:pPr>
        <w:spacing w:after="0"/>
        <w:ind w:left="0"/>
        <w:jc w:val="both"/>
      </w:pPr>
      <w:r>
        <w:rPr>
          <w:rFonts w:ascii="Times New Roman"/>
          <w:b w:val="false"/>
          <w:i w:val="false"/>
          <w:color w:val="000000"/>
          <w:sz w:val="28"/>
        </w:rPr>
        <w:t>
</w:t>
      </w:r>
      <w:r>
        <w:rPr>
          <w:rFonts w:ascii="Times New Roman"/>
          <w:b/>
          <w:i w:val="false"/>
          <w:color w:val="000000"/>
          <w:sz w:val="28"/>
        </w:rPr>
        <w:t xml:space="preserve">      331-2-бап. Арызды қарау </w:t>
      </w:r>
    </w:p>
    <w:bookmarkEnd w:id="710"/>
    <w:bookmarkStart w:name="z1898" w:id="711"/>
    <w:p>
      <w:pPr>
        <w:spacing w:after="0"/>
        <w:ind w:left="0"/>
        <w:jc w:val="both"/>
      </w:pPr>
      <w:r>
        <w:rPr>
          <w:rFonts w:ascii="Times New Roman"/>
          <w:b w:val="false"/>
          <w:i w:val="false"/>
          <w:color w:val="000000"/>
          <w:sz w:val="28"/>
        </w:rPr>
        <w:t>      1. Сот аралық соттың шешiмiне шағым жасау туралы арызды осы Кодексте көзделген қағидалар бойынша iс қозғалған кезден бастап он күн iшiнде қарайды.</w:t>
      </w:r>
      <w:r>
        <w:br/>
      </w:r>
      <w:r>
        <w:rPr>
          <w:rFonts w:ascii="Times New Roman"/>
          <w:b w:val="false"/>
          <w:i w:val="false"/>
          <w:color w:val="000000"/>
          <w:sz w:val="28"/>
        </w:rPr>
        <w:t>
      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r>
        <w:br/>
      </w:r>
      <w:r>
        <w:rPr>
          <w:rFonts w:ascii="Times New Roman"/>
          <w:b w:val="false"/>
          <w:i w:val="false"/>
          <w:color w:val="000000"/>
          <w:sz w:val="28"/>
        </w:rPr>
        <w:t>
</w:t>
      </w:r>
      <w:r>
        <w:rPr>
          <w:rFonts w:ascii="Times New Roman"/>
          <w:b w:val="false"/>
          <w:i w:val="false"/>
          <w:color w:val="000000"/>
          <w:sz w:val="28"/>
        </w:rPr>
        <w:t>
      2. Сот аралық сотта талқылау тараптарына, сондай-ақ үшінші тұлғалар аралық соттың шешіміне шағым 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болып табылмайды.</w:t>
      </w:r>
      <w:r>
        <w:br/>
      </w:r>
      <w:r>
        <w:rPr>
          <w:rFonts w:ascii="Times New Roman"/>
          <w:b w:val="false"/>
          <w:i w:val="false"/>
          <w:color w:val="000000"/>
          <w:sz w:val="28"/>
        </w:rPr>
        <w:t>
</w:t>
      </w:r>
      <w:r>
        <w:rPr>
          <w:rFonts w:ascii="Times New Roman"/>
          <w:b w:val="false"/>
          <w:i w:val="false"/>
          <w:color w:val="000000"/>
          <w:sz w:val="28"/>
        </w:rPr>
        <w:t>
      3. Сот істі қараған кезде мәлімделген талаптар мен қарсылықтарға негіздеме ретінде сотқа ұсынылған дәлелдемелерді зерттеу арқылы аралық сот шешімінің күшін жою үшін Қазақстан Республикасының заңдарында көзделген негіздердің бар немесе жоқ екендігін анықтайды.</w:t>
      </w:r>
      <w:r>
        <w:br/>
      </w:r>
      <w:r>
        <w:rPr>
          <w:rFonts w:ascii="Times New Roman"/>
          <w:b w:val="false"/>
          <w:i w:val="false"/>
          <w:color w:val="000000"/>
          <w:sz w:val="28"/>
        </w:rPr>
        <w:t>
</w:t>
      </w:r>
      <w:r>
        <w:rPr>
          <w:rFonts w:ascii="Times New Roman"/>
          <w:b w:val="false"/>
          <w:i w:val="false"/>
          <w:color w:val="000000"/>
          <w:sz w:val="28"/>
        </w:rPr>
        <w:t>
      4. Сот аралық соттың шешiмiне шағым жасау туралы арызды қарау нәтижелерi бойынша аралық сот шешiмiнiң күшiн жою не арызды қанағаттандырудан бас тарту туралы ұйғарым шығара алады. Мүдделi тұлғалар соттың ұйғарымына шағым жасауы мүмкiн.</w:t>
      </w:r>
      <w:r>
        <w:br/>
      </w:r>
      <w:r>
        <w:rPr>
          <w:rFonts w:ascii="Times New Roman"/>
          <w:b w:val="false"/>
          <w:i w:val="false"/>
          <w:color w:val="000000"/>
          <w:sz w:val="28"/>
        </w:rPr>
        <w:t>
      </w:t>
      </w:r>
      <w:r>
        <w:rPr>
          <w:rFonts w:ascii="Times New Roman"/>
          <w:b w:val="false"/>
          <w:i w:val="false"/>
          <w:color w:val="ff0000"/>
          <w:sz w:val="28"/>
        </w:rPr>
        <w:t xml:space="preserve">Ескерту. 331-2-бап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711"/>
    <w:bookmarkStart w:name="z395" w:id="712"/>
    <w:p>
      <w:pPr>
        <w:spacing w:after="0"/>
        <w:ind w:left="0"/>
        <w:jc w:val="left"/>
      </w:pPr>
      <w:r>
        <w:rPr>
          <w:rFonts w:ascii="Times New Roman"/>
          <w:b/>
          <w:i w:val="false"/>
          <w:color w:val="000000"/>
        </w:rPr>
        <w:t xml:space="preserve"> 
40-тарау. СОТ АКТIЛЕРIНЕ АПЕЛЛЯЦИЯЛЫҚ ШАҒЫМДАНУ, </w:t>
      </w:r>
      <w:r>
        <w:br/>
      </w:r>
      <w:r>
        <w:rPr>
          <w:rFonts w:ascii="Times New Roman"/>
          <w:b/>
          <w:i w:val="false"/>
          <w:color w:val="000000"/>
        </w:rPr>
        <w:t xml:space="preserve">
НАРАЗЫЛЫҚ КЕЛТIРУ </w:t>
      </w:r>
    </w:p>
    <w:bookmarkEnd w:id="712"/>
    <w:p>
      <w:pPr>
        <w:spacing w:after="0"/>
        <w:ind w:left="0"/>
        <w:jc w:val="both"/>
      </w:pPr>
      <w:r>
        <w:rPr>
          <w:rFonts w:ascii="Times New Roman"/>
          <w:b w:val="false"/>
          <w:i w:val="false"/>
          <w:color w:val="ff0000"/>
          <w:sz w:val="28"/>
        </w:rPr>
        <w:t xml:space="preserve">      Ескерту. 40-тараудың тақырыбына өзгерту енгізілді - ҚР 2001.07.11 </w:t>
      </w:r>
      <w:r>
        <w:rPr>
          <w:rFonts w:ascii="Times New Roman"/>
          <w:b w:val="false"/>
          <w:i w:val="false"/>
          <w:color w:val="ff0000"/>
          <w:sz w:val="28"/>
        </w:rPr>
        <w:t>N 238</w:t>
      </w:r>
      <w:r>
        <w:rPr>
          <w:rFonts w:ascii="Times New Roman"/>
          <w:b w:val="false"/>
          <w:i w:val="false"/>
          <w:color w:val="ff0000"/>
          <w:sz w:val="28"/>
        </w:rPr>
        <w:t xml:space="preserve"> Заңымен. </w:t>
      </w:r>
    </w:p>
    <w:bookmarkStart w:name="z396" w:id="713"/>
    <w:p>
      <w:pPr>
        <w:spacing w:after="0"/>
        <w:ind w:left="0"/>
        <w:jc w:val="both"/>
      </w:pPr>
      <w:r>
        <w:rPr>
          <w:rFonts w:ascii="Times New Roman"/>
          <w:b w:val="false"/>
          <w:i w:val="false"/>
          <w:color w:val="000000"/>
          <w:sz w:val="28"/>
        </w:rPr>
        <w:t>
      </w:t>
      </w:r>
      <w:r>
        <w:rPr>
          <w:rFonts w:ascii="Times New Roman"/>
          <w:b/>
          <w:i w:val="false"/>
          <w:color w:val="000000"/>
          <w:sz w:val="28"/>
        </w:rPr>
        <w:t xml:space="preserve">332-бап. Сот шешімдеріне апелляциялық шағым </w:t>
      </w:r>
      <w:r>
        <w:br/>
      </w:r>
      <w:r>
        <w:rPr>
          <w:rFonts w:ascii="Times New Roman"/>
          <w:b w:val="false"/>
          <w:i w:val="false"/>
          <w:color w:val="000000"/>
          <w:sz w:val="28"/>
        </w:rPr>
        <w:t>
                </w:t>
      </w:r>
      <w:r>
        <w:rPr>
          <w:rFonts w:ascii="Times New Roman"/>
          <w:b/>
          <w:i w:val="false"/>
          <w:color w:val="000000"/>
          <w:sz w:val="28"/>
        </w:rPr>
        <w:t xml:space="preserve">беру мен наразылық келтіру құқығы </w:t>
      </w:r>
    </w:p>
    <w:bookmarkEnd w:id="713"/>
    <w:bookmarkStart w:name="z1899" w:id="714"/>
    <w:p>
      <w:pPr>
        <w:spacing w:after="0"/>
        <w:ind w:left="0"/>
        <w:jc w:val="both"/>
      </w:pPr>
      <w:r>
        <w:rPr>
          <w:rFonts w:ascii="Times New Roman"/>
          <w:b w:val="false"/>
          <w:i w:val="false"/>
          <w:color w:val="000000"/>
          <w:sz w:val="28"/>
        </w:rPr>
        <w:t xml:space="preserve">
      1. Осы тарауда көзделген ережелерге сәйкес заңды күшіне енбеген сот шешімдеріне апелляциялық тәртіппен шағым жасалуы, наразылық берілуі мүмкін. </w:t>
      </w:r>
      <w:r>
        <w:br/>
      </w:r>
      <w:r>
        <w:rPr>
          <w:rFonts w:ascii="Times New Roman"/>
          <w:b w:val="false"/>
          <w:i w:val="false"/>
          <w:color w:val="000000"/>
          <w:sz w:val="28"/>
        </w:rPr>
        <w:t>
</w:t>
      </w:r>
      <w:r>
        <w:rPr>
          <w:rFonts w:ascii="Times New Roman"/>
          <w:b w:val="false"/>
          <w:i w:val="false"/>
          <w:color w:val="000000"/>
          <w:sz w:val="28"/>
        </w:rPr>
        <w:t xml:space="preserve">
      2. Сот шешіміне апелляциялық шағым жасау құқығы іске қатысушы тараптар мен басқа да тұлғаларға тиесілі. </w:t>
      </w:r>
      <w:r>
        <w:br/>
      </w:r>
      <w:r>
        <w:rPr>
          <w:rFonts w:ascii="Times New Roman"/>
          <w:b w:val="false"/>
          <w:i w:val="false"/>
          <w:color w:val="000000"/>
          <w:sz w:val="28"/>
        </w:rPr>
        <w:t>
</w:t>
      </w:r>
      <w:r>
        <w:rPr>
          <w:rFonts w:ascii="Times New Roman"/>
          <w:b w:val="false"/>
          <w:i w:val="false"/>
          <w:color w:val="000000"/>
          <w:sz w:val="28"/>
        </w:rPr>
        <w:t xml:space="preserve">
      3. Наразылық келтіру құқығы істі қарауға қатысушы прокурорға тиесілі. Қазақстан Республикасының Бас Прокуроры мен оның орынбасарлары, облыс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өздерінің құзыреті шегінде істі қарауға қатысуына қарамастан сот шешіміне наразылық келтіруге құқылы. </w:t>
      </w:r>
      <w:r>
        <w:br/>
      </w:r>
      <w:r>
        <w:rPr>
          <w:rFonts w:ascii="Times New Roman"/>
          <w:b w:val="false"/>
          <w:i w:val="false"/>
          <w:color w:val="000000"/>
          <w:sz w:val="28"/>
        </w:rPr>
        <w:t>
</w:t>
      </w:r>
      <w:r>
        <w:rPr>
          <w:rFonts w:ascii="Times New Roman"/>
          <w:b w:val="false"/>
          <w:i w:val="false"/>
          <w:color w:val="000000"/>
          <w:sz w:val="28"/>
        </w:rPr>
        <w:t xml:space="preserve">
      4. Іске қатысуға тартылмаған, бірақ сот құқықтары мен міндеттері жөнінде шешім қабылдаған тұлғалар да апелляциялық шағым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332-бапқа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 </w:t>
      </w:r>
    </w:p>
    <w:bookmarkEnd w:id="714"/>
    <w:bookmarkStart w:name="z397" w:id="715"/>
    <w:p>
      <w:pPr>
        <w:spacing w:after="0"/>
        <w:ind w:left="0"/>
        <w:jc w:val="both"/>
      </w:pPr>
      <w:r>
        <w:rPr>
          <w:rFonts w:ascii="Times New Roman"/>
          <w:b w:val="false"/>
          <w:i w:val="false"/>
          <w:color w:val="000000"/>
          <w:sz w:val="28"/>
        </w:rPr>
        <w:t>
      </w:t>
      </w:r>
      <w:r>
        <w:rPr>
          <w:rFonts w:ascii="Times New Roman"/>
          <w:b/>
          <w:i w:val="false"/>
          <w:color w:val="000000"/>
          <w:sz w:val="28"/>
        </w:rPr>
        <w:t>333-бап. Заңды күшіне енбеген шешімдерге апелляциялық</w:t>
      </w:r>
      <w:r>
        <w:br/>
      </w:r>
      <w:r>
        <w:rPr>
          <w:rFonts w:ascii="Times New Roman"/>
          <w:b w:val="false"/>
          <w:i w:val="false"/>
          <w:color w:val="000000"/>
          <w:sz w:val="28"/>
        </w:rPr>
        <w:t>
                </w:t>
      </w:r>
      <w:r>
        <w:rPr>
          <w:rFonts w:ascii="Times New Roman"/>
          <w:b/>
          <w:i w:val="false"/>
          <w:color w:val="000000"/>
          <w:sz w:val="28"/>
        </w:rPr>
        <w:t>шағымдарды, наразылықтарды қарайтын соттар</w:t>
      </w:r>
    </w:p>
    <w:bookmarkEnd w:id="715"/>
    <w:bookmarkStart w:name="z541" w:id="716"/>
    <w:p>
      <w:pPr>
        <w:spacing w:after="0"/>
        <w:ind w:left="0"/>
        <w:jc w:val="both"/>
      </w:pPr>
      <w:r>
        <w:rPr>
          <w:rFonts w:ascii="Times New Roman"/>
          <w:b w:val="false"/>
          <w:i w:val="false"/>
          <w:color w:val="000000"/>
          <w:sz w:val="28"/>
        </w:rPr>
        <w:t>
      Аудандық және оларға теңестірілген соттар шығарған шешімдерге апелляциялық шағымдар мен наразылықтарды облыстық және оған теңестірілген соттың судьясы жеке-дара қарайды.</w:t>
      </w:r>
      <w:r>
        <w:br/>
      </w:r>
      <w:r>
        <w:rPr>
          <w:rFonts w:ascii="Times New Roman"/>
          <w:b w:val="false"/>
          <w:i w:val="false"/>
          <w:color w:val="000000"/>
          <w:sz w:val="28"/>
        </w:rPr>
        <w:t>
</w:t>
      </w:r>
      <w:r>
        <w:rPr>
          <w:rFonts w:ascii="Times New Roman"/>
          <w:b w:val="false"/>
          <w:i w:val="false"/>
          <w:color w:val="ff0000"/>
          <w:sz w:val="28"/>
        </w:rPr>
        <w:t xml:space="preserve">      Ескерту. 333-бап жаңа редауцияда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 </w:t>
      </w:r>
    </w:p>
    <w:bookmarkEnd w:id="716"/>
    <w:bookmarkStart w:name="z398" w:id="717"/>
    <w:p>
      <w:pPr>
        <w:spacing w:after="0"/>
        <w:ind w:left="0"/>
        <w:jc w:val="both"/>
      </w:pPr>
      <w:r>
        <w:rPr>
          <w:rFonts w:ascii="Times New Roman"/>
          <w:b w:val="false"/>
          <w:i w:val="false"/>
          <w:color w:val="000000"/>
          <w:sz w:val="28"/>
        </w:rPr>
        <w:t>
</w:t>
      </w:r>
      <w:r>
        <w:rPr>
          <w:rFonts w:ascii="Times New Roman"/>
          <w:b/>
          <w:i w:val="false"/>
          <w:color w:val="000000"/>
          <w:sz w:val="28"/>
        </w:rPr>
        <w:t xml:space="preserve">      334-бап. Апелляциялық шағымдар, наразылықтар </w:t>
      </w:r>
      <w:r>
        <w:br/>
      </w:r>
      <w:r>
        <w:rPr>
          <w:rFonts w:ascii="Times New Roman"/>
          <w:b w:val="false"/>
          <w:i w:val="false"/>
          <w:color w:val="000000"/>
          <w:sz w:val="28"/>
        </w:rPr>
        <w:t>
</w:t>
      </w:r>
      <w:r>
        <w:rPr>
          <w:rFonts w:ascii="Times New Roman"/>
          <w:b/>
          <w:i w:val="false"/>
          <w:color w:val="000000"/>
          <w:sz w:val="28"/>
        </w:rPr>
        <w:t xml:space="preserve">               беру (келтіру) тәртібі мен мерзімдері </w:t>
      </w:r>
    </w:p>
    <w:bookmarkEnd w:id="717"/>
    <w:bookmarkStart w:name="z1903" w:id="718"/>
    <w:p>
      <w:pPr>
        <w:spacing w:after="0"/>
        <w:ind w:left="0"/>
        <w:jc w:val="both"/>
      </w:pPr>
      <w:r>
        <w:rPr>
          <w:rFonts w:ascii="Times New Roman"/>
          <w:b w:val="false"/>
          <w:i w:val="false"/>
          <w:color w:val="000000"/>
          <w:sz w:val="28"/>
        </w:rPr>
        <w:t xml:space="preserve">
      1. Шағымдар, наразылықтар шешім, қаулы шығарған сот арқылы беріледі (келтіріледі). Тікелей апелляциялық сатыларға келіп түскен шағымдар, наразылықтар осы Кодекстің осы бабы екінші бөлігінің және 338-бабының талаптарын орындау үшін шешім шығарған сотқа жіберілуге тиіс. </w:t>
      </w:r>
      <w:r>
        <w:br/>
      </w:r>
      <w:r>
        <w:rPr>
          <w:rFonts w:ascii="Times New Roman"/>
          <w:b w:val="false"/>
          <w:i w:val="false"/>
          <w:color w:val="000000"/>
          <w:sz w:val="28"/>
        </w:rPr>
        <w:t>
</w:t>
      </w:r>
      <w:r>
        <w:rPr>
          <w:rFonts w:ascii="Times New Roman"/>
          <w:b w:val="false"/>
          <w:i w:val="false"/>
          <w:color w:val="000000"/>
          <w:sz w:val="28"/>
        </w:rPr>
        <w:t xml:space="preserve">
      2. Шағымдар, наразылықтар іске қатысушы тұлғалардың санына қарай көшірмелермен қоса сотқа беріледі (келтіріледі). Қажет болған жағдайларда судья апелляциялық шағымды немесе наразылықты берген тұлғаны апелляциялық шағымға немесе наразылыққа қоса тіркелген жазбаша айғақтардың іске қатысушы тұлғалардың санына қарай көшірмелерін беруге міндеттей алады. </w:t>
      </w:r>
      <w:r>
        <w:br/>
      </w:r>
      <w:r>
        <w:rPr>
          <w:rFonts w:ascii="Times New Roman"/>
          <w:b w:val="false"/>
          <w:i w:val="false"/>
          <w:color w:val="000000"/>
          <w:sz w:val="28"/>
        </w:rPr>
        <w:t>
</w:t>
      </w:r>
      <w:r>
        <w:rPr>
          <w:rFonts w:ascii="Times New Roman"/>
          <w:b w:val="false"/>
          <w:i w:val="false"/>
          <w:color w:val="000000"/>
          <w:sz w:val="28"/>
        </w:rPr>
        <w:t xml:space="preserve">
      3. Шағым, наразылық сот шығарған шешімнің көшірмелері тапсырылған күннен бастап он бес күн ішінде жазбаша нысанда не электрондық құжат нысанында берілуі (келтірілуі) мүмкін. </w:t>
      </w:r>
      <w:r>
        <w:br/>
      </w:r>
      <w:r>
        <w:rPr>
          <w:rFonts w:ascii="Times New Roman"/>
          <w:b w:val="false"/>
          <w:i w:val="false"/>
          <w:color w:val="000000"/>
          <w:sz w:val="28"/>
        </w:rPr>
        <w:t>
</w:t>
      </w:r>
      <w:r>
        <w:rPr>
          <w:rFonts w:ascii="Times New Roman"/>
          <w:b w:val="false"/>
          <w:i w:val="false"/>
          <w:color w:val="000000"/>
          <w:sz w:val="28"/>
        </w:rPr>
        <w:t xml:space="preserve">
      4. Істі қайта қарау кезінде шығарылған шешімге жалпы тәртіппен шағым жасалуы, наразылық келтірілуі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334-бапқа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18"/>
    <w:bookmarkStart w:name="z399" w:id="719"/>
    <w:p>
      <w:pPr>
        <w:spacing w:after="0"/>
        <w:ind w:left="0"/>
        <w:jc w:val="both"/>
      </w:pPr>
      <w:r>
        <w:rPr>
          <w:rFonts w:ascii="Times New Roman"/>
          <w:b w:val="false"/>
          <w:i w:val="false"/>
          <w:color w:val="000000"/>
          <w:sz w:val="28"/>
        </w:rPr>
        <w:t>
</w:t>
      </w:r>
      <w:r>
        <w:rPr>
          <w:rFonts w:ascii="Times New Roman"/>
          <w:b/>
          <w:i w:val="false"/>
          <w:color w:val="000000"/>
          <w:sz w:val="28"/>
        </w:rPr>
        <w:t xml:space="preserve">      335-бап. Апелляциялық шағымның немесе наразылықтың </w:t>
      </w:r>
      <w:r>
        <w:br/>
      </w:r>
      <w:r>
        <w:rPr>
          <w:rFonts w:ascii="Times New Roman"/>
          <w:b w:val="false"/>
          <w:i w:val="false"/>
          <w:color w:val="000000"/>
          <w:sz w:val="28"/>
        </w:rPr>
        <w:t>
</w:t>
      </w:r>
      <w:r>
        <w:rPr>
          <w:rFonts w:ascii="Times New Roman"/>
          <w:b/>
          <w:i w:val="false"/>
          <w:color w:val="000000"/>
          <w:sz w:val="28"/>
        </w:rPr>
        <w:t xml:space="preserve">               мазмұны </w:t>
      </w:r>
    </w:p>
    <w:bookmarkEnd w:id="719"/>
    <w:bookmarkStart w:name="z1907" w:id="720"/>
    <w:p>
      <w:pPr>
        <w:spacing w:after="0"/>
        <w:ind w:left="0"/>
        <w:jc w:val="both"/>
      </w:pPr>
      <w:r>
        <w:rPr>
          <w:rFonts w:ascii="Times New Roman"/>
          <w:b w:val="false"/>
          <w:i w:val="false"/>
          <w:color w:val="000000"/>
          <w:sz w:val="28"/>
        </w:rPr>
        <w:t xml:space="preserve">
      1. Апелляциялық шағымда немесе наразылықта: </w:t>
      </w:r>
      <w:r>
        <w:br/>
      </w:r>
      <w:r>
        <w:rPr>
          <w:rFonts w:ascii="Times New Roman"/>
          <w:b w:val="false"/>
          <w:i w:val="false"/>
          <w:color w:val="000000"/>
          <w:sz w:val="28"/>
        </w:rPr>
        <w:t>
</w:t>
      </w:r>
      <w:r>
        <w:rPr>
          <w:rFonts w:ascii="Times New Roman"/>
          <w:b w:val="false"/>
          <w:i w:val="false"/>
          <w:color w:val="000000"/>
          <w:sz w:val="28"/>
        </w:rPr>
        <w:t xml:space="preserve">
      1) шағым немесе наразылық жолданатын соттың атауы; </w:t>
      </w:r>
      <w:r>
        <w:br/>
      </w:r>
      <w:r>
        <w:rPr>
          <w:rFonts w:ascii="Times New Roman"/>
          <w:b w:val="false"/>
          <w:i w:val="false"/>
          <w:color w:val="000000"/>
          <w:sz w:val="28"/>
        </w:rPr>
        <w:t>
</w:t>
      </w:r>
      <w:r>
        <w:rPr>
          <w:rFonts w:ascii="Times New Roman"/>
          <w:b w:val="false"/>
          <w:i w:val="false"/>
          <w:color w:val="000000"/>
          <w:sz w:val="28"/>
        </w:rPr>
        <w:t xml:space="preserve">
      2) шағым жасайтын немесе наразылық келтіретін тұлғаның атауы; </w:t>
      </w:r>
      <w:r>
        <w:br/>
      </w:r>
      <w:r>
        <w:rPr>
          <w:rFonts w:ascii="Times New Roman"/>
          <w:b w:val="false"/>
          <w:i w:val="false"/>
          <w:color w:val="000000"/>
          <w:sz w:val="28"/>
        </w:rPr>
        <w:t>
</w:t>
      </w:r>
      <w:r>
        <w:rPr>
          <w:rFonts w:ascii="Times New Roman"/>
          <w:b w:val="false"/>
          <w:i w:val="false"/>
          <w:color w:val="000000"/>
          <w:sz w:val="28"/>
        </w:rPr>
        <w:t xml:space="preserve">
      3) шағым жасалатын немесе наразылық келтірілетін шешім және сол шешімді шығарған соттың атауы; </w:t>
      </w:r>
      <w:r>
        <w:br/>
      </w:r>
      <w:r>
        <w:rPr>
          <w:rFonts w:ascii="Times New Roman"/>
          <w:b w:val="false"/>
          <w:i w:val="false"/>
          <w:color w:val="000000"/>
          <w:sz w:val="28"/>
        </w:rPr>
        <w:t>
</w:t>
      </w:r>
      <w:r>
        <w:rPr>
          <w:rFonts w:ascii="Times New Roman"/>
          <w:b w:val="false"/>
          <w:i w:val="false"/>
          <w:color w:val="000000"/>
          <w:sz w:val="28"/>
        </w:rPr>
        <w:t xml:space="preserve">
      4) істі қараудың дұрыс еместігі неде екендігін көрсету; </w:t>
      </w:r>
      <w:r>
        <w:br/>
      </w:r>
      <w:r>
        <w:rPr>
          <w:rFonts w:ascii="Times New Roman"/>
          <w:b w:val="false"/>
          <w:i w:val="false"/>
          <w:color w:val="000000"/>
          <w:sz w:val="28"/>
        </w:rPr>
        <w:t>
</w:t>
      </w:r>
      <w:r>
        <w:rPr>
          <w:rFonts w:ascii="Times New Roman"/>
          <w:b w:val="false"/>
          <w:i w:val="false"/>
          <w:color w:val="000000"/>
          <w:sz w:val="28"/>
        </w:rPr>
        <w:t xml:space="preserve">
      5) заңдарға, өзге де нормативтік құқықтық актілерге және материалдарына сілтеме жасай отырып, шешімнің заңсыздығы немесе негізсіздігі неде екендігінің негіздемесі; </w:t>
      </w:r>
      <w:r>
        <w:br/>
      </w:r>
      <w:r>
        <w:rPr>
          <w:rFonts w:ascii="Times New Roman"/>
          <w:b w:val="false"/>
          <w:i w:val="false"/>
          <w:color w:val="000000"/>
          <w:sz w:val="28"/>
        </w:rPr>
        <w:t>
</w:t>
      </w:r>
      <w:r>
        <w:rPr>
          <w:rFonts w:ascii="Times New Roman"/>
          <w:b w:val="false"/>
          <w:i w:val="false"/>
          <w:color w:val="000000"/>
          <w:sz w:val="28"/>
        </w:rPr>
        <w:t xml:space="preserve">
      6) шағым жасайтын немесе наразылық келтіретін тұлғаның шағымды немесе наразылықты толық немесе бөлігінде келтіретінін және қандай өзгерістер енгізуді талап ететіндігін көрсету; </w:t>
      </w:r>
      <w:r>
        <w:br/>
      </w:r>
      <w:r>
        <w:rPr>
          <w:rFonts w:ascii="Times New Roman"/>
          <w:b w:val="false"/>
          <w:i w:val="false"/>
          <w:color w:val="000000"/>
          <w:sz w:val="28"/>
        </w:rPr>
        <w:t>
</w:t>
      </w:r>
      <w:r>
        <w:rPr>
          <w:rFonts w:ascii="Times New Roman"/>
          <w:b w:val="false"/>
          <w:i w:val="false"/>
          <w:color w:val="000000"/>
          <w:sz w:val="28"/>
        </w:rPr>
        <w:t xml:space="preserve">
      7) шағымға немесе наразылыққа қоса тіркелген құжаттардың тізімі; </w:t>
      </w:r>
      <w:r>
        <w:br/>
      </w:r>
      <w:r>
        <w:rPr>
          <w:rFonts w:ascii="Times New Roman"/>
          <w:b w:val="false"/>
          <w:i w:val="false"/>
          <w:color w:val="000000"/>
          <w:sz w:val="28"/>
        </w:rPr>
        <w:t>
</w:t>
      </w:r>
      <w:r>
        <w:rPr>
          <w:rFonts w:ascii="Times New Roman"/>
          <w:b w:val="false"/>
          <w:i w:val="false"/>
          <w:color w:val="000000"/>
          <w:sz w:val="28"/>
        </w:rPr>
        <w:t xml:space="preserve">
      8) шағымды, наразылықты беру (келтіру) күні және шағым, наразылық беретін (келтіретін) адамның қолы болуы тиіс. Өкіл берген шағымға сенімхат немесе іске осындай өкілеттік болмаса, өкілдің өкілеттігін растайтын өзге де құжат қоса тіркелуге тиіс. </w:t>
      </w:r>
      <w:r>
        <w:br/>
      </w:r>
      <w:r>
        <w:rPr>
          <w:rFonts w:ascii="Times New Roman"/>
          <w:b w:val="false"/>
          <w:i w:val="false"/>
          <w:color w:val="000000"/>
          <w:sz w:val="28"/>
        </w:rPr>
        <w:t>
</w:t>
      </w:r>
      <w:r>
        <w:rPr>
          <w:rFonts w:ascii="Times New Roman"/>
          <w:b w:val="false"/>
          <w:i w:val="false"/>
          <w:color w:val="000000"/>
          <w:sz w:val="28"/>
        </w:rPr>
        <w:t xml:space="preserve">
      2. Апелляциялық шағымда немесе наразылықта айғақтарына апелляциялық шағым немесе наразылық бойынша дау айтылатын куәларды шақыру туралы өтініштің де болуы мүмкін. </w:t>
      </w:r>
      <w:r>
        <w:br/>
      </w:r>
      <w:r>
        <w:rPr>
          <w:rFonts w:ascii="Times New Roman"/>
          <w:b w:val="false"/>
          <w:i w:val="false"/>
          <w:color w:val="000000"/>
          <w:sz w:val="28"/>
        </w:rPr>
        <w:t>
</w:t>
      </w:r>
      <w:r>
        <w:rPr>
          <w:rFonts w:ascii="Times New Roman"/>
          <w:b w:val="false"/>
          <w:i w:val="false"/>
          <w:color w:val="000000"/>
          <w:sz w:val="28"/>
        </w:rPr>
        <w:t xml:space="preserve">
      3. Апелляциялық шағым, наразылық беретін (келтіретін) тұлғаның бірінші сатыдағы сотқа табыс етілмеген жаңа айғақтарға сілтеме жасауына тек шағымында олардың бірінші сатыдағы сотқа оларды табыс етуге мүмкіндігі болмауы негізделген жағдайда ғана жол беріледі.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&lt;*&gt; </w:t>
      </w:r>
      <w:r>
        <w:br/>
      </w:r>
      <w:r>
        <w:rPr>
          <w:rFonts w:ascii="Times New Roman"/>
          <w:b w:val="false"/>
          <w:i w:val="false"/>
          <w:color w:val="000000"/>
          <w:sz w:val="28"/>
        </w:rPr>
        <w:t>
      5. Апелляциялық шағымға Қазақстан Республикасының салық заңнамасында белгіленген мөлшерде мемлекеттік баждың төленгенін растайтын құжат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335-бапқа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20"/>
    <w:bookmarkStart w:name="z401" w:id="721"/>
    <w:p>
      <w:pPr>
        <w:spacing w:after="0"/>
        <w:ind w:left="0"/>
        <w:jc w:val="both"/>
      </w:pPr>
      <w:r>
        <w:rPr>
          <w:rFonts w:ascii="Times New Roman"/>
          <w:b w:val="false"/>
          <w:i w:val="false"/>
          <w:color w:val="000000"/>
          <w:sz w:val="28"/>
        </w:rPr>
        <w:t>
      </w:t>
      </w:r>
      <w:r>
        <w:rPr>
          <w:rFonts w:ascii="Times New Roman"/>
          <w:b/>
          <w:i w:val="false"/>
          <w:color w:val="000000"/>
          <w:sz w:val="28"/>
        </w:rPr>
        <w:t xml:space="preserve">336-бап. Апелляциялық шағымды немесе наразылықты </w:t>
      </w:r>
      <w:r>
        <w:br/>
      </w:r>
      <w:r>
        <w:rPr>
          <w:rFonts w:ascii="Times New Roman"/>
          <w:b w:val="false"/>
          <w:i w:val="false"/>
          <w:color w:val="000000"/>
          <w:sz w:val="28"/>
        </w:rPr>
        <w:t>
</w:t>
      </w:r>
      <w:r>
        <w:rPr>
          <w:rFonts w:ascii="Times New Roman"/>
          <w:b/>
          <w:i w:val="false"/>
          <w:color w:val="000000"/>
          <w:sz w:val="28"/>
        </w:rPr>
        <w:t xml:space="preserve">               қозғалыссыз қалдыру </w:t>
      </w:r>
    </w:p>
    <w:bookmarkEnd w:id="721"/>
    <w:bookmarkStart w:name="z1919" w:id="722"/>
    <w:p>
      <w:pPr>
        <w:spacing w:after="0"/>
        <w:ind w:left="0"/>
        <w:jc w:val="both"/>
      </w:pPr>
      <w:r>
        <w:rPr>
          <w:rFonts w:ascii="Times New Roman"/>
          <w:b w:val="false"/>
          <w:i w:val="false"/>
          <w:color w:val="000000"/>
          <w:sz w:val="28"/>
        </w:rPr>
        <w:t>
      1. Осы Кодекстің 334-бабының екінші бөлігінде және 335-бабында көзделген талаптарға сәйкес келмейтін апелляциялық шағым немесе наразылық берілген (келтірілген) кезде судья ұйғарым шығарады, сол арқылы шағымды немесе наразылықты қозғалыссыз қалдырады және шағым немесе наразылық берген (келтірген) адамға кемшіліктерді түзетуге мерзім тағайындайды.</w:t>
      </w:r>
      <w:r>
        <w:br/>
      </w:r>
      <w:r>
        <w:rPr>
          <w:rFonts w:ascii="Times New Roman"/>
          <w:b w:val="false"/>
          <w:i w:val="false"/>
          <w:color w:val="000000"/>
          <w:sz w:val="28"/>
        </w:rPr>
        <w:t>
</w:t>
      </w:r>
      <w:r>
        <w:rPr>
          <w:rFonts w:ascii="Times New Roman"/>
          <w:b w:val="false"/>
          <w:i w:val="false"/>
          <w:color w:val="000000"/>
          <w:sz w:val="28"/>
        </w:rPr>
        <w:t xml:space="preserve">
      2. Егер шағым немесе наразылық берген (келтірген) тұлға  белгіленген мерзімде ұйғарымдағы нұсқауларды орындаса, шағым немесе наразылық сотқа алғашқы табыс етілген күнінде берілген болып есептеледі. Апелляциялық шағымды немесе наразылықты қозғалыссыз қалдыру туралы бірінші сатыдағы соттың ұйғарымына жеке шағым, наразылық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2001.07.11 </w:t>
      </w:r>
      <w:r>
        <w:rPr>
          <w:rFonts w:ascii="Times New Roman"/>
          <w:b w:val="false"/>
          <w:i w:val="false"/>
          <w:color w:val="000000"/>
          <w:sz w:val="28"/>
        </w:rPr>
        <w:t>N 238</w:t>
      </w:r>
      <w:r>
        <w:rPr>
          <w:rFonts w:ascii="Times New Roman"/>
          <w:b w:val="false"/>
          <w:i w:val="false"/>
          <w:color w:val="ff0000"/>
          <w:sz w:val="28"/>
        </w:rPr>
        <w:t>,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w:t>
      </w:r>
      <w:r>
        <w:rPr>
          <w:rFonts w:ascii="Times New Roman"/>
          <w:b w:val="false"/>
          <w:i w:val="false"/>
          <w:color w:val="000000"/>
          <w:sz w:val="28"/>
        </w:rPr>
        <w:t> </w:t>
      </w:r>
      <w:r>
        <w:rPr>
          <w:rFonts w:ascii="Times New Roman"/>
          <w:b w:val="false"/>
          <w:i w:val="false"/>
          <w:color w:val="ff0000"/>
          <w:sz w:val="28"/>
        </w:rPr>
        <w:t>Заңдарымен.</w:t>
      </w:r>
    </w:p>
    <w:bookmarkEnd w:id="722"/>
    <w:bookmarkStart w:name="z402" w:id="723"/>
    <w:p>
      <w:pPr>
        <w:spacing w:after="0"/>
        <w:ind w:left="0"/>
        <w:jc w:val="both"/>
      </w:pPr>
      <w:r>
        <w:rPr>
          <w:rFonts w:ascii="Times New Roman"/>
          <w:b w:val="false"/>
          <w:i w:val="false"/>
          <w:color w:val="000000"/>
          <w:sz w:val="28"/>
        </w:rPr>
        <w:t>
      </w:t>
      </w:r>
      <w:r>
        <w:rPr>
          <w:rFonts w:ascii="Times New Roman"/>
          <w:b/>
          <w:i w:val="false"/>
          <w:color w:val="000000"/>
          <w:sz w:val="28"/>
        </w:rPr>
        <w:t xml:space="preserve">337-бап. Апелляциялық шағымды немесе наразылықты </w:t>
      </w:r>
      <w:r>
        <w:br/>
      </w:r>
      <w:r>
        <w:rPr>
          <w:rFonts w:ascii="Times New Roman"/>
          <w:b w:val="false"/>
          <w:i w:val="false"/>
          <w:color w:val="000000"/>
          <w:sz w:val="28"/>
        </w:rPr>
        <w:t>
</w:t>
      </w:r>
      <w:r>
        <w:rPr>
          <w:rFonts w:ascii="Times New Roman"/>
          <w:b/>
          <w:i w:val="false"/>
          <w:color w:val="000000"/>
          <w:sz w:val="28"/>
        </w:rPr>
        <w:t xml:space="preserve">               қайтару </w:t>
      </w:r>
    </w:p>
    <w:bookmarkEnd w:id="723"/>
    <w:bookmarkStart w:name="z1920" w:id="724"/>
    <w:p>
      <w:pPr>
        <w:spacing w:after="0"/>
        <w:ind w:left="0"/>
        <w:jc w:val="both"/>
      </w:pPr>
      <w:r>
        <w:rPr>
          <w:rFonts w:ascii="Times New Roman"/>
          <w:b w:val="false"/>
          <w:i w:val="false"/>
          <w:color w:val="000000"/>
          <w:sz w:val="28"/>
        </w:rPr>
        <w:t>
      Апелляциялық шағым немесе наразылық судьяның ұйғарымымен оларды берген (келтірген) тұлғаға мына жағдайларда:</w:t>
      </w:r>
      <w:r>
        <w:br/>
      </w:r>
      <w:r>
        <w:rPr>
          <w:rFonts w:ascii="Times New Roman"/>
          <w:b w:val="false"/>
          <w:i w:val="false"/>
          <w:color w:val="000000"/>
          <w:sz w:val="28"/>
        </w:rPr>
        <w:t>
</w:t>
      </w:r>
      <w:r>
        <w:rPr>
          <w:rFonts w:ascii="Times New Roman"/>
          <w:b w:val="false"/>
          <w:i w:val="false"/>
          <w:color w:val="000000"/>
          <w:sz w:val="28"/>
        </w:rPr>
        <w:t>
      1) шағымды, наразылықты қозғалыссыз қалдыру туралы судьяның ұйғарымдағы нұсқаулары белгіленген мерзімде орындалмағанда;</w:t>
      </w:r>
      <w:r>
        <w:br/>
      </w:r>
      <w:r>
        <w:rPr>
          <w:rFonts w:ascii="Times New Roman"/>
          <w:b w:val="false"/>
          <w:i w:val="false"/>
          <w:color w:val="000000"/>
          <w:sz w:val="28"/>
        </w:rPr>
        <w:t>
</w:t>
      </w:r>
      <w:r>
        <w:rPr>
          <w:rFonts w:ascii="Times New Roman"/>
          <w:b w:val="false"/>
          <w:i w:val="false"/>
          <w:color w:val="000000"/>
          <w:sz w:val="28"/>
        </w:rPr>
        <w:t xml:space="preserve">
      2) шағымды немесе наразылықты берген (келтірген) тұлғаның өтініші бойынша; </w:t>
      </w:r>
      <w:r>
        <w:br/>
      </w:r>
      <w:r>
        <w:rPr>
          <w:rFonts w:ascii="Times New Roman"/>
          <w:b w:val="false"/>
          <w:i w:val="false"/>
          <w:color w:val="000000"/>
          <w:sz w:val="28"/>
        </w:rPr>
        <w:t>
</w:t>
      </w:r>
      <w:r>
        <w:rPr>
          <w:rFonts w:ascii="Times New Roman"/>
          <w:b w:val="false"/>
          <w:i w:val="false"/>
          <w:color w:val="000000"/>
          <w:sz w:val="28"/>
        </w:rPr>
        <w:t xml:space="preserve">
      3) егер шағымдану немесе наразылық келтіру мерзімі өтіп кетсе және шағымда немесе наразылықта оны қалпына келтіру туралы өтініш болмаса немесе оны қалпына келтіруден бас тартылған жағдайда; </w:t>
      </w:r>
      <w:r>
        <w:br/>
      </w:r>
      <w:r>
        <w:rPr>
          <w:rFonts w:ascii="Times New Roman"/>
          <w:b w:val="false"/>
          <w:i w:val="false"/>
          <w:color w:val="000000"/>
          <w:sz w:val="28"/>
        </w:rPr>
        <w:t>
</w:t>
      </w:r>
      <w:r>
        <w:rPr>
          <w:rFonts w:ascii="Times New Roman"/>
          <w:b w:val="false"/>
          <w:i w:val="false"/>
          <w:color w:val="000000"/>
          <w:sz w:val="28"/>
        </w:rPr>
        <w:t>
      4) егер шағымды немесе наразылықты апелляциялық шағым немесе наразылық беруге (келтіруге) құқығы жоқ тұлға берсе (келтірсе);</w:t>
      </w:r>
      <w:r>
        <w:br/>
      </w:r>
      <w:r>
        <w:rPr>
          <w:rFonts w:ascii="Times New Roman"/>
          <w:b w:val="false"/>
          <w:i w:val="false"/>
          <w:color w:val="000000"/>
          <w:sz w:val="28"/>
        </w:rPr>
        <w:t>
</w:t>
      </w:r>
      <w:r>
        <w:rPr>
          <w:rFonts w:ascii="Times New Roman"/>
          <w:b w:val="false"/>
          <w:i w:val="false"/>
          <w:color w:val="000000"/>
          <w:sz w:val="28"/>
        </w:rPr>
        <w:t>
      5) егер мемлекеттік баждың төленгенін растайтын құжат болмаса, қайтарылады.</w:t>
      </w:r>
      <w:r>
        <w:br/>
      </w: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24"/>
    <w:bookmarkStart w:name="z403" w:id="725"/>
    <w:p>
      <w:pPr>
        <w:spacing w:after="0"/>
        <w:ind w:left="0"/>
        <w:jc w:val="both"/>
      </w:pPr>
      <w:r>
        <w:rPr>
          <w:rFonts w:ascii="Times New Roman"/>
          <w:b w:val="false"/>
          <w:i w:val="false"/>
          <w:color w:val="000000"/>
          <w:sz w:val="28"/>
        </w:rPr>
        <w:t>
      </w:t>
      </w:r>
      <w:r>
        <w:rPr>
          <w:rFonts w:ascii="Times New Roman"/>
          <w:b/>
          <w:i w:val="false"/>
          <w:color w:val="000000"/>
          <w:sz w:val="28"/>
        </w:rPr>
        <w:t xml:space="preserve">338-бап. Бiрiншi сатыдағы соттың апелляциялық </w:t>
      </w:r>
      <w:r>
        <w:br/>
      </w:r>
      <w:r>
        <w:rPr>
          <w:rFonts w:ascii="Times New Roman"/>
          <w:b w:val="false"/>
          <w:i w:val="false"/>
          <w:color w:val="000000"/>
          <w:sz w:val="28"/>
        </w:rPr>
        <w:t>
                </w:t>
      </w:r>
      <w:r>
        <w:rPr>
          <w:rFonts w:ascii="Times New Roman"/>
          <w:b/>
          <w:i w:val="false"/>
          <w:color w:val="000000"/>
          <w:sz w:val="28"/>
        </w:rPr>
        <w:t xml:space="preserve">шағымды, наразылықты алғаннан кейiнгi әрекетi </w:t>
      </w:r>
    </w:p>
    <w:bookmarkEnd w:id="725"/>
    <w:bookmarkStart w:name="z1925" w:id="726"/>
    <w:p>
      <w:pPr>
        <w:spacing w:after="0"/>
        <w:ind w:left="0"/>
        <w:jc w:val="both"/>
      </w:pPr>
      <w:r>
        <w:rPr>
          <w:rFonts w:ascii="Times New Roman"/>
          <w:b w:val="false"/>
          <w:i w:val="false"/>
          <w:color w:val="000000"/>
          <w:sz w:val="28"/>
        </w:rPr>
        <w:t>
      1. Мерзімінде берілген және осы Кодекстің 334-бабының екінші бөлігінің және 335-бабының талаптарына сәйкес келетін апелляциялық шағымды немесе наразылықты алғаннан кейін судья:</w:t>
      </w:r>
      <w:r>
        <w:br/>
      </w:r>
      <w:r>
        <w:rPr>
          <w:rFonts w:ascii="Times New Roman"/>
          <w:b w:val="false"/>
          <w:i w:val="false"/>
          <w:color w:val="000000"/>
          <w:sz w:val="28"/>
        </w:rPr>
        <w:t>
</w:t>
      </w:r>
      <w:r>
        <w:rPr>
          <w:rFonts w:ascii="Times New Roman"/>
          <w:b w:val="false"/>
          <w:i w:val="false"/>
          <w:color w:val="000000"/>
          <w:sz w:val="28"/>
        </w:rPr>
        <w:t>
      1) шағымның, наразылықтың және оған қоса тіркелген жазбаша дәлелдемелердің көшірмелерін келесі күннен кешіктірмей іске қатысушы адамдарға жіберуге;</w:t>
      </w:r>
      <w:r>
        <w:br/>
      </w:r>
      <w:r>
        <w:rPr>
          <w:rFonts w:ascii="Times New Roman"/>
          <w:b w:val="false"/>
          <w:i w:val="false"/>
          <w:color w:val="000000"/>
          <w:sz w:val="28"/>
        </w:rPr>
        <w:t>
</w:t>
      </w:r>
      <w:r>
        <w:rPr>
          <w:rFonts w:ascii="Times New Roman"/>
          <w:b w:val="false"/>
          <w:i w:val="false"/>
          <w:color w:val="000000"/>
          <w:sz w:val="28"/>
        </w:rPr>
        <w:t>
      2) шағымдануға, наразылық келтіруге белгіленген мерзім өткеннен кейін істі апелляциялық сатыға жіберуге міндетті.</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 </w:t>
      </w:r>
      <w:r>
        <w:br/>
      </w:r>
      <w:r>
        <w:rPr>
          <w:rFonts w:ascii="Times New Roman"/>
          <w:b w:val="false"/>
          <w:i w:val="false"/>
          <w:color w:val="000000"/>
          <w:sz w:val="28"/>
        </w:rPr>
        <w:t>
</w:t>
      </w:r>
      <w:r>
        <w:rPr>
          <w:rFonts w:ascii="Times New Roman"/>
          <w:b w:val="false"/>
          <w:i w:val="false"/>
          <w:color w:val="000000"/>
          <w:sz w:val="28"/>
        </w:rPr>
        <w:t xml:space="preserve">
      2. Апелляциялық шағымдануға, наразылық келтіруге белгіленген мерзім өткенге дейін істі соттан ешкім талап ете алмайды. Іске қатысушы тұлғалар сотта іс материалдарымен, сондай-ақ келіп түскен шағымдармен және оларға білдірілген қарсылықтармен танысуға құқылы. </w:t>
      </w:r>
      <w:r>
        <w:br/>
      </w:r>
      <w:r>
        <w:rPr>
          <w:rFonts w:ascii="Times New Roman"/>
          <w:b w:val="false"/>
          <w:i w:val="false"/>
          <w:color w:val="000000"/>
          <w:sz w:val="28"/>
        </w:rPr>
        <w:t>
</w:t>
      </w:r>
      <w:r>
        <w:rPr>
          <w:rFonts w:ascii="Times New Roman"/>
          <w:b w:val="false"/>
          <w:i w:val="false"/>
          <w:color w:val="ff0000"/>
          <w:sz w:val="28"/>
        </w:rPr>
        <w:t xml:space="preserve">      Ескерту. 338-бапқа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726"/>
    <w:bookmarkStart w:name="z404" w:id="727"/>
    <w:p>
      <w:pPr>
        <w:spacing w:after="0"/>
        <w:ind w:left="0"/>
        <w:jc w:val="both"/>
      </w:pPr>
      <w:r>
        <w:rPr>
          <w:rFonts w:ascii="Times New Roman"/>
          <w:b w:val="false"/>
          <w:i w:val="false"/>
          <w:color w:val="000000"/>
          <w:sz w:val="28"/>
        </w:rPr>
        <w:t>
</w:t>
      </w:r>
      <w:r>
        <w:rPr>
          <w:rFonts w:ascii="Times New Roman"/>
          <w:b/>
          <w:i w:val="false"/>
          <w:color w:val="000000"/>
          <w:sz w:val="28"/>
        </w:rPr>
        <w:t xml:space="preserve">      339-бап. Апелляциялық шағымға қосылу </w:t>
      </w:r>
    </w:p>
    <w:bookmarkEnd w:id="727"/>
    <w:p>
      <w:pPr>
        <w:spacing w:after="0"/>
        <w:ind w:left="0"/>
        <w:jc w:val="both"/>
      </w:pPr>
      <w:r>
        <w:rPr>
          <w:rFonts w:ascii="Times New Roman"/>
          <w:b w:val="false"/>
          <w:i w:val="false"/>
          <w:color w:val="000000"/>
          <w:sz w:val="28"/>
        </w:rPr>
        <w:t xml:space="preserve">      Апелляциялық шағымды берген тұлғамен процесте бір жақта болған бірге қатысушылар мен үшінші тұлғалар берілген шағымға жазбаша арыз беру жолымен қосылуға құқылы. </w:t>
      </w:r>
      <w:r>
        <w:br/>
      </w: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2001.12.24 </w:t>
      </w:r>
      <w:r>
        <w:rPr>
          <w:rFonts w:ascii="Times New Roman"/>
          <w:b w:val="false"/>
          <w:i w:val="false"/>
          <w:color w:val="000000"/>
          <w:sz w:val="28"/>
        </w:rPr>
        <w:t>N 276</w:t>
      </w:r>
      <w:r>
        <w:rPr>
          <w:rFonts w:ascii="Times New Roman"/>
          <w:b w:val="false"/>
          <w:i w:val="false"/>
          <w:color w:val="ff0000"/>
          <w:sz w:val="28"/>
        </w:rPr>
        <w:t xml:space="preserve"> Заңдарымен</w:t>
      </w:r>
      <w:r>
        <w:rPr>
          <w:rFonts w:ascii="Times New Roman"/>
          <w:b w:val="false"/>
          <w:i w:val="false"/>
          <w:color w:val="ff0000"/>
          <w:sz w:val="28"/>
        </w:rPr>
        <w:t xml:space="preserve">. </w:t>
      </w:r>
    </w:p>
    <w:bookmarkStart w:name="z405" w:id="728"/>
    <w:p>
      <w:pPr>
        <w:spacing w:after="0"/>
        <w:ind w:left="0"/>
        <w:jc w:val="both"/>
      </w:pPr>
      <w:r>
        <w:rPr>
          <w:rFonts w:ascii="Times New Roman"/>
          <w:b w:val="false"/>
          <w:i w:val="false"/>
          <w:color w:val="000000"/>
          <w:sz w:val="28"/>
        </w:rPr>
        <w:t>
      </w:t>
      </w:r>
      <w:r>
        <w:rPr>
          <w:rFonts w:ascii="Times New Roman"/>
          <w:b/>
          <w:i w:val="false"/>
          <w:color w:val="000000"/>
          <w:sz w:val="28"/>
        </w:rPr>
        <w:t>340-бап. Апелляциялық шағымға немесе наразылыққа пікір</w:t>
      </w:r>
    </w:p>
    <w:bookmarkEnd w:id="728"/>
    <w:bookmarkStart w:name="z542" w:id="729"/>
    <w:p>
      <w:pPr>
        <w:spacing w:after="0"/>
        <w:ind w:left="0"/>
        <w:jc w:val="both"/>
      </w:pPr>
      <w:r>
        <w:rPr>
          <w:rFonts w:ascii="Times New Roman"/>
          <w:b w:val="false"/>
          <w:i w:val="false"/>
          <w:color w:val="000000"/>
          <w:sz w:val="28"/>
        </w:rPr>
        <w:t>
      1. Іске қатысушы тұлға шағымға немесе наразылыққа қатысты қарсылықты растайтын құжаттарды қоса тіркей отырып, апелляциялық шағымға немесе наразылыққа пікірді апелляциялық сатыдағы сотқа, іске қатысушы басқа тұлғаларға жібереді.</w:t>
      </w:r>
      <w:r>
        <w:br/>
      </w:r>
      <w:r>
        <w:rPr>
          <w:rFonts w:ascii="Times New Roman"/>
          <w:b w:val="false"/>
          <w:i w:val="false"/>
          <w:color w:val="000000"/>
          <w:sz w:val="28"/>
        </w:rPr>
        <w:t>
      Апелляциялық сатыдағы сотқа жіберілетін пікірге іске қатысушы басқа тұлғаларға пікірдің жіберілгенін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Пікір сот белгілеген, онымен сот отырысы басталғанға дейін танысу мүмкіндігін қамтамасыз ететін мерзімде жіберіледі.</w:t>
      </w:r>
      <w:r>
        <w:br/>
      </w:r>
      <w:r>
        <w:rPr>
          <w:rFonts w:ascii="Times New Roman"/>
          <w:b w:val="false"/>
          <w:i w:val="false"/>
          <w:color w:val="000000"/>
          <w:sz w:val="28"/>
        </w:rPr>
        <w:t>
</w:t>
      </w:r>
      <w:r>
        <w:rPr>
          <w:rFonts w:ascii="Times New Roman"/>
          <w:b w:val="false"/>
          <w:i w:val="false"/>
          <w:color w:val="000000"/>
          <w:sz w:val="28"/>
        </w:rPr>
        <w:t>
      3. Пікірге іске қатысушы тұлға немесе оның өкілі қол қояды. Өкіл қол қойған пікірге оның өкілеттігін растайтын сенімхат немесе өзге де құжат қоса тіркеледі.</w:t>
      </w:r>
      <w:r>
        <w:br/>
      </w:r>
      <w:r>
        <w:rPr>
          <w:rFonts w:ascii="Times New Roman"/>
          <w:b w:val="false"/>
          <w:i w:val="false"/>
          <w:color w:val="000000"/>
          <w:sz w:val="28"/>
        </w:rPr>
        <w:t>
</w:t>
      </w:r>
      <w:r>
        <w:rPr>
          <w:rFonts w:ascii="Times New Roman"/>
          <w:b w:val="false"/>
          <w:i w:val="false"/>
          <w:color w:val="000000"/>
          <w:sz w:val="28"/>
        </w:rPr>
        <w:t>
      4. Пікір сотқа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340-бап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29"/>
    <w:bookmarkStart w:name="z406" w:id="730"/>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Апелляциялық шағымнан бас тарту және </w:t>
      </w:r>
      <w:r>
        <w:br/>
      </w:r>
      <w:r>
        <w:rPr>
          <w:rFonts w:ascii="Times New Roman"/>
          <w:b w:val="false"/>
          <w:i w:val="false"/>
          <w:color w:val="000000"/>
          <w:sz w:val="28"/>
        </w:rPr>
        <w:t>
</w:t>
      </w:r>
      <w:r>
        <w:rPr>
          <w:rFonts w:ascii="Times New Roman"/>
          <w:b/>
          <w:i w:val="false"/>
          <w:color w:val="000000"/>
          <w:sz w:val="28"/>
        </w:rPr>
        <w:t xml:space="preserve">               наразылықты кері қайтарып алу </w:t>
      </w:r>
    </w:p>
    <w:bookmarkEnd w:id="730"/>
    <w:bookmarkStart w:name="z1929" w:id="731"/>
    <w:p>
      <w:pPr>
        <w:spacing w:after="0"/>
        <w:ind w:left="0"/>
        <w:jc w:val="both"/>
      </w:pPr>
      <w:r>
        <w:rPr>
          <w:rFonts w:ascii="Times New Roman"/>
          <w:b w:val="false"/>
          <w:i w:val="false"/>
          <w:color w:val="000000"/>
          <w:sz w:val="28"/>
        </w:rPr>
        <w:t xml:space="preserve">      1. Апелляциялық шағым берген тұлға сот қаулы шығарғанға дейін одан апелляциялық сатыдағы сотта бас тартуға құқылы. Апелляциялық наразылық келтірген прокурор немесе жоғары тұрған прокурор апелляциялық сатыдағы сот қаулы шығарғанға дейін наразылықты кері қайтарып алуға құқылы. Наразылықтың кері қайтарылып алынғаны туралы сот іске қатысушы адамдарға хабарлайды. </w:t>
      </w:r>
      <w:r>
        <w:br/>
      </w:r>
      <w:r>
        <w:rPr>
          <w:rFonts w:ascii="Times New Roman"/>
          <w:b w:val="false"/>
          <w:i w:val="false"/>
          <w:color w:val="000000"/>
          <w:sz w:val="28"/>
        </w:rPr>
        <w:t xml:space="preserve">
      2. Егер шешімге басқа адамдар шағым жасамаса немесе жоғары тұрған прокурор наразылық келтірмесе, сот шағымнан бас тартуды және наразылықты қайтарып алуды қабылдау туралы апелляциялық іс жүргізуді қысқартатын қаулы шығарады. </w:t>
      </w:r>
      <w:r>
        <w:br/>
      </w: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731"/>
    <w:bookmarkStart w:name="z407" w:id="732"/>
    <w:p>
      <w:pPr>
        <w:spacing w:after="0"/>
        <w:ind w:left="0"/>
        <w:jc w:val="both"/>
      </w:pPr>
      <w:r>
        <w:rPr>
          <w:rFonts w:ascii="Times New Roman"/>
          <w:b w:val="false"/>
          <w:i w:val="false"/>
          <w:color w:val="000000"/>
          <w:sz w:val="28"/>
        </w:rPr>
        <w:t>
      </w:t>
      </w:r>
      <w:r>
        <w:rPr>
          <w:rFonts w:ascii="Times New Roman"/>
          <w:b/>
          <w:i w:val="false"/>
          <w:color w:val="000000"/>
          <w:sz w:val="28"/>
        </w:rPr>
        <w:t>342-бап. Талап қоюшының талап қоюдан бас тартуы,</w:t>
      </w:r>
      <w:r>
        <w:br/>
      </w:r>
      <w:r>
        <w:rPr>
          <w:rFonts w:ascii="Times New Roman"/>
          <w:b w:val="false"/>
          <w:i w:val="false"/>
          <w:color w:val="000000"/>
          <w:sz w:val="28"/>
        </w:rPr>
        <w:t>
                </w:t>
      </w:r>
      <w:r>
        <w:rPr>
          <w:rFonts w:ascii="Times New Roman"/>
          <w:b/>
          <w:i w:val="false"/>
          <w:color w:val="000000"/>
          <w:sz w:val="28"/>
        </w:rPr>
        <w:t>тараптардың бітімгершілік келісімі және дауды</w:t>
      </w:r>
      <w:r>
        <w:br/>
      </w:r>
      <w:r>
        <w:rPr>
          <w:rFonts w:ascii="Times New Roman"/>
          <w:b w:val="false"/>
          <w:i w:val="false"/>
          <w:color w:val="000000"/>
          <w:sz w:val="28"/>
        </w:rPr>
        <w:t>
                </w:t>
      </w:r>
      <w:r>
        <w:rPr>
          <w:rFonts w:ascii="Times New Roman"/>
          <w:b/>
          <w:i w:val="false"/>
          <w:color w:val="000000"/>
          <w:sz w:val="28"/>
        </w:rPr>
        <w:t>(жанжалды) медиация тәртібімен реттеу туралы</w:t>
      </w:r>
      <w:r>
        <w:br/>
      </w:r>
      <w:r>
        <w:rPr>
          <w:rFonts w:ascii="Times New Roman"/>
          <w:b w:val="false"/>
          <w:i w:val="false"/>
          <w:color w:val="000000"/>
          <w:sz w:val="28"/>
        </w:rPr>
        <w:t>
                </w:t>
      </w:r>
      <w:r>
        <w:rPr>
          <w:rFonts w:ascii="Times New Roman"/>
          <w:b/>
          <w:i w:val="false"/>
          <w:color w:val="000000"/>
          <w:sz w:val="28"/>
        </w:rPr>
        <w:t>келісім</w:t>
      </w:r>
    </w:p>
    <w:bookmarkEnd w:id="732"/>
    <w:p>
      <w:pPr>
        <w:spacing w:after="0"/>
        <w:ind w:left="0"/>
        <w:jc w:val="both"/>
      </w:pPr>
      <w:r>
        <w:rPr>
          <w:rFonts w:ascii="Times New Roman"/>
          <w:b w:val="false"/>
          <w:i w:val="false"/>
          <w:color w:val="ff0000"/>
          <w:sz w:val="28"/>
        </w:rPr>
        <w:t xml:space="preserve">      Ескерту. Тақырыбы жаңа редакцияда - ҚР 2001.07.11 </w:t>
      </w:r>
      <w:r>
        <w:rPr>
          <w:rFonts w:ascii="Times New Roman"/>
          <w:b w:val="false"/>
          <w:i w:val="false"/>
          <w:color w:val="ff0000"/>
          <w:sz w:val="28"/>
        </w:rPr>
        <w:t>N 238</w:t>
      </w:r>
      <w:r>
        <w:rPr>
          <w:rFonts w:ascii="Times New Roman"/>
          <w:b w:val="false"/>
          <w:i w:val="false"/>
          <w:color w:val="ff0000"/>
          <w:sz w:val="28"/>
        </w:rPr>
        <w:t xml:space="preserve">, 2011.01.28 </w:t>
      </w:r>
      <w:r>
        <w:rPr>
          <w:rFonts w:ascii="Times New Roman"/>
          <w:b w:val="false"/>
          <w:i w:val="false"/>
          <w:color w:val="ff0000"/>
          <w:sz w:val="28"/>
        </w:rPr>
        <w:t>N 402-IV</w:t>
      </w:r>
      <w:r>
        <w:rPr>
          <w:rFonts w:ascii="Times New Roman"/>
          <w:b w:val="false"/>
          <w:i w:val="false"/>
          <w:color w:val="ff0000"/>
          <w:sz w:val="28"/>
        </w:rPr>
        <w:t xml:space="preserve"> (2011.08.05 бастап қолданысқа енгізіледі) Заңымен.</w:t>
      </w:r>
    </w:p>
    <w:bookmarkStart w:name="z1930" w:id="733"/>
    <w:p>
      <w:pPr>
        <w:spacing w:after="0"/>
        <w:ind w:left="0"/>
        <w:jc w:val="both"/>
      </w:pPr>
      <w:r>
        <w:rPr>
          <w:rFonts w:ascii="Times New Roman"/>
          <w:b w:val="false"/>
          <w:i w:val="false"/>
          <w:color w:val="000000"/>
          <w:sz w:val="28"/>
        </w:rPr>
        <w:t>
      1. Талап қоюшының талап қоюдан бас тартуы, тараптардың апелляциялық шағым берілгеннен кейін жасалған бітімгершілік келісімі немесе дауды (жанжалды) медиация тәртібімен реттеу туралы келісім апелляциялық сатыдағы сотқа жолданған жазбаша арыздарда көрсетілуге тиіс.</w:t>
      </w:r>
      <w:r>
        <w:br/>
      </w:r>
      <w:r>
        <w:rPr>
          <w:rFonts w:ascii="Times New Roman"/>
          <w:b w:val="false"/>
          <w:i w:val="false"/>
          <w:color w:val="000000"/>
          <w:sz w:val="28"/>
        </w:rPr>
        <w:t>
</w:t>
      </w:r>
      <w:r>
        <w:rPr>
          <w:rFonts w:ascii="Times New Roman"/>
          <w:b w:val="false"/>
          <w:i w:val="false"/>
          <w:color w:val="000000"/>
          <w:sz w:val="28"/>
        </w:rPr>
        <w:t xml:space="preserve">
      2. Тиісінше талап қоюшының немесе тараптардың арыздарын қарау тәртібі және талаптан бас тартуды қабылдау немесе қабылдамау, бітімгершілік келісімін және дауды (жанжалды) медиация тәртібімен реттеу туралы келісімді бекіту немесе бекітпеу салдары осы Кодекстің 193-бабының ережелері бойынша белгіленеді. Талап қоюшының талап қоюдан бас тартуын қабылдау немесе тараптардың бітімгершілік келісімін бекіту кезінде апелляциялық саты бірінші сатыдағы шешімнің күшін жояды және осы Кодекстің 247-бабының 3), 4) тармақшаларына сәйкес іс бойынша іс жүргізуді қысқартады. </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Заңдарымен.</w:t>
      </w:r>
    </w:p>
    <w:bookmarkEnd w:id="733"/>
    <w:bookmarkStart w:name="z408" w:id="734"/>
    <w:p>
      <w:pPr>
        <w:spacing w:after="0"/>
        <w:ind w:left="0"/>
        <w:jc w:val="both"/>
      </w:pPr>
      <w:r>
        <w:rPr>
          <w:rFonts w:ascii="Times New Roman"/>
          <w:b w:val="false"/>
          <w:i w:val="false"/>
          <w:color w:val="000000"/>
          <w:sz w:val="28"/>
        </w:rPr>
        <w:t>
</w:t>
      </w:r>
      <w:r>
        <w:rPr>
          <w:rFonts w:ascii="Times New Roman"/>
          <w:b/>
          <w:i w:val="false"/>
          <w:color w:val="000000"/>
          <w:sz w:val="28"/>
        </w:rPr>
        <w:t xml:space="preserve">      343-бап. Шешімнің, қаулының орындалуын тоқтата тұру </w:t>
      </w:r>
    </w:p>
    <w:bookmarkEnd w:id="734"/>
    <w:p>
      <w:pPr>
        <w:spacing w:after="0"/>
        <w:ind w:left="0"/>
        <w:jc w:val="both"/>
      </w:pPr>
      <w:r>
        <w:rPr>
          <w:rFonts w:ascii="Times New Roman"/>
          <w:b w:val="false"/>
          <w:i w:val="false"/>
          <w:color w:val="000000"/>
          <w:sz w:val="28"/>
        </w:rPr>
        <w:t xml:space="preserve">      Апелляциялық сатыдағы судья кассациялық шағым берген немесе наразылық келтірген тұлғаның өтініші бойынша бірінші сатыда қабылданған, осы Кодекстiң 237-бабында аталған iстер бойынша шешiмдерден басқа, шешімнің орындалуын тоқтата тұрады. </w:t>
      </w:r>
      <w:r>
        <w:br/>
      </w:r>
      <w:r>
        <w:rPr>
          <w:rFonts w:ascii="Times New Roman"/>
          <w:b w:val="false"/>
          <w:i w:val="false"/>
          <w:color w:val="000000"/>
          <w:sz w:val="28"/>
        </w:rPr>
        <w:t>
</w:t>
      </w:r>
      <w:r>
        <w:rPr>
          <w:rFonts w:ascii="Times New Roman"/>
          <w:b w:val="false"/>
          <w:i w:val="false"/>
          <w:color w:val="ff0000"/>
          <w:sz w:val="28"/>
        </w:rPr>
        <w:t xml:space="preserve">      Ескерту. 343-бапқа өзгерту енгізілді - ҚР 2001.07.11. N 238 </w:t>
      </w:r>
      <w:r>
        <w:rPr>
          <w:rFonts w:ascii="Times New Roman"/>
          <w:b w:val="false"/>
          <w:i w:val="false"/>
          <w:color w:val="000000"/>
          <w:sz w:val="28"/>
        </w:rPr>
        <w:t>Заңымен</w:t>
      </w:r>
      <w:r>
        <w:rPr>
          <w:rFonts w:ascii="Times New Roman"/>
          <w:b w:val="false"/>
          <w:i w:val="false"/>
          <w:color w:val="ff0000"/>
          <w:sz w:val="28"/>
        </w:rPr>
        <w:t xml:space="preserve">. </w:t>
      </w:r>
    </w:p>
    <w:bookmarkStart w:name="z409" w:id="735"/>
    <w:p>
      <w:pPr>
        <w:spacing w:after="0"/>
        <w:ind w:left="0"/>
        <w:jc w:val="both"/>
      </w:pPr>
      <w:r>
        <w:rPr>
          <w:rFonts w:ascii="Times New Roman"/>
          <w:b w:val="false"/>
          <w:i w:val="false"/>
          <w:color w:val="000000"/>
          <w:sz w:val="28"/>
        </w:rPr>
        <w:t>
      </w:t>
      </w:r>
      <w:r>
        <w:rPr>
          <w:rFonts w:ascii="Times New Roman"/>
          <w:b/>
          <w:i w:val="false"/>
          <w:color w:val="000000"/>
          <w:sz w:val="28"/>
        </w:rPr>
        <w:t>344-бап. Бірінші сатыдағы сот ұйғарымына шағым беру,</w:t>
      </w:r>
      <w:r>
        <w:br/>
      </w:r>
      <w:r>
        <w:rPr>
          <w:rFonts w:ascii="Times New Roman"/>
          <w:b w:val="false"/>
          <w:i w:val="false"/>
          <w:color w:val="000000"/>
          <w:sz w:val="28"/>
        </w:rPr>
        <w:t>
                </w:t>
      </w:r>
      <w:r>
        <w:rPr>
          <w:rFonts w:ascii="Times New Roman"/>
          <w:b/>
          <w:i w:val="false"/>
          <w:color w:val="000000"/>
          <w:sz w:val="28"/>
        </w:rPr>
        <w:t>наразылық келтіру</w:t>
      </w:r>
    </w:p>
    <w:bookmarkEnd w:id="735"/>
    <w:bookmarkStart w:name="z1932" w:id="736"/>
    <w:p>
      <w:pPr>
        <w:spacing w:after="0"/>
        <w:ind w:left="0"/>
        <w:jc w:val="both"/>
      </w:pPr>
      <w:r>
        <w:rPr>
          <w:rFonts w:ascii="Times New Roman"/>
          <w:b w:val="false"/>
          <w:i w:val="false"/>
          <w:color w:val="000000"/>
          <w:sz w:val="28"/>
        </w:rPr>
        <w:t>
      1. Осы Кодексте көзделген жағдайларда, сондай-ақ сот ұйғарымы, істің әрі қарай ілгерілеу мүмкіндігіне бөгет болатын жағдайларда бірінші сатыдағы соттың ұйғарымына, осы Кодекстің </w:t>
      </w:r>
      <w:r>
        <w:rPr>
          <w:rFonts w:ascii="Times New Roman"/>
          <w:b w:val="false"/>
          <w:i w:val="false"/>
          <w:color w:val="000000"/>
          <w:sz w:val="28"/>
        </w:rPr>
        <w:t>332-бабында</w:t>
      </w:r>
      <w:r>
        <w:rPr>
          <w:rFonts w:ascii="Times New Roman"/>
          <w:b w:val="false"/>
          <w:i w:val="false"/>
          <w:color w:val="000000"/>
          <w:sz w:val="28"/>
        </w:rPr>
        <w:t xml:space="preserve"> аталған тұлғалар жеке шағым, наразылық беруі (келтіруі) мүмкін. Егер ұйғарым іске қатыспайтын тұлғалардың мүдделеріне қатысты болса, олар да сот ұйғарымына шағым жасауға құқылы.</w:t>
      </w:r>
      <w:r>
        <w:br/>
      </w:r>
      <w:r>
        <w:rPr>
          <w:rFonts w:ascii="Times New Roman"/>
          <w:b w:val="false"/>
          <w:i w:val="false"/>
          <w:color w:val="000000"/>
          <w:sz w:val="28"/>
        </w:rPr>
        <w:t>
</w:t>
      </w:r>
      <w:r>
        <w:rPr>
          <w:rFonts w:ascii="Times New Roman"/>
          <w:b w:val="false"/>
          <w:i w:val="false"/>
          <w:color w:val="000000"/>
          <w:sz w:val="28"/>
        </w:rPr>
        <w:t>
      2. Бірінші сатыдағы соттың қалған ұйғарымдарына жеке шағымдар мен наразылықтар берілмейді, бірақ бұл ұйғарымдарға қарсылықтар апелляциялық шағымға немесе наразылыққа енгізілуі мүмкін.</w:t>
      </w:r>
      <w:r>
        <w:br/>
      </w:r>
      <w:r>
        <w:rPr>
          <w:rFonts w:ascii="Times New Roman"/>
          <w:b w:val="false"/>
          <w:i w:val="false"/>
          <w:color w:val="000000"/>
          <w:sz w:val="28"/>
        </w:rPr>
        <w:t>
</w:t>
      </w:r>
      <w:r>
        <w:rPr>
          <w:rFonts w:ascii="Times New Roman"/>
          <w:b w:val="false"/>
          <w:i w:val="false"/>
          <w:color w:val="000000"/>
          <w:sz w:val="28"/>
        </w:rPr>
        <w:t>
      3. Шешім шығарумен аяқталған сот талқылауы кезінде шығарылған ұйғарымға шағым жасалған, наразылық келтірілген жағдайда іс жоғары тұрған сот сатысына шешімге шағым беруге белгіленген мерзім өткен соң ғана жіберіледі. Бұл ретте, егер шешімге апелляциялық шағым жасалса, наразылық келтірілсе, жеке шағымды, наразылықты тексеру істі апелляциялық тәртіппен қарайтын сот сатысында жүргізіледі.</w:t>
      </w:r>
      <w:r>
        <w:br/>
      </w:r>
      <w:r>
        <w:rPr>
          <w:rFonts w:ascii="Times New Roman"/>
          <w:b w:val="false"/>
          <w:i w:val="false"/>
          <w:color w:val="000000"/>
          <w:sz w:val="28"/>
        </w:rPr>
        <w:t>
</w:t>
      </w:r>
      <w:r>
        <w:rPr>
          <w:rFonts w:ascii="Times New Roman"/>
          <w:b w:val="false"/>
          <w:i w:val="false"/>
          <w:color w:val="000000"/>
          <w:sz w:val="28"/>
        </w:rPr>
        <w:t>
      4. Бірінші сатыдағы соттың ұйғарымына жеке шағым, наразылық сол ұйғарымды шығарған сотқа беріледі. Судья жеке шағымды немесе наразылықты алған соң істі апелляциялық сатыдағы сотқа жіберуге міндетті. Қарау нәтижелері бойынша:</w:t>
      </w:r>
      <w:r>
        <w:br/>
      </w:r>
      <w:r>
        <w:rPr>
          <w:rFonts w:ascii="Times New Roman"/>
          <w:b w:val="false"/>
          <w:i w:val="false"/>
          <w:color w:val="000000"/>
          <w:sz w:val="28"/>
        </w:rPr>
        <w:t>
</w:t>
      </w:r>
      <w:r>
        <w:rPr>
          <w:rFonts w:ascii="Times New Roman"/>
          <w:b w:val="false"/>
          <w:i w:val="false"/>
          <w:color w:val="000000"/>
          <w:sz w:val="28"/>
        </w:rPr>
        <w:t>
      1) ұйғарымды – өзгеріссіз, ал шағымды, наразылықты қанағаттандырусыз қалдыру;</w:t>
      </w:r>
      <w:r>
        <w:br/>
      </w:r>
      <w:r>
        <w:rPr>
          <w:rFonts w:ascii="Times New Roman"/>
          <w:b w:val="false"/>
          <w:i w:val="false"/>
          <w:color w:val="000000"/>
          <w:sz w:val="28"/>
        </w:rPr>
        <w:t>
</w:t>
      </w:r>
      <w:r>
        <w:rPr>
          <w:rFonts w:ascii="Times New Roman"/>
          <w:b w:val="false"/>
          <w:i w:val="false"/>
          <w:color w:val="000000"/>
          <w:sz w:val="28"/>
        </w:rPr>
        <w:t>
      2) ұйғарымның күшін толық немесе бір бөлігінде жою және мәселені бірінші сатыдағы сотқа жаңадан қарауға беру;</w:t>
      </w:r>
      <w:r>
        <w:br/>
      </w:r>
      <w:r>
        <w:rPr>
          <w:rFonts w:ascii="Times New Roman"/>
          <w:b w:val="false"/>
          <w:i w:val="false"/>
          <w:color w:val="000000"/>
          <w:sz w:val="28"/>
        </w:rPr>
        <w:t>
</w:t>
      </w:r>
      <w:r>
        <w:rPr>
          <w:rFonts w:ascii="Times New Roman"/>
          <w:b w:val="false"/>
          <w:i w:val="false"/>
          <w:color w:val="000000"/>
          <w:sz w:val="28"/>
        </w:rPr>
        <w:t>
      3) ұйғарымның күшiн толықтай немесе бiр бөлiгiнде жою және мәселені мәні бойынша шешу;</w:t>
      </w:r>
      <w:r>
        <w:br/>
      </w:r>
      <w:r>
        <w:rPr>
          <w:rFonts w:ascii="Times New Roman"/>
          <w:b w:val="false"/>
          <w:i w:val="false"/>
          <w:color w:val="000000"/>
          <w:sz w:val="28"/>
        </w:rPr>
        <w:t>
</w:t>
      </w:r>
      <w:r>
        <w:rPr>
          <w:rFonts w:ascii="Times New Roman"/>
          <w:b w:val="false"/>
          <w:i w:val="false"/>
          <w:color w:val="000000"/>
          <w:sz w:val="28"/>
        </w:rPr>
        <w:t>
      4) ұйғарымды өзгерту туралы ұйғарым шығарылады.</w:t>
      </w:r>
      <w:r>
        <w:br/>
      </w:r>
      <w:r>
        <w:rPr>
          <w:rFonts w:ascii="Times New Roman"/>
          <w:b w:val="false"/>
          <w:i w:val="false"/>
          <w:color w:val="000000"/>
          <w:sz w:val="28"/>
        </w:rPr>
        <w:t>
</w:t>
      </w:r>
      <w:r>
        <w:rPr>
          <w:rFonts w:ascii="Times New Roman"/>
          <w:b w:val="false"/>
          <w:i w:val="false"/>
          <w:color w:val="000000"/>
          <w:sz w:val="28"/>
        </w:rPr>
        <w:t>
      5. Істі одан әрі жылжыту мүмкіндігіне кедергі келтіретін ұйғарымдарды және шешімнің орындалуын кейінге қалдыру немесе ұзарту туралы мәселе жөніндегі ұйғарымдарды қоспағанда, апелляциялық сатының жекеше шағым, наразылық бойынша шығарылған ұйғарымы шағым жасалуға, наразылық білдірілуге жатпайды және ол шығарылғаннан кейін дереу заңды күшіне енеді.</w:t>
      </w:r>
      <w:r>
        <w:br/>
      </w:r>
      <w:r>
        <w:rPr>
          <w:rFonts w:ascii="Times New Roman"/>
          <w:b w:val="false"/>
          <w:i w:val="false"/>
          <w:color w:val="000000"/>
          <w:sz w:val="28"/>
        </w:rPr>
        <w:t>
      </w:t>
      </w:r>
      <w:r>
        <w:rPr>
          <w:rFonts w:ascii="Times New Roman"/>
          <w:b w:val="false"/>
          <w:i w:val="false"/>
          <w:color w:val="ff0000"/>
          <w:sz w:val="28"/>
        </w:rPr>
        <w:t>Ескерту. 344-бап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36"/>
    <w:bookmarkStart w:name="z410" w:id="737"/>
    <w:p>
      <w:pPr>
        <w:spacing w:after="0"/>
        <w:ind w:left="0"/>
        <w:jc w:val="both"/>
      </w:pPr>
      <w:r>
        <w:rPr>
          <w:rFonts w:ascii="Times New Roman"/>
          <w:b w:val="false"/>
          <w:i w:val="false"/>
          <w:color w:val="000000"/>
          <w:sz w:val="28"/>
        </w:rPr>
        <w:t>
</w:t>
      </w:r>
      <w:r>
        <w:rPr>
          <w:rFonts w:ascii="Times New Roman"/>
          <w:b/>
          <w:i w:val="false"/>
          <w:color w:val="000000"/>
          <w:sz w:val="28"/>
        </w:rPr>
        <w:t xml:space="preserve">      345-бап. Iстi апелляциялық тәртiппен қараудың шектерi </w:t>
      </w:r>
    </w:p>
    <w:bookmarkEnd w:id="737"/>
    <w:bookmarkStart w:name="z1941" w:id="738"/>
    <w:p>
      <w:pPr>
        <w:spacing w:after="0"/>
        <w:ind w:left="0"/>
        <w:jc w:val="both"/>
      </w:pPr>
      <w:r>
        <w:rPr>
          <w:rFonts w:ascii="Times New Roman"/>
          <w:b w:val="false"/>
          <w:i w:val="false"/>
          <w:color w:val="000000"/>
          <w:sz w:val="28"/>
        </w:rPr>
        <w:t>      1. Iстi апелляциялық тәртiппен қарау кезiнде сот бiрiншi сатыдағы сот шешiмiнiң заңдылығы мен негiздiлiгiн </w:t>
      </w:r>
      <w:r>
        <w:rPr>
          <w:rFonts w:ascii="Times New Roman"/>
          <w:b w:val="false"/>
          <w:i w:val="false"/>
          <w:color w:val="000000"/>
          <w:sz w:val="28"/>
        </w:rPr>
        <w:t xml:space="preserve">толық </w:t>
      </w:r>
      <w:r>
        <w:rPr>
          <w:rFonts w:ascii="Times New Roman"/>
          <w:b w:val="false"/>
          <w:i w:val="false"/>
          <w:color w:val="000000"/>
          <w:sz w:val="28"/>
        </w:rPr>
        <w:t xml:space="preserve">көлемiнде тексередi. </w:t>
      </w:r>
      <w:r>
        <w:br/>
      </w:r>
      <w:r>
        <w:rPr>
          <w:rFonts w:ascii="Times New Roman"/>
          <w:b w:val="false"/>
          <w:i w:val="false"/>
          <w:color w:val="000000"/>
          <w:sz w:val="28"/>
        </w:rPr>
        <w:t>
</w:t>
      </w:r>
      <w:r>
        <w:rPr>
          <w:rFonts w:ascii="Times New Roman"/>
          <w:b w:val="false"/>
          <w:i w:val="false"/>
          <w:color w:val="000000"/>
          <w:sz w:val="28"/>
        </w:rPr>
        <w:t xml:space="preserve">
      2. Апелляциялық сатыдағы сот мәлiмделген талап қою шегiнде жаңа фактiлердi анықтап, тараптың дәлелдi себептер бойынша бiрiншi сатыдағы сотқа беруге нақты мүмкiндiгi болмаған жаңа дәлелдемелердi зерттей алады. </w:t>
      </w:r>
      <w:r>
        <w:br/>
      </w:r>
      <w:r>
        <w:rPr>
          <w:rFonts w:ascii="Times New Roman"/>
          <w:b w:val="false"/>
          <w:i w:val="false"/>
          <w:color w:val="000000"/>
          <w:sz w:val="28"/>
        </w:rPr>
        <w:t>
</w:t>
      </w:r>
      <w:r>
        <w:rPr>
          <w:rFonts w:ascii="Times New Roman"/>
          <w:b w:val="false"/>
          <w:i w:val="false"/>
          <w:color w:val="ff0000"/>
          <w:sz w:val="28"/>
        </w:rPr>
        <w:t xml:space="preserve">      Ескерту. 345-бап жаңа редакцияда - ҚР 2001.07.11 N 238 </w:t>
      </w:r>
      <w:r>
        <w:rPr>
          <w:rFonts w:ascii="Times New Roman"/>
          <w:b w:val="false"/>
          <w:i w:val="false"/>
          <w:color w:val="000000"/>
          <w:sz w:val="28"/>
        </w:rPr>
        <w:t>Заңымен</w:t>
      </w:r>
      <w:r>
        <w:rPr>
          <w:rFonts w:ascii="Times New Roman"/>
          <w:b w:val="false"/>
          <w:i w:val="false"/>
          <w:color w:val="ff0000"/>
          <w:sz w:val="28"/>
        </w:rPr>
        <w:t xml:space="preserve">. </w:t>
      </w:r>
    </w:p>
    <w:bookmarkEnd w:id="738"/>
    <w:bookmarkStart w:name="z411" w:id="739"/>
    <w:p>
      <w:pPr>
        <w:spacing w:after="0"/>
        <w:ind w:left="0"/>
        <w:jc w:val="both"/>
      </w:pPr>
      <w:r>
        <w:rPr>
          <w:rFonts w:ascii="Times New Roman"/>
          <w:b w:val="false"/>
          <w:i w:val="false"/>
          <w:color w:val="000000"/>
          <w:sz w:val="28"/>
        </w:rPr>
        <w:t>
      </w:t>
      </w:r>
      <w:r>
        <w:rPr>
          <w:rFonts w:ascii="Times New Roman"/>
          <w:b/>
          <w:i w:val="false"/>
          <w:color w:val="000000"/>
          <w:sz w:val="28"/>
        </w:rPr>
        <w:t>346-бап. Апелляциялық сатыдағы соттың жеке ұйғарымы</w:t>
      </w:r>
    </w:p>
    <w:bookmarkEnd w:id="739"/>
    <w:bookmarkStart w:name="z545" w:id="740"/>
    <w:p>
      <w:pPr>
        <w:spacing w:after="0"/>
        <w:ind w:left="0"/>
        <w:jc w:val="both"/>
      </w:pPr>
      <w:r>
        <w:rPr>
          <w:rFonts w:ascii="Times New Roman"/>
          <w:b w:val="false"/>
          <w:i w:val="false"/>
          <w:color w:val="000000"/>
          <w:sz w:val="28"/>
        </w:rPr>
        <w:t>
      Апелляциялық сатыдағы сот осы Кодекстің 253-бабында белгіленген жағдайда және тәртіппен жеке ұйғарым шығаруы мүмкін.</w:t>
      </w:r>
      <w:r>
        <w:br/>
      </w:r>
      <w:r>
        <w:rPr>
          <w:rFonts w:ascii="Times New Roman"/>
          <w:b w:val="false"/>
          <w:i w:val="false"/>
          <w:color w:val="000000"/>
          <w:sz w:val="28"/>
        </w:rPr>
        <w:t>
</w:t>
      </w:r>
      <w:r>
        <w:rPr>
          <w:rFonts w:ascii="Times New Roman"/>
          <w:b w:val="false"/>
          <w:i w:val="false"/>
          <w:color w:val="ff0000"/>
          <w:sz w:val="28"/>
        </w:rPr>
        <w:t>      Ескерту. 346-бап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40"/>
    <w:bookmarkStart w:name="z412" w:id="741"/>
    <w:p>
      <w:pPr>
        <w:spacing w:after="0"/>
        <w:ind w:left="0"/>
        <w:jc w:val="left"/>
      </w:pPr>
      <w:r>
        <w:rPr>
          <w:rFonts w:ascii="Times New Roman"/>
          <w:b/>
          <w:i w:val="false"/>
          <w:color w:val="000000"/>
        </w:rPr>
        <w:t xml:space="preserve"> 
41-тарау. Апелляциялық шағымдар, наразылықтар бойынша </w:t>
      </w:r>
      <w:r>
        <w:br/>
      </w:r>
      <w:r>
        <w:rPr>
          <w:rFonts w:ascii="Times New Roman"/>
          <w:b/>
          <w:i w:val="false"/>
          <w:color w:val="000000"/>
        </w:rPr>
        <w:t xml:space="preserve">
істерді қарау </w:t>
      </w:r>
    </w:p>
    <w:bookmarkEnd w:id="741"/>
    <w:bookmarkStart w:name="z413" w:id="742"/>
    <w:p>
      <w:pPr>
        <w:spacing w:after="0"/>
        <w:ind w:left="0"/>
        <w:jc w:val="both"/>
      </w:pPr>
      <w:r>
        <w:rPr>
          <w:rFonts w:ascii="Times New Roman"/>
          <w:b w:val="false"/>
          <w:i w:val="false"/>
          <w:color w:val="000000"/>
          <w:sz w:val="28"/>
        </w:rPr>
        <w:t>
</w:t>
      </w:r>
      <w:r>
        <w:rPr>
          <w:rFonts w:ascii="Times New Roman"/>
          <w:b/>
          <w:i w:val="false"/>
          <w:color w:val="000000"/>
          <w:sz w:val="28"/>
        </w:rPr>
        <w:t xml:space="preserve">      347-бап. Апелляциялық қараудың нысанасы </w:t>
      </w:r>
    </w:p>
    <w:bookmarkEnd w:id="742"/>
    <w:p>
      <w:pPr>
        <w:spacing w:after="0"/>
        <w:ind w:left="0"/>
        <w:jc w:val="both"/>
      </w:pPr>
      <w:r>
        <w:rPr>
          <w:rFonts w:ascii="Times New Roman"/>
          <w:b w:val="false"/>
          <w:i w:val="false"/>
          <w:color w:val="000000"/>
          <w:sz w:val="28"/>
        </w:rPr>
        <w:t xml:space="preserve">      Апелляциялық шағымдар, наразылықтар бойынша апелляциялық сатыдағы сот істе бар және қосымша табыс етілген материалдар бойынша істің нақты мән-жайы анықталуының, материалдық құқық нормаларының қолданылуы мен түсіндірілуінің дұрыстығын, сондай-ақ істі қарау мен шешу кезінде азаматтық іс жүргізу заңы нормаларының сақталуын тексереді. </w:t>
      </w:r>
    </w:p>
    <w:bookmarkStart w:name="z414" w:id="743"/>
    <w:p>
      <w:pPr>
        <w:spacing w:after="0"/>
        <w:ind w:left="0"/>
        <w:jc w:val="both"/>
      </w:pPr>
      <w:r>
        <w:rPr>
          <w:rFonts w:ascii="Times New Roman"/>
          <w:b w:val="false"/>
          <w:i w:val="false"/>
          <w:color w:val="000000"/>
          <w:sz w:val="28"/>
        </w:rPr>
        <w:t>
      </w:t>
      </w:r>
      <w:r>
        <w:rPr>
          <w:rFonts w:ascii="Times New Roman"/>
          <w:b/>
          <w:i w:val="false"/>
          <w:color w:val="000000"/>
          <w:sz w:val="28"/>
        </w:rPr>
        <w:t>348-бап. Істі талқылауға дайындау</w:t>
      </w:r>
    </w:p>
    <w:bookmarkEnd w:id="743"/>
    <w:bookmarkStart w:name="z546" w:id="744"/>
    <w:p>
      <w:pPr>
        <w:spacing w:after="0"/>
        <w:ind w:left="0"/>
        <w:jc w:val="both"/>
      </w:pPr>
      <w:r>
        <w:rPr>
          <w:rFonts w:ascii="Times New Roman"/>
          <w:b w:val="false"/>
          <w:i w:val="false"/>
          <w:color w:val="000000"/>
          <w:sz w:val="28"/>
        </w:rPr>
        <w:t>
      1. Апелляциялық шағымы немесе наразылығы бар істі алған апелляциялық сатыдағы судья бірінші сатыдағы соттың осы Кодекстің 338-бабының талаптарын орындағанын тексереді және апелляциялық шағымда немесе наразылықта баяндалған талаптар мен өтініштерді ескере отырып, он күн мерзімде осы Кодекстің 170-бабында көзделген іс-әрекеттерді жүргізіп, істі қарауға тағайындайды.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іске қатысатын тұлғаларға отырыстың уақыты мен орны туралы хабарлайды.</w:t>
      </w:r>
      <w:r>
        <w:br/>
      </w:r>
      <w:r>
        <w:rPr>
          <w:rFonts w:ascii="Times New Roman"/>
          <w:b w:val="false"/>
          <w:i w:val="false"/>
          <w:color w:val="000000"/>
          <w:sz w:val="28"/>
        </w:rPr>
        <w:t>
</w:t>
      </w:r>
      <w:r>
        <w:rPr>
          <w:rFonts w:ascii="Times New Roman"/>
          <w:b w:val="false"/>
          <w:i w:val="false"/>
          <w:color w:val="ff0000"/>
          <w:sz w:val="28"/>
        </w:rPr>
        <w:t xml:space="preserve">      Ескерту. 348-бап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 </w:t>
      </w:r>
    </w:p>
    <w:bookmarkEnd w:id="744"/>
    <w:bookmarkStart w:name="z415" w:id="745"/>
    <w:p>
      <w:pPr>
        <w:spacing w:after="0"/>
        <w:ind w:left="0"/>
        <w:jc w:val="both"/>
      </w:pPr>
      <w:r>
        <w:rPr>
          <w:rFonts w:ascii="Times New Roman"/>
          <w:b w:val="false"/>
          <w:i w:val="false"/>
          <w:color w:val="000000"/>
          <w:sz w:val="28"/>
        </w:rPr>
        <w:t>
      </w:t>
      </w:r>
      <w:r>
        <w:rPr>
          <w:rFonts w:ascii="Times New Roman"/>
          <w:b/>
          <w:i w:val="false"/>
          <w:color w:val="000000"/>
          <w:sz w:val="28"/>
        </w:rPr>
        <w:t>349-бап. Істі қарау мерзімдері</w:t>
      </w:r>
    </w:p>
    <w:bookmarkEnd w:id="745"/>
    <w:bookmarkStart w:name="z548" w:id="746"/>
    <w:p>
      <w:pPr>
        <w:spacing w:after="0"/>
        <w:ind w:left="0"/>
        <w:jc w:val="both"/>
      </w:pPr>
      <w:r>
        <w:rPr>
          <w:rFonts w:ascii="Times New Roman"/>
          <w:b w:val="false"/>
          <w:i w:val="false"/>
          <w:color w:val="000000"/>
          <w:sz w:val="28"/>
        </w:rPr>
        <w:t>
      Апелляциялық сатыда іс сотқа келіп түскен күннен бастап бір ай мерзімде қаралуға тиіс.</w:t>
      </w:r>
      <w:r>
        <w:br/>
      </w:r>
      <w:r>
        <w:rPr>
          <w:rFonts w:ascii="Times New Roman"/>
          <w:b w:val="false"/>
          <w:i w:val="false"/>
          <w:color w:val="000000"/>
          <w:sz w:val="28"/>
        </w:rPr>
        <w:t>
</w:t>
      </w:r>
      <w:r>
        <w:rPr>
          <w:rFonts w:ascii="Times New Roman"/>
          <w:b w:val="false"/>
          <w:i w:val="false"/>
          <w:color w:val="000000"/>
          <w:sz w:val="28"/>
        </w:rPr>
        <w:t>
      Егер жаңа материалдарды, дәлелдемелерді зерттеуге және жаңа шешiм шығаруға қажеттілік болса, онда апелляциялық сатыда іс сотқа келіп түскен күннен бастап екі айға дейінгі мерзімде қаралуға тиіс.</w:t>
      </w:r>
      <w:r>
        <w:br/>
      </w:r>
      <w:r>
        <w:rPr>
          <w:rFonts w:ascii="Times New Roman"/>
          <w:b w:val="false"/>
          <w:i w:val="false"/>
          <w:color w:val="000000"/>
          <w:sz w:val="28"/>
        </w:rPr>
        <w:t>
</w:t>
      </w:r>
      <w:r>
        <w:rPr>
          <w:rFonts w:ascii="Times New Roman"/>
          <w:b w:val="false"/>
          <w:i w:val="false"/>
          <w:color w:val="ff0000"/>
          <w:sz w:val="28"/>
        </w:rPr>
        <w:t>      Ескерту. 349-бап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46"/>
    <w:bookmarkStart w:name="z416" w:id="747"/>
    <w:p>
      <w:pPr>
        <w:spacing w:after="0"/>
        <w:ind w:left="0"/>
        <w:jc w:val="both"/>
      </w:pPr>
      <w:r>
        <w:rPr>
          <w:rFonts w:ascii="Times New Roman"/>
          <w:b w:val="false"/>
          <w:i w:val="false"/>
          <w:color w:val="000000"/>
          <w:sz w:val="28"/>
        </w:rPr>
        <w:t>
      </w:t>
      </w:r>
      <w:r>
        <w:rPr>
          <w:rFonts w:ascii="Times New Roman"/>
          <w:b/>
          <w:i w:val="false"/>
          <w:color w:val="000000"/>
          <w:sz w:val="28"/>
        </w:rPr>
        <w:t>350-бап. Апелляциялық сатыдағы сотта іс жүргізу</w:t>
      </w:r>
    </w:p>
    <w:bookmarkEnd w:id="747"/>
    <w:bookmarkStart w:name="z549" w:id="748"/>
    <w:p>
      <w:pPr>
        <w:spacing w:after="0"/>
        <w:ind w:left="0"/>
        <w:jc w:val="both"/>
      </w:pPr>
      <w:r>
        <w:rPr>
          <w:rFonts w:ascii="Times New Roman"/>
          <w:b w:val="false"/>
          <w:i w:val="false"/>
          <w:color w:val="000000"/>
          <w:sz w:val="28"/>
        </w:rPr>
        <w:t>
      1. Апелляциялық сатыдағы сотта істер бойынша іс жүргізу осы Кодекстің 41-тарауында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000000"/>
          <w:sz w:val="28"/>
        </w:rPr>
        <w:t>
      2. Осы Кодекстің 55-бабының екінші бөлігінде көзделген жағдайларда апелляциялық сатыдағы соттың отырысына іс бойынша қорытынды беретін прокурор қатысады.</w:t>
      </w:r>
      <w:r>
        <w:br/>
      </w:r>
      <w:r>
        <w:rPr>
          <w:rFonts w:ascii="Times New Roman"/>
          <w:b w:val="false"/>
          <w:i w:val="false"/>
          <w:color w:val="000000"/>
          <w:sz w:val="28"/>
        </w:rPr>
        <w:t>
      Апелляциялық сатыдағы сот прокурорға:</w:t>
      </w:r>
      <w:r>
        <w:br/>
      </w:r>
      <w:r>
        <w:rPr>
          <w:rFonts w:ascii="Times New Roman"/>
          <w:b w:val="false"/>
          <w:i w:val="false"/>
          <w:color w:val="000000"/>
          <w:sz w:val="28"/>
        </w:rPr>
        <w:t>
</w:t>
      </w:r>
      <w:r>
        <w:rPr>
          <w:rFonts w:ascii="Times New Roman"/>
          <w:b w:val="false"/>
          <w:i w:val="false"/>
          <w:color w:val="000000"/>
          <w:sz w:val="28"/>
        </w:rPr>
        <w:t>
      1) апелляциялық сатыда қаралуға жататын істер туралы;</w:t>
      </w:r>
      <w:r>
        <w:br/>
      </w:r>
      <w:r>
        <w:rPr>
          <w:rFonts w:ascii="Times New Roman"/>
          <w:b w:val="false"/>
          <w:i w:val="false"/>
          <w:color w:val="000000"/>
          <w:sz w:val="28"/>
        </w:rPr>
        <w:t>
</w:t>
      </w:r>
      <w:r>
        <w:rPr>
          <w:rFonts w:ascii="Times New Roman"/>
          <w:b w:val="false"/>
          <w:i w:val="false"/>
          <w:color w:val="000000"/>
          <w:sz w:val="28"/>
        </w:rPr>
        <w:t>
      2) істер бойынша қабылданған, апелляциялық сатыда қаралған шешімдер туралы хабарлайды.</w:t>
      </w:r>
      <w:r>
        <w:br/>
      </w:r>
      <w:r>
        <w:rPr>
          <w:rFonts w:ascii="Times New Roman"/>
          <w:b w:val="false"/>
          <w:i w:val="false"/>
          <w:color w:val="000000"/>
          <w:sz w:val="28"/>
        </w:rPr>
        <w:t>
</w:t>
      </w:r>
      <w:r>
        <w:rPr>
          <w:rFonts w:ascii="Times New Roman"/>
          <w:b w:val="false"/>
          <w:i w:val="false"/>
          <w:color w:val="000000"/>
          <w:sz w:val="28"/>
        </w:rPr>
        <w:t>
      3. Апелляциялық сатыдағы сот тараптар табыс еткен немесе олардың өтініштері бойынша талап етіліп алынған, істі дұрыс шешу үшін маңызы бар қосымша материалдарды, алынған сараптамалық қорытындыларды бірінші сатыдағы сот үшін көзделген қағидалар бойынша зерделеп, отырысқа шақыртылған тұлғалардан жауап алады.</w:t>
      </w:r>
      <w:r>
        <w:br/>
      </w: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 </w:t>
      </w:r>
    </w:p>
    <w:bookmarkEnd w:id="748"/>
    <w:bookmarkStart w:name="z417" w:id="749"/>
    <w:p>
      <w:pPr>
        <w:spacing w:after="0"/>
        <w:ind w:left="0"/>
        <w:jc w:val="both"/>
      </w:pPr>
      <w:r>
        <w:rPr>
          <w:rFonts w:ascii="Times New Roman"/>
          <w:b w:val="false"/>
          <w:i w:val="false"/>
          <w:color w:val="000000"/>
          <w:sz w:val="28"/>
        </w:rPr>
        <w:t>
      </w:t>
      </w:r>
      <w:r>
        <w:rPr>
          <w:rFonts w:ascii="Times New Roman"/>
          <w:b/>
          <w:i w:val="false"/>
          <w:color w:val="000000"/>
          <w:sz w:val="28"/>
        </w:rPr>
        <w:t>351-бап. Істі талқылаудың басталуы</w:t>
      </w:r>
    </w:p>
    <w:bookmarkEnd w:id="749"/>
    <w:p>
      <w:pPr>
        <w:spacing w:after="0"/>
        <w:ind w:left="0"/>
        <w:jc w:val="both"/>
      </w:pPr>
      <w:r>
        <w:rPr>
          <w:rFonts w:ascii="Times New Roman"/>
          <w:b w:val="false"/>
          <w:i w:val="false"/>
          <w:color w:val="000000"/>
          <w:sz w:val="28"/>
        </w:rPr>
        <w:t>      Төрағалық етуші сот отырысын ашып: қандай іс, кімнің шағымы және (немесе) наразылығы бойынша және қай соттың шешіміне орай қаралуға жататынын хабарлайды. Төрағалық етуші іске қатысатын тұлғалардың және өкілдердің қайсысы келгенін анықтайды, келген тұлғалардың жеке басын анықтайды, сондай-ақ лауазымды адамдар мен өкілдердің өкілеттігін тексереді.</w:t>
      </w:r>
      <w:r>
        <w:br/>
      </w:r>
      <w:r>
        <w:rPr>
          <w:rFonts w:ascii="Times New Roman"/>
          <w:b w:val="false"/>
          <w:i w:val="false"/>
          <w:color w:val="000000"/>
          <w:sz w:val="28"/>
        </w:rPr>
        <w:t>
</w:t>
      </w:r>
      <w:r>
        <w:rPr>
          <w:rFonts w:ascii="Times New Roman"/>
          <w:b w:val="false"/>
          <w:i w:val="false"/>
          <w:color w:val="ff0000"/>
          <w:sz w:val="28"/>
        </w:rPr>
        <w:t xml:space="preserve">      Ескерту. 351-бап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 </w:t>
      </w:r>
    </w:p>
    <w:bookmarkStart w:name="z418" w:id="750"/>
    <w:p>
      <w:pPr>
        <w:spacing w:after="0"/>
        <w:ind w:left="0"/>
        <w:jc w:val="both"/>
      </w:pPr>
      <w:r>
        <w:rPr>
          <w:rFonts w:ascii="Times New Roman"/>
          <w:b w:val="false"/>
          <w:i w:val="false"/>
          <w:color w:val="000000"/>
          <w:sz w:val="28"/>
        </w:rPr>
        <w:t>
      </w:t>
      </w:r>
      <w:r>
        <w:rPr>
          <w:rFonts w:ascii="Times New Roman"/>
          <w:b/>
          <w:i w:val="false"/>
          <w:color w:val="000000"/>
          <w:sz w:val="28"/>
        </w:rPr>
        <w:t xml:space="preserve">352-бап. Іске қатысушы адамдардың сот отырысына </w:t>
      </w:r>
      <w:r>
        <w:br/>
      </w:r>
      <w:r>
        <w:rPr>
          <w:rFonts w:ascii="Times New Roman"/>
          <w:b w:val="false"/>
          <w:i w:val="false"/>
          <w:color w:val="000000"/>
          <w:sz w:val="28"/>
        </w:rPr>
        <w:t>
                </w:t>
      </w:r>
      <w:r>
        <w:rPr>
          <w:rFonts w:ascii="Times New Roman"/>
          <w:b/>
          <w:i w:val="false"/>
          <w:color w:val="000000"/>
          <w:sz w:val="28"/>
        </w:rPr>
        <w:t xml:space="preserve">келмеуінің салдары </w:t>
      </w:r>
    </w:p>
    <w:bookmarkEnd w:id="750"/>
    <w:bookmarkStart w:name="z1942" w:id="751"/>
    <w:p>
      <w:pPr>
        <w:spacing w:after="0"/>
        <w:ind w:left="0"/>
        <w:jc w:val="both"/>
      </w:pPr>
      <w:r>
        <w:rPr>
          <w:rFonts w:ascii="Times New Roman"/>
          <w:b w:val="false"/>
          <w:i w:val="false"/>
          <w:color w:val="000000"/>
          <w:sz w:val="28"/>
        </w:rPr>
        <w:t xml:space="preserve">
      1. Істің қаралатын уақыты мен орны туралы тиісті түрде хабарланбаған іске қатысушы адамдардың біреуі сот отырысына келмеген жағдайда сот істі қарауды кейінге қалдырады. </w:t>
      </w:r>
      <w:r>
        <w:br/>
      </w:r>
      <w:r>
        <w:rPr>
          <w:rFonts w:ascii="Times New Roman"/>
          <w:b w:val="false"/>
          <w:i w:val="false"/>
          <w:color w:val="000000"/>
          <w:sz w:val="28"/>
        </w:rPr>
        <w:t>
</w:t>
      </w:r>
      <w:r>
        <w:rPr>
          <w:rFonts w:ascii="Times New Roman"/>
          <w:b w:val="false"/>
          <w:i w:val="false"/>
          <w:color w:val="000000"/>
          <w:sz w:val="28"/>
        </w:rPr>
        <w:t xml:space="preserve">
      2. Осы бапта аталған, істің қаралатын уақыты мен орны туралы тиісті түрде хабарланған адамдардың келмеуі істі талқылауға кедергі болмайды. Алайда сот бұл жағдайда да келмеу себебін дәлелді деп тани отырып, істі қарауды кейінге қалдыруға құқылы. </w:t>
      </w:r>
      <w:r>
        <w:br/>
      </w:r>
      <w:r>
        <w:rPr>
          <w:rFonts w:ascii="Times New Roman"/>
          <w:b w:val="false"/>
          <w:i w:val="false"/>
          <w:color w:val="000000"/>
          <w:sz w:val="28"/>
        </w:rPr>
        <w:t>
</w:t>
      </w:r>
      <w:r>
        <w:rPr>
          <w:rFonts w:ascii="Times New Roman"/>
          <w:b w:val="false"/>
          <w:i w:val="false"/>
          <w:color w:val="000000"/>
          <w:sz w:val="28"/>
        </w:rPr>
        <w:t xml:space="preserve">
      3. Iстi талқылау кейiнге қалдырылған жағдайда апелляциялық сатыдағы сот iске қатысушы адамдарға соттың қайта өткiзiлетiн отырысында iстiң қаралу уақыты мен орны жайында тиiсiнше хабарлайды. Бұл жағдайда iстi талқылау басынан бастап жүргiзiледi. </w:t>
      </w:r>
      <w:r>
        <w:br/>
      </w:r>
      <w:r>
        <w:rPr>
          <w:rFonts w:ascii="Times New Roman"/>
          <w:b w:val="false"/>
          <w:i w:val="false"/>
          <w:color w:val="000000"/>
          <w:sz w:val="28"/>
        </w:rPr>
        <w:t>
</w:t>
      </w:r>
      <w:r>
        <w:rPr>
          <w:rFonts w:ascii="Times New Roman"/>
          <w:b w:val="false"/>
          <w:i w:val="false"/>
          <w:color w:val="ff0000"/>
          <w:sz w:val="28"/>
        </w:rPr>
        <w:t xml:space="preserve">      Ескерту. 352-бапқа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751"/>
    <w:bookmarkStart w:name="z419" w:id="752"/>
    <w:p>
      <w:pPr>
        <w:spacing w:after="0"/>
        <w:ind w:left="0"/>
        <w:jc w:val="both"/>
      </w:pPr>
      <w:r>
        <w:rPr>
          <w:rFonts w:ascii="Times New Roman"/>
          <w:b w:val="false"/>
          <w:i w:val="false"/>
          <w:color w:val="000000"/>
          <w:sz w:val="28"/>
        </w:rPr>
        <w:t>
</w:t>
      </w:r>
      <w:r>
        <w:rPr>
          <w:rFonts w:ascii="Times New Roman"/>
          <w:b/>
          <w:i w:val="false"/>
          <w:color w:val="000000"/>
          <w:sz w:val="28"/>
        </w:rPr>
        <w:t xml:space="preserve">      353-бап. Соттың іске қатысушы тұлғалар арыздарын шешуі </w:t>
      </w:r>
    </w:p>
    <w:bookmarkEnd w:id="752"/>
    <w:bookmarkStart w:name="z1945" w:id="753"/>
    <w:p>
      <w:pPr>
        <w:spacing w:after="0"/>
        <w:ind w:left="0"/>
        <w:jc w:val="both"/>
      </w:pPr>
      <w:r>
        <w:rPr>
          <w:rFonts w:ascii="Times New Roman"/>
          <w:b w:val="false"/>
          <w:i w:val="false"/>
          <w:color w:val="000000"/>
          <w:sz w:val="28"/>
        </w:rPr>
        <w:t xml:space="preserve">
      1. Іске қатысушы тұлғалардың апелляциялық сатыдағы істі қарауға байланысты барлық мәселелер бойынша арыздар мен өтініштерін сот іске қатысушы басқа тұлғалардың пікірін тыңдағаннан кейін шешеді. </w:t>
      </w:r>
      <w:r>
        <w:br/>
      </w:r>
      <w:r>
        <w:rPr>
          <w:rFonts w:ascii="Times New Roman"/>
          <w:b w:val="false"/>
          <w:i w:val="false"/>
          <w:color w:val="000000"/>
          <w:sz w:val="28"/>
        </w:rPr>
        <w:t>
</w:t>
      </w:r>
      <w:r>
        <w:rPr>
          <w:rFonts w:ascii="Times New Roman"/>
          <w:b w:val="false"/>
          <w:i w:val="false"/>
          <w:color w:val="000000"/>
          <w:sz w:val="28"/>
        </w:rPr>
        <w:t xml:space="preserve">
      2. Тараптар зерттеген кезде өздеріне бірінші сатыдағы сот бас тартқан дәлелдемелерді талап ету туралы өтініш жасауға құқылы. </w:t>
      </w:r>
      <w:r>
        <w:br/>
      </w:r>
      <w:r>
        <w:rPr>
          <w:rFonts w:ascii="Times New Roman"/>
          <w:b w:val="false"/>
          <w:i w:val="false"/>
          <w:color w:val="000000"/>
          <w:sz w:val="28"/>
        </w:rPr>
        <w:t>
</w:t>
      </w:r>
      <w:r>
        <w:rPr>
          <w:rFonts w:ascii="Times New Roman"/>
          <w:b w:val="false"/>
          <w:i w:val="false"/>
          <w:color w:val="000000"/>
          <w:sz w:val="28"/>
        </w:rPr>
        <w:t xml:space="preserve">
      3. Мәлімделген өтініштерді шешу осы Кодекстің 186-бабының ережелері бойынша жүргізіледі, бұл орайда апелляциялық сатыдағы соттың өтінішті бірінші сатыдағы сот қанағаттандырмағандығын негізге алып, оны қанағаттандырудан бас тартуға құқығы жоқ. </w:t>
      </w:r>
    </w:p>
    <w:bookmarkEnd w:id="753"/>
    <w:bookmarkStart w:name="z420" w:id="754"/>
    <w:p>
      <w:pPr>
        <w:spacing w:after="0"/>
        <w:ind w:left="0"/>
        <w:jc w:val="both"/>
      </w:pPr>
      <w:r>
        <w:rPr>
          <w:rFonts w:ascii="Times New Roman"/>
          <w:b w:val="false"/>
          <w:i w:val="false"/>
          <w:color w:val="000000"/>
          <w:sz w:val="28"/>
        </w:rPr>
        <w:t>
</w:t>
      </w:r>
      <w:r>
        <w:rPr>
          <w:rFonts w:ascii="Times New Roman"/>
          <w:b/>
          <w:i w:val="false"/>
          <w:color w:val="000000"/>
          <w:sz w:val="28"/>
        </w:rPr>
        <w:t xml:space="preserve">      354-бап. Іске қатысушы адамдардың түсініктемелері </w:t>
      </w:r>
    </w:p>
    <w:bookmarkEnd w:id="754"/>
    <w:p>
      <w:pPr>
        <w:spacing w:after="0"/>
        <w:ind w:left="0"/>
        <w:jc w:val="both"/>
      </w:pPr>
      <w:r>
        <w:rPr>
          <w:rFonts w:ascii="Times New Roman"/>
          <w:b w:val="false"/>
          <w:i w:val="false"/>
          <w:color w:val="000000"/>
          <w:sz w:val="28"/>
        </w:rPr>
        <w:t xml:space="preserve">      Соттың отырысына келген іске қатысушы тұлғалар мен өкілдердің түсініктемелерін сот тыңдайды. Апелляциялық шағым берген немесе наразылық келтірген тұлға және оның өкілі бірінші болып сөз сөйлейді. Екі тарап та шешімге шағым жасаған жағдайда бірінші болып талап қоюшы сөйлейді. </w:t>
      </w:r>
    </w:p>
    <w:bookmarkStart w:name="z421" w:id="755"/>
    <w:p>
      <w:pPr>
        <w:spacing w:after="0"/>
        <w:ind w:left="0"/>
        <w:jc w:val="both"/>
      </w:pPr>
      <w:r>
        <w:rPr>
          <w:rFonts w:ascii="Times New Roman"/>
          <w:b w:val="false"/>
          <w:i w:val="false"/>
          <w:color w:val="000000"/>
          <w:sz w:val="28"/>
        </w:rPr>
        <w:t>
</w:t>
      </w:r>
      <w:r>
        <w:rPr>
          <w:rFonts w:ascii="Times New Roman"/>
          <w:b/>
          <w:i w:val="false"/>
          <w:color w:val="000000"/>
          <w:sz w:val="28"/>
        </w:rPr>
        <w:t xml:space="preserve">      355-бап. Дәлелдемелерді зерттеу </w:t>
      </w:r>
    </w:p>
    <w:bookmarkEnd w:id="755"/>
    <w:bookmarkStart w:name="z1948" w:id="756"/>
    <w:p>
      <w:pPr>
        <w:spacing w:after="0"/>
        <w:ind w:left="0"/>
        <w:jc w:val="both"/>
      </w:pPr>
      <w:r>
        <w:rPr>
          <w:rFonts w:ascii="Times New Roman"/>
          <w:b w:val="false"/>
          <w:i w:val="false"/>
          <w:color w:val="000000"/>
          <w:sz w:val="28"/>
        </w:rPr>
        <w:t xml:space="preserve">
      1. Дәлелдемелерді зерттеудің тәртібі мен шектерін іске қатысушы тұлғалардың пікірлерін ескере отырып, апелляциялық сатыдағы сот белгілейді. </w:t>
      </w:r>
      <w:r>
        <w:br/>
      </w:r>
      <w:r>
        <w:rPr>
          <w:rFonts w:ascii="Times New Roman"/>
          <w:b w:val="false"/>
          <w:i w:val="false"/>
          <w:color w:val="000000"/>
          <w:sz w:val="28"/>
        </w:rPr>
        <w:t>
</w:t>
      </w:r>
      <w:r>
        <w:rPr>
          <w:rFonts w:ascii="Times New Roman"/>
          <w:b w:val="false"/>
          <w:i w:val="false"/>
          <w:color w:val="000000"/>
          <w:sz w:val="28"/>
        </w:rPr>
        <w:t xml:space="preserve">
      2. Тараптардың түсініктемелерінен кейін сот істе бар және тараптар жаңадан табыс еткен, дәлелдi себептермен олар бiрiншi сатыдағы соттың қарауына табыс ете алмаған дәлелдемелерді тексереді. Сотқа қосымша дәлелдемелер табыс еткен тұлғалар олардың қандай жолмен алынғанын және қосымша дәлелдемелер табыс ету қажеттiгi қандай мән-жайларға байланысты туындағанын көрсетуге мiндеттi. </w:t>
      </w:r>
      <w:r>
        <w:br/>
      </w:r>
      <w:r>
        <w:rPr>
          <w:rFonts w:ascii="Times New Roman"/>
          <w:b w:val="false"/>
          <w:i w:val="false"/>
          <w:color w:val="000000"/>
          <w:sz w:val="28"/>
        </w:rPr>
        <w:t>
</w:t>
      </w:r>
      <w:r>
        <w:rPr>
          <w:rFonts w:ascii="Times New Roman"/>
          <w:b w:val="false"/>
          <w:i w:val="false"/>
          <w:color w:val="000000"/>
          <w:sz w:val="28"/>
        </w:rPr>
        <w:t>
      3. Апелляциялық сатыдағы сот іске қатысушы, сот отырысына келмеген адамдардың түсініктемелерін, сондай-ақ апелляциялық сатыдағы сот отырысына шақырылмаған куәлардың айғақтарын жария етуге құқылы.</w:t>
      </w:r>
      <w:r>
        <w:br/>
      </w:r>
      <w:r>
        <w:rPr>
          <w:rFonts w:ascii="Times New Roman"/>
          <w:b w:val="false"/>
          <w:i w:val="false"/>
          <w:color w:val="000000"/>
          <w:sz w:val="28"/>
        </w:rPr>
        <w:t>
</w:t>
      </w:r>
      <w:r>
        <w:rPr>
          <w:rFonts w:ascii="Times New Roman"/>
          <w:b w:val="false"/>
          <w:i w:val="false"/>
          <w:color w:val="000000"/>
          <w:sz w:val="28"/>
        </w:rPr>
        <w:t>
      3-1. Тараптар өздеріне бірінші сатыдағы сот жауап алуға рұқсат бермеген куәларды шақыру және олардан жауап алу туралы және зерттеуге рұқсат бермеген дәлелдемелерді талап ету туралы өтініштер мәлімдеуге құқылы.</w:t>
      </w:r>
      <w:r>
        <w:br/>
      </w:r>
      <w:r>
        <w:rPr>
          <w:rFonts w:ascii="Times New Roman"/>
          <w:b w:val="false"/>
          <w:i w:val="false"/>
          <w:color w:val="000000"/>
          <w:sz w:val="28"/>
        </w:rPr>
        <w:t>
</w:t>
      </w:r>
      <w:r>
        <w:rPr>
          <w:rFonts w:ascii="Times New Roman"/>
          <w:b w:val="false"/>
          <w:i w:val="false"/>
          <w:color w:val="000000"/>
          <w:sz w:val="28"/>
        </w:rPr>
        <w:t xml:space="preserve">
      4. Егер бұл түсініктемелер мен айғақтарға тараптар дау шығарса, аталған адамдар апелляциялық сатыдағы сотқа шақырылуы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2001.07.11 </w:t>
      </w:r>
      <w:r>
        <w:rPr>
          <w:rFonts w:ascii="Times New Roman"/>
          <w:b w:val="false"/>
          <w:i w:val="false"/>
          <w:color w:val="000000"/>
          <w:sz w:val="28"/>
        </w:rPr>
        <w:t>N 238</w:t>
      </w:r>
      <w:r>
        <w:rPr>
          <w:rFonts w:ascii="Times New Roman"/>
          <w:b w:val="false"/>
          <w:i w:val="false"/>
          <w:color w:val="ff0000"/>
          <w:sz w:val="28"/>
        </w:rPr>
        <w:t>,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756"/>
    <w:bookmarkStart w:name="z422" w:id="757"/>
    <w:p>
      <w:pPr>
        <w:spacing w:after="0"/>
        <w:ind w:left="0"/>
        <w:jc w:val="both"/>
      </w:pPr>
      <w:r>
        <w:rPr>
          <w:rFonts w:ascii="Times New Roman"/>
          <w:b w:val="false"/>
          <w:i w:val="false"/>
          <w:color w:val="000000"/>
          <w:sz w:val="28"/>
        </w:rPr>
        <w:t>
      </w:t>
      </w:r>
      <w:r>
        <w:rPr>
          <w:rFonts w:ascii="Times New Roman"/>
          <w:b/>
          <w:i w:val="false"/>
          <w:color w:val="000000"/>
          <w:sz w:val="28"/>
        </w:rPr>
        <w:t xml:space="preserve">356-бап. Сот жарыссөзі </w:t>
      </w:r>
    </w:p>
    <w:bookmarkEnd w:id="757"/>
    <w:bookmarkStart w:name="z1952" w:id="758"/>
    <w:p>
      <w:pPr>
        <w:spacing w:after="0"/>
        <w:ind w:left="0"/>
        <w:jc w:val="both"/>
      </w:pPr>
      <w:r>
        <w:rPr>
          <w:rFonts w:ascii="Times New Roman"/>
          <w:b w:val="false"/>
          <w:i w:val="false"/>
          <w:color w:val="000000"/>
          <w:sz w:val="28"/>
        </w:rPr>
        <w:t xml:space="preserve">
      1. Іс мәні бойынша қаралып біткен соң төрағалық етушi тараптар мен өкілдерден олардың жасайтын өтініштері мен толықтырулары туралы сұрайды. Сот бұл өтініштерді шешіп, содан соң сот жарыссөзіне көшеді. </w:t>
      </w:r>
      <w:r>
        <w:br/>
      </w:r>
      <w:r>
        <w:rPr>
          <w:rFonts w:ascii="Times New Roman"/>
          <w:b w:val="false"/>
          <w:i w:val="false"/>
          <w:color w:val="000000"/>
          <w:sz w:val="28"/>
        </w:rPr>
        <w:t>
</w:t>
      </w:r>
      <w:r>
        <w:rPr>
          <w:rFonts w:ascii="Times New Roman"/>
          <w:b w:val="false"/>
          <w:i w:val="false"/>
          <w:color w:val="000000"/>
          <w:sz w:val="28"/>
        </w:rPr>
        <w:t xml:space="preserve">
      2. Сот жарыссөзі осы Кодекстің 211-бабында көзделген ережелер бойынша өткізіледі, бұл орайда апелляциялық шағым немесе наразылық берген адам бірінші болып сөйлейді. Шешімге екі тарап та шағым жасаған жағдайда бірінші болып талап қоюшы сөйлейді. </w:t>
      </w:r>
      <w:r>
        <w:br/>
      </w:r>
      <w:r>
        <w:rPr>
          <w:rFonts w:ascii="Times New Roman"/>
          <w:b w:val="false"/>
          <w:i w:val="false"/>
          <w:color w:val="000000"/>
          <w:sz w:val="28"/>
        </w:rPr>
        <w:t>
</w:t>
      </w:r>
      <w:r>
        <w:rPr>
          <w:rFonts w:ascii="Times New Roman"/>
          <w:b w:val="false"/>
          <w:i w:val="false"/>
          <w:color w:val="000000"/>
          <w:sz w:val="28"/>
        </w:rPr>
        <w:t xml:space="preserve">
      3. Сот жарыссөзі және прокурордың қорытынды сөзiн тыңдау аяқталғаннан кейін судья соттың актісін қабылдауға арналған кеңесу бөлмесіне кетеді. </w:t>
      </w:r>
      <w:r>
        <w:br/>
      </w:r>
      <w:r>
        <w:rPr>
          <w:rFonts w:ascii="Times New Roman"/>
          <w:b w:val="false"/>
          <w:i w:val="false"/>
          <w:color w:val="000000"/>
          <w:sz w:val="28"/>
        </w:rPr>
        <w:t>
</w:t>
      </w:r>
      <w:r>
        <w:rPr>
          <w:rFonts w:ascii="Times New Roman"/>
          <w:b w:val="false"/>
          <w:i w:val="false"/>
          <w:color w:val="ff0000"/>
          <w:sz w:val="28"/>
        </w:rPr>
        <w:t xml:space="preserve">      Ескерту. 356-бапқа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758"/>
    <w:bookmarkStart w:name="z556" w:id="759"/>
    <w:p>
      <w:pPr>
        <w:spacing w:after="0"/>
        <w:ind w:left="0"/>
        <w:jc w:val="both"/>
      </w:pPr>
      <w:r>
        <w:rPr>
          <w:rFonts w:ascii="Times New Roman"/>
          <w:b w:val="false"/>
          <w:i w:val="false"/>
          <w:color w:val="000000"/>
          <w:sz w:val="28"/>
        </w:rPr>
        <w:t>
      </w:t>
      </w:r>
      <w:r>
        <w:rPr>
          <w:rFonts w:ascii="Times New Roman"/>
          <w:b/>
          <w:i w:val="false"/>
          <w:color w:val="000000"/>
          <w:sz w:val="28"/>
        </w:rPr>
        <w:t>356-1-бап. Сот отырысының хаттамалары</w:t>
      </w:r>
    </w:p>
    <w:bookmarkEnd w:id="759"/>
    <w:bookmarkStart w:name="z554" w:id="760"/>
    <w:p>
      <w:pPr>
        <w:spacing w:after="0"/>
        <w:ind w:left="0"/>
        <w:jc w:val="both"/>
      </w:pPr>
      <w:r>
        <w:rPr>
          <w:rFonts w:ascii="Times New Roman"/>
          <w:b w:val="false"/>
          <w:i w:val="false"/>
          <w:color w:val="000000"/>
          <w:sz w:val="28"/>
        </w:rPr>
        <w:t>
      1. Апелляциялық сатыдағы сот істі бірінші сатыдағы сот үшін көзделген қағидалар бойынша қарай келіп, істің дұрыс шешілуі үшін маңызы бар қосымша материалдарды, алынған сараптамалық қорытындыларды зерттеу, отырысқа шақыртылған тұлғалардан жауап алу қажет болған жағдайларда сот отырысының хаттамасын жүргізеді.</w:t>
      </w:r>
      <w:r>
        <w:br/>
      </w:r>
      <w:r>
        <w:rPr>
          <w:rFonts w:ascii="Times New Roman"/>
          <w:b w:val="false"/>
          <w:i w:val="false"/>
          <w:color w:val="000000"/>
          <w:sz w:val="28"/>
        </w:rPr>
        <w:t>
</w:t>
      </w:r>
      <w:r>
        <w:rPr>
          <w:rFonts w:ascii="Times New Roman"/>
          <w:b w:val="false"/>
          <w:i w:val="false"/>
          <w:color w:val="000000"/>
          <w:sz w:val="28"/>
        </w:rPr>
        <w:t>
      2. Апелляциялық сатыдағы сот сондай-ақ өз бастамасы немесе тараптардың өтініші бойынша сот отырысының хаттамасын жүргізуге құқылы.</w:t>
      </w:r>
      <w:r>
        <w:br/>
      </w:r>
      <w:r>
        <w:rPr>
          <w:rFonts w:ascii="Times New Roman"/>
          <w:b w:val="false"/>
          <w:i w:val="false"/>
          <w:color w:val="000000"/>
          <w:sz w:val="28"/>
        </w:rPr>
        <w:t>
</w:t>
      </w:r>
      <w:r>
        <w:rPr>
          <w:rFonts w:ascii="Times New Roman"/>
          <w:b w:val="false"/>
          <w:i w:val="false"/>
          <w:color w:val="ff0000"/>
          <w:sz w:val="28"/>
        </w:rPr>
        <w:t xml:space="preserve">      Ескерту. Кодекс 356-1-баппен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760"/>
    <w:bookmarkStart w:name="z423" w:id="761"/>
    <w:p>
      <w:pPr>
        <w:spacing w:after="0"/>
        <w:ind w:left="0"/>
        <w:jc w:val="both"/>
      </w:pPr>
      <w:r>
        <w:rPr>
          <w:rFonts w:ascii="Times New Roman"/>
          <w:b w:val="false"/>
          <w:i w:val="false"/>
          <w:color w:val="000000"/>
          <w:sz w:val="28"/>
        </w:rPr>
        <w:t>
      </w:t>
      </w:r>
      <w:r>
        <w:rPr>
          <w:rFonts w:ascii="Times New Roman"/>
          <w:b/>
          <w:i w:val="false"/>
          <w:color w:val="000000"/>
          <w:sz w:val="28"/>
        </w:rPr>
        <w:t>357-бап. Сот актісін шығару және оны жариялау</w:t>
      </w:r>
    </w:p>
    <w:bookmarkEnd w:id="761"/>
    <w:p>
      <w:pPr>
        <w:spacing w:after="0"/>
        <w:ind w:left="0"/>
        <w:jc w:val="both"/>
      </w:pPr>
      <w:r>
        <w:rPr>
          <w:rFonts w:ascii="Times New Roman"/>
          <w:b w:val="false"/>
          <w:i w:val="false"/>
          <w:color w:val="ff0000"/>
          <w:sz w:val="28"/>
        </w:rPr>
        <w:t xml:space="preserve">      Ескерту. Тақырып жаңа редакцияда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 </w:t>
      </w:r>
    </w:p>
    <w:bookmarkStart w:name="z1955" w:id="762"/>
    <w:p>
      <w:pPr>
        <w:spacing w:after="0"/>
        <w:ind w:left="0"/>
        <w:jc w:val="both"/>
      </w:pPr>
      <w:r>
        <w:rPr>
          <w:rFonts w:ascii="Times New Roman"/>
          <w:b w:val="false"/>
          <w:i w:val="false"/>
          <w:color w:val="000000"/>
          <w:sz w:val="28"/>
        </w:rPr>
        <w:t>
      1. Апелляциялық сатының сот актісін шығаруы және оны жариялауы осы Кодекстің 216, 217, 218-баптарында көзделген қағидалар бойынша жүргізіледі.</w:t>
      </w:r>
      <w:r>
        <w:br/>
      </w:r>
      <w:r>
        <w:rPr>
          <w:rFonts w:ascii="Times New Roman"/>
          <w:b w:val="false"/>
          <w:i w:val="false"/>
          <w:color w:val="000000"/>
          <w:sz w:val="28"/>
        </w:rPr>
        <w:t>
</w:t>
      </w:r>
      <w:r>
        <w:rPr>
          <w:rFonts w:ascii="Times New Roman"/>
          <w:b w:val="false"/>
          <w:i w:val="false"/>
          <w:color w:val="000000"/>
          <w:sz w:val="28"/>
        </w:rPr>
        <w:t>
      2. Сот осы баптың бірiншi бөлiгiнiң талаптарын сақтай отырып, сот актісінің қарар бөлiгiн шығара алады. Бұл жағдайда дәлелді сот актісі iстi қараған күннен бастап бес күн мерзiмде жазылып, оған судья қол қояды.</w:t>
      </w:r>
      <w:r>
        <w:br/>
      </w:r>
      <w:r>
        <w:rPr>
          <w:rFonts w:ascii="Times New Roman"/>
          <w:b w:val="false"/>
          <w:i w:val="false"/>
          <w:color w:val="000000"/>
          <w:sz w:val="28"/>
        </w:rPr>
        <w:t>
</w:t>
      </w:r>
      <w:r>
        <w:rPr>
          <w:rFonts w:ascii="Times New Roman"/>
          <w:b w:val="false"/>
          <w:i w:val="false"/>
          <w:color w:val="ff0000"/>
          <w:sz w:val="28"/>
        </w:rPr>
        <w:t xml:space="preserve">      Ескерту. 357-бап жаңа редакцияда - ҚР 2001.07.11 </w:t>
      </w:r>
      <w:r>
        <w:rPr>
          <w:rFonts w:ascii="Times New Roman"/>
          <w:b w:val="false"/>
          <w:i w:val="false"/>
          <w:color w:val="000000"/>
          <w:sz w:val="28"/>
        </w:rPr>
        <w:t>N 238</w:t>
      </w:r>
      <w:r>
        <w:rPr>
          <w:rFonts w:ascii="Times New Roman"/>
          <w:b w:val="false"/>
          <w:i w:val="false"/>
          <w:color w:val="ff0000"/>
          <w:sz w:val="28"/>
        </w:rPr>
        <w:t xml:space="preserve">,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762"/>
    <w:bookmarkStart w:name="z424" w:id="763"/>
    <w:p>
      <w:pPr>
        <w:spacing w:after="0"/>
        <w:ind w:left="0"/>
        <w:jc w:val="both"/>
      </w:pPr>
      <w:r>
        <w:rPr>
          <w:rFonts w:ascii="Times New Roman"/>
          <w:b w:val="false"/>
          <w:i w:val="false"/>
          <w:color w:val="000000"/>
          <w:sz w:val="28"/>
        </w:rPr>
        <w:t>
      </w:t>
      </w:r>
      <w:r>
        <w:rPr>
          <w:rFonts w:ascii="Times New Roman"/>
          <w:b/>
          <w:i w:val="false"/>
          <w:color w:val="000000"/>
          <w:sz w:val="28"/>
        </w:rPr>
        <w:t xml:space="preserve">358-бап. Апелляциялық сатыдағы соттың өкілеттігі </w:t>
      </w:r>
    </w:p>
    <w:bookmarkEnd w:id="763"/>
    <w:bookmarkStart w:name="z1957" w:id="764"/>
    <w:p>
      <w:pPr>
        <w:spacing w:after="0"/>
        <w:ind w:left="0"/>
        <w:jc w:val="both"/>
      </w:pPr>
      <w:r>
        <w:rPr>
          <w:rFonts w:ascii="Times New Roman"/>
          <w:b w:val="false"/>
          <w:i w:val="false"/>
          <w:color w:val="000000"/>
          <w:sz w:val="28"/>
        </w:rPr>
        <w:t xml:space="preserve">
      Апелляциялық сатыдағы сот: </w:t>
      </w:r>
      <w:r>
        <w:br/>
      </w:r>
      <w:r>
        <w:rPr>
          <w:rFonts w:ascii="Times New Roman"/>
          <w:b w:val="false"/>
          <w:i w:val="false"/>
          <w:color w:val="000000"/>
          <w:sz w:val="28"/>
        </w:rPr>
        <w:t>
</w:t>
      </w:r>
      <w:r>
        <w:rPr>
          <w:rFonts w:ascii="Times New Roman"/>
          <w:b w:val="false"/>
          <w:i w:val="false"/>
          <w:color w:val="000000"/>
          <w:sz w:val="28"/>
        </w:rPr>
        <w:t xml:space="preserve">
      1) шешімді өзгеріссіз, ал шағымды немесе наразылықты қанағаттандырмай тастауға; </w:t>
      </w:r>
      <w:r>
        <w:br/>
      </w:r>
      <w:r>
        <w:rPr>
          <w:rFonts w:ascii="Times New Roman"/>
          <w:b w:val="false"/>
          <w:i w:val="false"/>
          <w:color w:val="000000"/>
          <w:sz w:val="28"/>
        </w:rPr>
        <w:t>
</w:t>
      </w:r>
      <w:r>
        <w:rPr>
          <w:rFonts w:ascii="Times New Roman"/>
          <w:b w:val="false"/>
          <w:i w:val="false"/>
          <w:color w:val="000000"/>
          <w:sz w:val="28"/>
        </w:rPr>
        <w:t xml:space="preserve">
      2) бірінші сатыдағы соттың шешімін өзгертуге; </w:t>
      </w:r>
      <w:r>
        <w:br/>
      </w:r>
      <w:r>
        <w:rPr>
          <w:rFonts w:ascii="Times New Roman"/>
          <w:b w:val="false"/>
          <w:i w:val="false"/>
          <w:color w:val="000000"/>
          <w:sz w:val="28"/>
        </w:rPr>
        <w:t>
</w:t>
      </w:r>
      <w:r>
        <w:rPr>
          <w:rFonts w:ascii="Times New Roman"/>
          <w:b w:val="false"/>
          <w:i w:val="false"/>
          <w:color w:val="000000"/>
          <w:sz w:val="28"/>
        </w:rPr>
        <w:t xml:space="preserve">
      3) бірінші сатыдағы сот шешімінің күшін жоюға және жаңа шешім шығаруға;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алып тасталды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5) осы Кодекстің 247 және 249-баптарында көзделген негіздер бойынша шешімнің толық немесе оның бөлігіндегі күшін жоюға және іс бойынша іс жүргізуді қысқартуға не арызды қарамай тастауға құқылы. </w:t>
      </w:r>
      <w:r>
        <w:br/>
      </w: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2001.07.11 </w:t>
      </w:r>
      <w:r>
        <w:rPr>
          <w:rFonts w:ascii="Times New Roman"/>
          <w:b w:val="false"/>
          <w:i w:val="false"/>
          <w:color w:val="000000"/>
          <w:sz w:val="28"/>
        </w:rPr>
        <w:t>N 238</w:t>
      </w:r>
      <w:r>
        <w:rPr>
          <w:rFonts w:ascii="Times New Roman"/>
          <w:b w:val="false"/>
          <w:i w:val="false"/>
          <w:color w:val="ff0000"/>
          <w:sz w:val="28"/>
        </w:rPr>
        <w:t xml:space="preserve">,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764"/>
    <w:bookmarkStart w:name="z425" w:id="765"/>
    <w:p>
      <w:pPr>
        <w:spacing w:after="0"/>
        <w:ind w:left="0"/>
        <w:jc w:val="both"/>
      </w:pPr>
      <w:r>
        <w:rPr>
          <w:rFonts w:ascii="Times New Roman"/>
          <w:b w:val="false"/>
          <w:i w:val="false"/>
          <w:color w:val="000000"/>
          <w:sz w:val="28"/>
        </w:rPr>
        <w:t>
      </w:t>
      </w:r>
      <w:r>
        <w:rPr>
          <w:rFonts w:ascii="Times New Roman"/>
          <w:b/>
          <w:i w:val="false"/>
          <w:color w:val="000000"/>
          <w:sz w:val="28"/>
        </w:rPr>
        <w:t>359-бап. Апелляциялық сатының сот актілері</w:t>
      </w:r>
    </w:p>
    <w:bookmarkEnd w:id="765"/>
    <w:bookmarkStart w:name="z557" w:id="766"/>
    <w:p>
      <w:pPr>
        <w:spacing w:after="0"/>
        <w:ind w:left="0"/>
        <w:jc w:val="both"/>
      </w:pPr>
      <w:r>
        <w:rPr>
          <w:rFonts w:ascii="Times New Roman"/>
          <w:b w:val="false"/>
          <w:i w:val="false"/>
          <w:color w:val="000000"/>
          <w:sz w:val="28"/>
        </w:rPr>
        <w:t>
      1. Апелляциялық сатыдағы сот мынадай актілерді шығарады:</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341-бабының</w:t>
      </w:r>
      <w:r>
        <w:rPr>
          <w:rFonts w:ascii="Times New Roman"/>
          <w:b w:val="false"/>
          <w:i w:val="false"/>
          <w:color w:val="000000"/>
          <w:sz w:val="28"/>
        </w:rPr>
        <w:t xml:space="preserve"> екінші бөлігі мен </w:t>
      </w:r>
      <w:r>
        <w:rPr>
          <w:rFonts w:ascii="Times New Roman"/>
          <w:b w:val="false"/>
          <w:i w:val="false"/>
          <w:color w:val="000000"/>
          <w:sz w:val="28"/>
        </w:rPr>
        <w:t>358-бабының</w:t>
      </w:r>
      <w:r>
        <w:rPr>
          <w:rFonts w:ascii="Times New Roman"/>
          <w:b w:val="false"/>
          <w:i w:val="false"/>
          <w:color w:val="000000"/>
          <w:sz w:val="28"/>
        </w:rPr>
        <w:t xml:space="preserve"> 1), 2), 5) тармақшаларында көзделген жағдайларда қаулы;</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358-бабының</w:t>
      </w:r>
      <w:r>
        <w:rPr>
          <w:rFonts w:ascii="Times New Roman"/>
          <w:b w:val="false"/>
          <w:i w:val="false"/>
          <w:color w:val="000000"/>
          <w:sz w:val="28"/>
        </w:rPr>
        <w:t xml:space="preserve"> 3) тармақшасында көзделген жағдайда шешім;</w:t>
      </w:r>
      <w:r>
        <w:br/>
      </w:r>
      <w:r>
        <w:rPr>
          <w:rFonts w:ascii="Times New Roman"/>
          <w:b w:val="false"/>
          <w:i w:val="false"/>
          <w:color w:val="000000"/>
          <w:sz w:val="28"/>
        </w:rPr>
        <w:t>
</w:t>
      </w:r>
      <w:r>
        <w:rPr>
          <w:rFonts w:ascii="Times New Roman"/>
          <w:b w:val="false"/>
          <w:i w:val="false"/>
          <w:color w:val="000000"/>
          <w:sz w:val="28"/>
        </w:rPr>
        <w:t>
      3) ұйғарым.</w:t>
      </w:r>
      <w:r>
        <w:br/>
      </w:r>
      <w:r>
        <w:rPr>
          <w:rFonts w:ascii="Times New Roman"/>
          <w:b w:val="false"/>
          <w:i w:val="false"/>
          <w:color w:val="000000"/>
          <w:sz w:val="28"/>
        </w:rPr>
        <w:t>
</w:t>
      </w:r>
      <w:r>
        <w:rPr>
          <w:rFonts w:ascii="Times New Roman"/>
          <w:b w:val="false"/>
          <w:i w:val="false"/>
          <w:color w:val="000000"/>
          <w:sz w:val="28"/>
        </w:rPr>
        <w:t>
      2. Апелляциялық сатыдағы соттың дәлелді актісі ол қабылданған күннен бастап бес күн ішінде шығарылуға тиіс.</w:t>
      </w:r>
      <w:r>
        <w:br/>
      </w:r>
      <w:r>
        <w:rPr>
          <w:rFonts w:ascii="Times New Roman"/>
          <w:b w:val="false"/>
          <w:i w:val="false"/>
          <w:color w:val="000000"/>
          <w:sz w:val="28"/>
        </w:rPr>
        <w:t>
      </w:t>
      </w:r>
      <w:r>
        <w:rPr>
          <w:rFonts w:ascii="Times New Roman"/>
          <w:b w:val="false"/>
          <w:i w:val="false"/>
          <w:color w:val="ff0000"/>
          <w:sz w:val="28"/>
        </w:rPr>
        <w:t>Ескерту. 359-бап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66"/>
    <w:bookmarkStart w:name="z426" w:id="767"/>
    <w:p>
      <w:pPr>
        <w:spacing w:after="0"/>
        <w:ind w:left="0"/>
        <w:jc w:val="both"/>
      </w:pPr>
      <w:r>
        <w:rPr>
          <w:rFonts w:ascii="Times New Roman"/>
          <w:b w:val="false"/>
          <w:i w:val="false"/>
          <w:color w:val="000000"/>
          <w:sz w:val="28"/>
        </w:rPr>
        <w:t>
      </w:t>
      </w:r>
      <w:r>
        <w:rPr>
          <w:rFonts w:ascii="Times New Roman"/>
          <w:b/>
          <w:i w:val="false"/>
          <w:color w:val="000000"/>
          <w:sz w:val="28"/>
        </w:rPr>
        <w:t>360-бап. Апелляциялық қаулының, шешімнің мазмұны</w:t>
      </w:r>
    </w:p>
    <w:bookmarkEnd w:id="767"/>
    <w:bookmarkStart w:name="z1963" w:id="768"/>
    <w:p>
      <w:pPr>
        <w:spacing w:after="0"/>
        <w:ind w:left="0"/>
        <w:jc w:val="both"/>
      </w:pPr>
      <w:r>
        <w:rPr>
          <w:rFonts w:ascii="Times New Roman"/>
          <w:b w:val="false"/>
          <w:i w:val="false"/>
          <w:color w:val="000000"/>
          <w:sz w:val="28"/>
        </w:rPr>
        <w:t>
      1. Апелляциялық сатыдағы соттың қаулысында: апелляциялық қаулының шығарылған күні мен орны; апелляциялық қаулыны шығарған соттың атауы; сот құрамы; тараптар; іске қатысушы басқа тұлғалар және өкілдер; даудың нысанасы немесе мәлімделген талап; талап қоюлардың және оларға қарсылықтардың мәні; бірінші сатыдағы сот анықтаған істің мән-жайы; бірінші сатыдағы сот шешім немесе ұйғарым шығарған кезде басшылыққа алған себептер көрсетілуге тиіс.</w:t>
      </w:r>
      <w:r>
        <w:br/>
      </w:r>
      <w:r>
        <w:rPr>
          <w:rFonts w:ascii="Times New Roman"/>
          <w:b w:val="false"/>
          <w:i w:val="false"/>
          <w:color w:val="000000"/>
          <w:sz w:val="28"/>
        </w:rPr>
        <w:t>
</w:t>
      </w:r>
      <w:r>
        <w:rPr>
          <w:rFonts w:ascii="Times New Roman"/>
          <w:b w:val="false"/>
          <w:i w:val="false"/>
          <w:color w:val="000000"/>
          <w:sz w:val="28"/>
        </w:rPr>
        <w:t>
      2. Бұдан басқа, апелляциялық сатыдағы соттың қаулысында:</w:t>
      </w:r>
      <w:r>
        <w:br/>
      </w:r>
      <w:r>
        <w:rPr>
          <w:rFonts w:ascii="Times New Roman"/>
          <w:b w:val="false"/>
          <w:i w:val="false"/>
          <w:color w:val="000000"/>
          <w:sz w:val="28"/>
        </w:rPr>
        <w:t>
</w:t>
      </w:r>
      <w:r>
        <w:rPr>
          <w:rFonts w:ascii="Times New Roman"/>
          <w:b w:val="false"/>
          <w:i w:val="false"/>
          <w:color w:val="000000"/>
          <w:sz w:val="28"/>
        </w:rPr>
        <w:t>
      1) апелляциялық шағым немесе наразылық берген тұлғаның атауы;</w:t>
      </w:r>
      <w:r>
        <w:br/>
      </w:r>
      <w:r>
        <w:rPr>
          <w:rFonts w:ascii="Times New Roman"/>
          <w:b w:val="false"/>
          <w:i w:val="false"/>
          <w:color w:val="000000"/>
          <w:sz w:val="28"/>
        </w:rPr>
        <w:t>
</w:t>
      </w:r>
      <w:r>
        <w:rPr>
          <w:rFonts w:ascii="Times New Roman"/>
          <w:b w:val="false"/>
          <w:i w:val="false"/>
          <w:color w:val="000000"/>
          <w:sz w:val="28"/>
        </w:rPr>
        <w:t>
      2) шағым немесе наразылық берген тұлғаның талаптары, олардың негіздемелері;</w:t>
      </w:r>
      <w:r>
        <w:br/>
      </w:r>
      <w:r>
        <w:rPr>
          <w:rFonts w:ascii="Times New Roman"/>
          <w:b w:val="false"/>
          <w:i w:val="false"/>
          <w:color w:val="000000"/>
          <w:sz w:val="28"/>
        </w:rPr>
        <w:t>
</w:t>
      </w:r>
      <w:r>
        <w:rPr>
          <w:rFonts w:ascii="Times New Roman"/>
          <w:b w:val="false"/>
          <w:i w:val="false"/>
          <w:color w:val="000000"/>
          <w:sz w:val="28"/>
        </w:rPr>
        <w:t>
      3) апелляциялық сатыдағы соттың бірінші сатыдағы сот шешімін өзгеріссіз қалдыруының, оның күшін жоюының не оны өзгертуінің негіздері;</w:t>
      </w:r>
      <w:r>
        <w:br/>
      </w:r>
      <w:r>
        <w:rPr>
          <w:rFonts w:ascii="Times New Roman"/>
          <w:b w:val="false"/>
          <w:i w:val="false"/>
          <w:color w:val="000000"/>
          <w:sz w:val="28"/>
        </w:rPr>
        <w:t>
</w:t>
      </w:r>
      <w:r>
        <w:rPr>
          <w:rFonts w:ascii="Times New Roman"/>
          <w:b w:val="false"/>
          <w:i w:val="false"/>
          <w:color w:val="000000"/>
          <w:sz w:val="28"/>
        </w:rPr>
        <w:t>
      4) апелляциялық сатыдағы соттың өз тұжырымдарын жасауына алып келген уәждер және сот басшылыққа алған заңдарға сілтеме;</w:t>
      </w:r>
      <w:r>
        <w:br/>
      </w:r>
      <w:r>
        <w:rPr>
          <w:rFonts w:ascii="Times New Roman"/>
          <w:b w:val="false"/>
          <w:i w:val="false"/>
          <w:color w:val="000000"/>
          <w:sz w:val="28"/>
        </w:rPr>
        <w:t>
</w:t>
      </w:r>
      <w:r>
        <w:rPr>
          <w:rFonts w:ascii="Times New Roman"/>
          <w:b w:val="false"/>
          <w:i w:val="false"/>
          <w:color w:val="000000"/>
          <w:sz w:val="28"/>
        </w:rPr>
        <w:t>
      5) апелляциялық сатыдағы соттың тұжырымдары көрсетіледі.</w:t>
      </w:r>
      <w:r>
        <w:br/>
      </w:r>
      <w:r>
        <w:rPr>
          <w:rFonts w:ascii="Times New Roman"/>
          <w:b w:val="false"/>
          <w:i w:val="false"/>
          <w:color w:val="000000"/>
          <w:sz w:val="28"/>
        </w:rPr>
        <w:t>
</w:t>
      </w:r>
      <w:r>
        <w:rPr>
          <w:rFonts w:ascii="Times New Roman"/>
          <w:b w:val="false"/>
          <w:i w:val="false"/>
          <w:color w:val="000000"/>
          <w:sz w:val="28"/>
        </w:rPr>
        <w:t>
      3. Жаңа уәждердің болмауына байланысты шағымдар, наразылық қанағаттандырусыз қалдырылған кезде апелляциялық қаулының дәлелдеу бөлігінде сот актісіне өзгерістер енгізу не оның күшін жою үшін осы Кодекспен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Апелляциялық шағымда, наразылықта бірінші сатыдағы соттың қарау нысанасы болып табылмайтын жаңа уәждер келтірілген жағдайда, қаулының дәлелдеу бөлігінде жаңа уәждер негізсіз деп танылған негіздемелер көрсетілуге тиіс.</w:t>
      </w:r>
      <w:r>
        <w:br/>
      </w:r>
      <w:r>
        <w:rPr>
          <w:rFonts w:ascii="Times New Roman"/>
          <w:b w:val="false"/>
          <w:i w:val="false"/>
          <w:color w:val="000000"/>
          <w:sz w:val="28"/>
        </w:rPr>
        <w:t>
</w:t>
      </w:r>
      <w:r>
        <w:rPr>
          <w:rFonts w:ascii="Times New Roman"/>
          <w:b w:val="false"/>
          <w:i w:val="false"/>
          <w:color w:val="000000"/>
          <w:sz w:val="28"/>
        </w:rPr>
        <w:t>
      4. Осы Кодекстің </w:t>
      </w:r>
      <w:r>
        <w:rPr>
          <w:rFonts w:ascii="Times New Roman"/>
          <w:b w:val="false"/>
          <w:i w:val="false"/>
          <w:color w:val="000000"/>
          <w:sz w:val="28"/>
        </w:rPr>
        <w:t>358-бабының</w:t>
      </w:r>
      <w:r>
        <w:rPr>
          <w:rFonts w:ascii="Times New Roman"/>
          <w:b w:val="false"/>
          <w:i w:val="false"/>
          <w:color w:val="000000"/>
          <w:sz w:val="28"/>
        </w:rPr>
        <w:t xml:space="preserve"> 3) тармақшасымен көзделген жағдайда қабылданған апелляциялық шешімнің мазмұны осы Кодекстің </w:t>
      </w:r>
      <w:r>
        <w:rPr>
          <w:rFonts w:ascii="Times New Roman"/>
          <w:b w:val="false"/>
          <w:i w:val="false"/>
          <w:color w:val="000000"/>
          <w:sz w:val="28"/>
        </w:rPr>
        <w:t>221-бабының</w:t>
      </w:r>
      <w:r>
        <w:rPr>
          <w:rFonts w:ascii="Times New Roman"/>
          <w:b w:val="false"/>
          <w:i w:val="false"/>
          <w:color w:val="000000"/>
          <w:sz w:val="28"/>
        </w:rPr>
        <w:t xml:space="preserve">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5. Осы Кодекстің </w:t>
      </w:r>
      <w:r>
        <w:rPr>
          <w:rFonts w:ascii="Times New Roman"/>
          <w:b w:val="false"/>
          <w:i w:val="false"/>
          <w:color w:val="000000"/>
          <w:sz w:val="28"/>
        </w:rPr>
        <w:t>230</w:t>
      </w:r>
      <w:r>
        <w:rPr>
          <w:rFonts w:ascii="Times New Roman"/>
          <w:b w:val="false"/>
          <w:i w:val="false"/>
          <w:color w:val="000000"/>
          <w:sz w:val="28"/>
        </w:rPr>
        <w:t>-</w:t>
      </w:r>
      <w:r>
        <w:rPr>
          <w:rFonts w:ascii="Times New Roman"/>
          <w:b w:val="false"/>
          <w:i w:val="false"/>
          <w:color w:val="000000"/>
          <w:sz w:val="28"/>
        </w:rPr>
        <w:t>232-баптарында</w:t>
      </w:r>
      <w:r>
        <w:rPr>
          <w:rFonts w:ascii="Times New Roman"/>
          <w:b w:val="false"/>
          <w:i w:val="false"/>
          <w:color w:val="000000"/>
          <w:sz w:val="28"/>
        </w:rPr>
        <w:t xml:space="preserve"> көзделген жағдайларда және тәртіппен апелляциялық сатыдағы сот кеткен қате жазуларды және анық арифметикалық қателерді түзету туралы мәселені қарауға, қосымша шешім, қаулы шығаруға немесе шығарылған шешімнің, қаулының мәнін өзгертпей оны түсіндіруге құқылы. Апелляциялық сатыдағы соттың көрсетілген мәселелер жөніндегі шешімі, қаулысы шығарылған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Ескерту. 360-бап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68"/>
    <w:bookmarkStart w:name="z427" w:id="769"/>
    <w:p>
      <w:pPr>
        <w:spacing w:after="0"/>
        <w:ind w:left="0"/>
        <w:jc w:val="both"/>
      </w:pPr>
      <w:r>
        <w:rPr>
          <w:rFonts w:ascii="Times New Roman"/>
          <w:b w:val="false"/>
          <w:i w:val="false"/>
          <w:color w:val="000000"/>
          <w:sz w:val="28"/>
        </w:rPr>
        <w:t>
</w:t>
      </w:r>
      <w:r>
        <w:rPr>
          <w:rFonts w:ascii="Times New Roman"/>
          <w:b/>
          <w:i w:val="false"/>
          <w:color w:val="000000"/>
          <w:sz w:val="28"/>
        </w:rPr>
        <w:t xml:space="preserve">      361-бап. </w:t>
      </w:r>
      <w:r>
        <w:rPr>
          <w:rFonts w:ascii="Times New Roman"/>
          <w:b w:val="false"/>
          <w:i w:val="false"/>
          <w:color w:val="ff0000"/>
          <w:sz w:val="28"/>
        </w:rPr>
        <w:t xml:space="preserve">&lt;*&gt; </w:t>
      </w:r>
    </w:p>
    <w:bookmarkEnd w:id="769"/>
    <w:p>
      <w:pPr>
        <w:spacing w:after="0"/>
        <w:ind w:left="0"/>
        <w:jc w:val="both"/>
      </w:pPr>
      <w:r>
        <w:rPr>
          <w:rFonts w:ascii="Times New Roman"/>
          <w:b w:val="false"/>
          <w:i w:val="false"/>
          <w:color w:val="ff0000"/>
          <w:sz w:val="28"/>
        </w:rPr>
        <w:t xml:space="preserve">      Ескерту. 361-бап алынып тасталды - ҚР 2001.07.11 </w:t>
      </w:r>
      <w:r>
        <w:rPr>
          <w:rFonts w:ascii="Times New Roman"/>
          <w:b w:val="false"/>
          <w:i w:val="false"/>
          <w:color w:val="ff0000"/>
          <w:sz w:val="28"/>
        </w:rPr>
        <w:t>N 238</w:t>
      </w:r>
      <w:r>
        <w:rPr>
          <w:rFonts w:ascii="Times New Roman"/>
          <w:b w:val="false"/>
          <w:i w:val="false"/>
          <w:color w:val="ff0000"/>
          <w:sz w:val="28"/>
        </w:rPr>
        <w:t xml:space="preserve"> Заңымен.</w:t>
      </w:r>
    </w:p>
    <w:bookmarkStart w:name="z428" w:id="770"/>
    <w:p>
      <w:pPr>
        <w:spacing w:after="0"/>
        <w:ind w:left="0"/>
        <w:jc w:val="both"/>
      </w:pPr>
      <w:r>
        <w:rPr>
          <w:rFonts w:ascii="Times New Roman"/>
          <w:b w:val="false"/>
          <w:i w:val="false"/>
          <w:color w:val="000000"/>
          <w:sz w:val="28"/>
        </w:rPr>
        <w:t>
</w:t>
      </w:r>
      <w:r>
        <w:rPr>
          <w:rFonts w:ascii="Times New Roman"/>
          <w:b/>
          <w:i w:val="false"/>
          <w:color w:val="000000"/>
          <w:sz w:val="28"/>
        </w:rPr>
        <w:t xml:space="preserve">      362-бап. Іс апелляциялық тәртіппен қаралғаннан кейін </w:t>
      </w:r>
      <w:r>
        <w:br/>
      </w:r>
      <w:r>
        <w:rPr>
          <w:rFonts w:ascii="Times New Roman"/>
          <w:b w:val="false"/>
          <w:i w:val="false"/>
          <w:color w:val="000000"/>
          <w:sz w:val="28"/>
        </w:rPr>
        <w:t>
</w:t>
      </w:r>
      <w:r>
        <w:rPr>
          <w:rFonts w:ascii="Times New Roman"/>
          <w:b/>
          <w:i w:val="false"/>
          <w:color w:val="000000"/>
          <w:sz w:val="28"/>
        </w:rPr>
        <w:t xml:space="preserve">               түскен апелляциялық шағымды немесе наразылықты </w:t>
      </w:r>
      <w:r>
        <w:br/>
      </w:r>
      <w:r>
        <w:rPr>
          <w:rFonts w:ascii="Times New Roman"/>
          <w:b w:val="false"/>
          <w:i w:val="false"/>
          <w:color w:val="000000"/>
          <w:sz w:val="28"/>
        </w:rPr>
        <w:t>
</w:t>
      </w:r>
      <w:r>
        <w:rPr>
          <w:rFonts w:ascii="Times New Roman"/>
          <w:b/>
          <w:i w:val="false"/>
          <w:color w:val="000000"/>
          <w:sz w:val="28"/>
        </w:rPr>
        <w:t xml:space="preserve">               қарау тәртібі </w:t>
      </w:r>
    </w:p>
    <w:bookmarkEnd w:id="770"/>
    <w:bookmarkStart w:name="z1964" w:id="771"/>
    <w:p>
      <w:pPr>
        <w:spacing w:after="0"/>
        <w:ind w:left="0"/>
        <w:jc w:val="both"/>
      </w:pPr>
      <w:r>
        <w:rPr>
          <w:rFonts w:ascii="Times New Roman"/>
          <w:b w:val="false"/>
          <w:i w:val="false"/>
          <w:color w:val="000000"/>
          <w:sz w:val="28"/>
        </w:rPr>
        <w:t xml:space="preserve">
      1. Белгіленген мерзімде немесе өтіп кеткен мерзімді қалпына келтіргеннен кейін берілген апелляциялық шағым немесе наразылық басқа шағымдар бойынша іс қаралғаннан кейін апелляциялық сатыдағы сотқа түскен жағдайда, сот мұндай шағымды немесе наразылықты өзінің іс жүргізуіне қабылдауға міндетті. </w:t>
      </w:r>
      <w:r>
        <w:br/>
      </w:r>
      <w:r>
        <w:rPr>
          <w:rFonts w:ascii="Times New Roman"/>
          <w:b w:val="false"/>
          <w:i w:val="false"/>
          <w:color w:val="000000"/>
          <w:sz w:val="28"/>
        </w:rPr>
        <w:t>
</w:t>
      </w:r>
      <w:r>
        <w:rPr>
          <w:rFonts w:ascii="Times New Roman"/>
          <w:b w:val="false"/>
          <w:i w:val="false"/>
          <w:color w:val="000000"/>
          <w:sz w:val="28"/>
        </w:rPr>
        <w:t xml:space="preserve">
      2. Апелляциялық сатыдағы сот өзінің бұрын шығарған актісінің күшін жояды және аталған шағымда немесе наразылықта оның күшін жоюдың негізі көзделсе, істі толық көлемінде қарайды. </w:t>
      </w:r>
    </w:p>
    <w:bookmarkEnd w:id="771"/>
    <w:bookmarkStart w:name="z429" w:id="772"/>
    <w:p>
      <w:pPr>
        <w:spacing w:after="0"/>
        <w:ind w:left="0"/>
        <w:jc w:val="both"/>
      </w:pPr>
      <w:r>
        <w:rPr>
          <w:rFonts w:ascii="Times New Roman"/>
          <w:b w:val="false"/>
          <w:i w:val="false"/>
          <w:color w:val="000000"/>
          <w:sz w:val="28"/>
        </w:rPr>
        <w:t>
</w:t>
      </w:r>
      <w:r>
        <w:rPr>
          <w:rFonts w:ascii="Times New Roman"/>
          <w:b/>
          <w:i w:val="false"/>
          <w:color w:val="000000"/>
          <w:sz w:val="28"/>
        </w:rPr>
        <w:t xml:space="preserve">      363-бап. Апелляциялық сатыдағы сот нұсқауларының </w:t>
      </w:r>
      <w:r>
        <w:br/>
      </w:r>
      <w:r>
        <w:rPr>
          <w:rFonts w:ascii="Times New Roman"/>
          <w:b w:val="false"/>
          <w:i w:val="false"/>
          <w:color w:val="000000"/>
          <w:sz w:val="28"/>
        </w:rPr>
        <w:t>
</w:t>
      </w:r>
      <w:r>
        <w:rPr>
          <w:rFonts w:ascii="Times New Roman"/>
          <w:b/>
          <w:i w:val="false"/>
          <w:color w:val="000000"/>
          <w:sz w:val="28"/>
        </w:rPr>
        <w:t xml:space="preserve">               міндеттілігі </w:t>
      </w:r>
    </w:p>
    <w:bookmarkEnd w:id="772"/>
    <w:p>
      <w:pPr>
        <w:spacing w:after="0"/>
        <w:ind w:left="0"/>
        <w:jc w:val="both"/>
      </w:pPr>
      <w:r>
        <w:rPr>
          <w:rFonts w:ascii="Times New Roman"/>
          <w:b w:val="false"/>
          <w:i w:val="false"/>
          <w:color w:val="ff0000"/>
          <w:sz w:val="28"/>
        </w:rPr>
        <w:t xml:space="preserve">      Ескерту. 363-бап алынып тасталды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 </w:t>
      </w:r>
    </w:p>
    <w:bookmarkStart w:name="z430" w:id="773"/>
    <w:p>
      <w:pPr>
        <w:spacing w:after="0"/>
        <w:ind w:left="0"/>
        <w:jc w:val="both"/>
      </w:pPr>
      <w:r>
        <w:rPr>
          <w:rFonts w:ascii="Times New Roman"/>
          <w:b w:val="false"/>
          <w:i w:val="false"/>
          <w:color w:val="000000"/>
          <w:sz w:val="28"/>
        </w:rPr>
        <w:t>
</w:t>
      </w:r>
      <w:r>
        <w:rPr>
          <w:rFonts w:ascii="Times New Roman"/>
          <w:b/>
          <w:i w:val="false"/>
          <w:color w:val="000000"/>
          <w:sz w:val="28"/>
        </w:rPr>
        <w:t xml:space="preserve">      364-бап. Апелляциялық тәртіппен сот шешімінің </w:t>
      </w:r>
      <w:r>
        <w:br/>
      </w:r>
      <w:r>
        <w:rPr>
          <w:rFonts w:ascii="Times New Roman"/>
          <w:b w:val="false"/>
          <w:i w:val="false"/>
          <w:color w:val="000000"/>
          <w:sz w:val="28"/>
        </w:rPr>
        <w:t>
</w:t>
      </w:r>
      <w:r>
        <w:rPr>
          <w:rFonts w:ascii="Times New Roman"/>
          <w:b/>
          <w:i w:val="false"/>
          <w:color w:val="000000"/>
          <w:sz w:val="28"/>
        </w:rPr>
        <w:t xml:space="preserve">               күшін жоюдың не оны өзгертудің негіздемелері </w:t>
      </w:r>
    </w:p>
    <w:bookmarkEnd w:id="773"/>
    <w:bookmarkStart w:name="z1966" w:id="774"/>
    <w:p>
      <w:pPr>
        <w:spacing w:after="0"/>
        <w:ind w:left="0"/>
        <w:jc w:val="both"/>
      </w:pPr>
      <w:r>
        <w:rPr>
          <w:rFonts w:ascii="Times New Roman"/>
          <w:b w:val="false"/>
          <w:i w:val="false"/>
          <w:color w:val="000000"/>
          <w:sz w:val="28"/>
        </w:rPr>
        <w:t xml:space="preserve">
      1. Апелляциялық тәртіппен сот шешімінің күшін жоюға немесе оны өзгертуге: </w:t>
      </w:r>
      <w:r>
        <w:br/>
      </w:r>
      <w:r>
        <w:rPr>
          <w:rFonts w:ascii="Times New Roman"/>
          <w:b w:val="false"/>
          <w:i w:val="false"/>
          <w:color w:val="000000"/>
          <w:sz w:val="28"/>
        </w:rPr>
        <w:t>
</w:t>
      </w:r>
      <w:r>
        <w:rPr>
          <w:rFonts w:ascii="Times New Roman"/>
          <w:b w:val="false"/>
          <w:i w:val="false"/>
          <w:color w:val="000000"/>
          <w:sz w:val="28"/>
        </w:rPr>
        <w:t xml:space="preserve">
      1) іс үшін маңызы бар мән-жайлар шеңберінің дұрыс анықталмауы және дұрыс айқындалмауы; </w:t>
      </w:r>
      <w:r>
        <w:br/>
      </w:r>
      <w:r>
        <w:rPr>
          <w:rFonts w:ascii="Times New Roman"/>
          <w:b w:val="false"/>
          <w:i w:val="false"/>
          <w:color w:val="000000"/>
          <w:sz w:val="28"/>
        </w:rPr>
        <w:t>
</w:t>
      </w:r>
      <w:r>
        <w:rPr>
          <w:rFonts w:ascii="Times New Roman"/>
          <w:b w:val="false"/>
          <w:i w:val="false"/>
          <w:color w:val="000000"/>
          <w:sz w:val="28"/>
        </w:rPr>
        <w:t xml:space="preserve">
      2) бірінші сатыдағы сот белгіленген іс үшін маңызы бар мән-жайлардың дәлелденбеуі; </w:t>
      </w:r>
      <w:r>
        <w:br/>
      </w:r>
      <w:r>
        <w:rPr>
          <w:rFonts w:ascii="Times New Roman"/>
          <w:b w:val="false"/>
          <w:i w:val="false"/>
          <w:color w:val="000000"/>
          <w:sz w:val="28"/>
        </w:rPr>
        <w:t>
</w:t>
      </w:r>
      <w:r>
        <w:rPr>
          <w:rFonts w:ascii="Times New Roman"/>
          <w:b w:val="false"/>
          <w:i w:val="false"/>
          <w:color w:val="000000"/>
          <w:sz w:val="28"/>
        </w:rPr>
        <w:t xml:space="preserve">
      3) бірінші сатыдағы сот шешімінде баяндалған қорытындылардың істің мән-жайына сәйкес келмеуі; </w:t>
      </w:r>
      <w:r>
        <w:br/>
      </w:r>
      <w:r>
        <w:rPr>
          <w:rFonts w:ascii="Times New Roman"/>
          <w:b w:val="false"/>
          <w:i w:val="false"/>
          <w:color w:val="000000"/>
          <w:sz w:val="28"/>
        </w:rPr>
        <w:t>
</w:t>
      </w:r>
      <w:r>
        <w:rPr>
          <w:rFonts w:ascii="Times New Roman"/>
          <w:b w:val="false"/>
          <w:i w:val="false"/>
          <w:color w:val="000000"/>
          <w:sz w:val="28"/>
        </w:rPr>
        <w:t xml:space="preserve">
      4) материалдық нормалардың немесе іс жүргізу құқығы нормаларының бұзылуы немесе дұрыс қолданылмауы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2. Мәні бойынша дұрыс сот шешімінің күшін бір ғана үстірт пікірлер бойынша жоюға болмайды. </w:t>
      </w:r>
    </w:p>
    <w:bookmarkEnd w:id="774"/>
    <w:bookmarkStart w:name="z431" w:id="775"/>
    <w:p>
      <w:pPr>
        <w:spacing w:after="0"/>
        <w:ind w:left="0"/>
        <w:jc w:val="both"/>
      </w:pPr>
      <w:r>
        <w:rPr>
          <w:rFonts w:ascii="Times New Roman"/>
          <w:b w:val="false"/>
          <w:i w:val="false"/>
          <w:color w:val="000000"/>
          <w:sz w:val="28"/>
        </w:rPr>
        <w:t>
</w:t>
      </w:r>
      <w:r>
        <w:rPr>
          <w:rFonts w:ascii="Times New Roman"/>
          <w:b/>
          <w:i w:val="false"/>
          <w:color w:val="000000"/>
          <w:sz w:val="28"/>
        </w:rPr>
        <w:t xml:space="preserve">      365-бап. Материалдық құқық нормаларының бұзылуы </w:t>
      </w:r>
      <w:r>
        <w:br/>
      </w:r>
      <w:r>
        <w:rPr>
          <w:rFonts w:ascii="Times New Roman"/>
          <w:b w:val="false"/>
          <w:i w:val="false"/>
          <w:color w:val="000000"/>
          <w:sz w:val="28"/>
        </w:rPr>
        <w:t>
</w:t>
      </w:r>
      <w:r>
        <w:rPr>
          <w:rFonts w:ascii="Times New Roman"/>
          <w:b/>
          <w:i w:val="false"/>
          <w:color w:val="000000"/>
          <w:sz w:val="28"/>
        </w:rPr>
        <w:t xml:space="preserve">               немесе дұрыс қолданылмауы </w:t>
      </w:r>
    </w:p>
    <w:bookmarkEnd w:id="775"/>
    <w:bookmarkStart w:name="z1972" w:id="776"/>
    <w:p>
      <w:pPr>
        <w:spacing w:after="0"/>
        <w:ind w:left="0"/>
        <w:jc w:val="both"/>
      </w:pPr>
      <w:r>
        <w:rPr>
          <w:rFonts w:ascii="Times New Roman"/>
          <w:b w:val="false"/>
          <w:i w:val="false"/>
          <w:color w:val="000000"/>
          <w:sz w:val="28"/>
        </w:rPr>
        <w:t xml:space="preserve">
      Материалдық құқық нормалары, егер сот: </w:t>
      </w:r>
      <w:r>
        <w:br/>
      </w:r>
      <w:r>
        <w:rPr>
          <w:rFonts w:ascii="Times New Roman"/>
          <w:b w:val="false"/>
          <w:i w:val="false"/>
          <w:color w:val="000000"/>
          <w:sz w:val="28"/>
        </w:rPr>
        <w:t>
</w:t>
      </w:r>
      <w:r>
        <w:rPr>
          <w:rFonts w:ascii="Times New Roman"/>
          <w:b w:val="false"/>
          <w:i w:val="false"/>
          <w:color w:val="000000"/>
          <w:sz w:val="28"/>
        </w:rPr>
        <w:t xml:space="preserve">
      1) қолданылуға тиісті заңды қолданбаса; </w:t>
      </w:r>
      <w:r>
        <w:br/>
      </w:r>
      <w:r>
        <w:rPr>
          <w:rFonts w:ascii="Times New Roman"/>
          <w:b w:val="false"/>
          <w:i w:val="false"/>
          <w:color w:val="000000"/>
          <w:sz w:val="28"/>
        </w:rPr>
        <w:t>
</w:t>
      </w:r>
      <w:r>
        <w:rPr>
          <w:rFonts w:ascii="Times New Roman"/>
          <w:b w:val="false"/>
          <w:i w:val="false"/>
          <w:color w:val="000000"/>
          <w:sz w:val="28"/>
        </w:rPr>
        <w:t xml:space="preserve">
      2) қолданылмауға тиісті заңды қолданса; </w:t>
      </w:r>
      <w:r>
        <w:br/>
      </w:r>
      <w:r>
        <w:rPr>
          <w:rFonts w:ascii="Times New Roman"/>
          <w:b w:val="false"/>
          <w:i w:val="false"/>
          <w:color w:val="000000"/>
          <w:sz w:val="28"/>
        </w:rPr>
        <w:t>
</w:t>
      </w:r>
      <w:r>
        <w:rPr>
          <w:rFonts w:ascii="Times New Roman"/>
          <w:b w:val="false"/>
          <w:i w:val="false"/>
          <w:color w:val="000000"/>
          <w:sz w:val="28"/>
        </w:rPr>
        <w:t xml:space="preserve">
      3) заңды дұрыс түсіндірмесе; </w:t>
      </w:r>
      <w:r>
        <w:br/>
      </w:r>
      <w:r>
        <w:rPr>
          <w:rFonts w:ascii="Times New Roman"/>
          <w:b w:val="false"/>
          <w:i w:val="false"/>
          <w:color w:val="000000"/>
          <w:sz w:val="28"/>
        </w:rPr>
        <w:t>
</w:t>
      </w:r>
      <w:r>
        <w:rPr>
          <w:rFonts w:ascii="Times New Roman"/>
          <w:b w:val="false"/>
          <w:i w:val="false"/>
          <w:color w:val="000000"/>
          <w:sz w:val="28"/>
        </w:rPr>
        <w:t xml:space="preserve">
      4) заңға ұқсас қалыпты немесе құқыққа ұқсас қалыпты дұрыс қолданбаса, бұзылған немесе дұрыс қолданылмаған деп есептеледі. </w:t>
      </w:r>
    </w:p>
    <w:bookmarkEnd w:id="776"/>
    <w:bookmarkStart w:name="z432" w:id="777"/>
    <w:p>
      <w:pPr>
        <w:spacing w:after="0"/>
        <w:ind w:left="0"/>
        <w:jc w:val="both"/>
      </w:pPr>
      <w:r>
        <w:rPr>
          <w:rFonts w:ascii="Times New Roman"/>
          <w:b w:val="false"/>
          <w:i w:val="false"/>
          <w:color w:val="000000"/>
          <w:sz w:val="28"/>
        </w:rPr>
        <w:t>
</w:t>
      </w:r>
      <w:r>
        <w:rPr>
          <w:rFonts w:ascii="Times New Roman"/>
          <w:b/>
          <w:i w:val="false"/>
          <w:color w:val="000000"/>
          <w:sz w:val="28"/>
        </w:rPr>
        <w:t xml:space="preserve">      366-бап. Іс жүргізу құқығы нормаларының бұзылуы </w:t>
      </w:r>
      <w:r>
        <w:br/>
      </w:r>
      <w:r>
        <w:rPr>
          <w:rFonts w:ascii="Times New Roman"/>
          <w:b w:val="false"/>
          <w:i w:val="false"/>
          <w:color w:val="000000"/>
          <w:sz w:val="28"/>
        </w:rPr>
        <w:t>
</w:t>
      </w:r>
      <w:r>
        <w:rPr>
          <w:rFonts w:ascii="Times New Roman"/>
          <w:b/>
          <w:i w:val="false"/>
          <w:color w:val="000000"/>
          <w:sz w:val="28"/>
        </w:rPr>
        <w:t xml:space="preserve">               және дұрыс қолданылмауы </w:t>
      </w:r>
    </w:p>
    <w:bookmarkEnd w:id="777"/>
    <w:bookmarkStart w:name="z1977" w:id="778"/>
    <w:p>
      <w:pPr>
        <w:spacing w:after="0"/>
        <w:ind w:left="0"/>
        <w:jc w:val="both"/>
      </w:pPr>
      <w:r>
        <w:rPr>
          <w:rFonts w:ascii="Times New Roman"/>
          <w:b w:val="false"/>
          <w:i w:val="false"/>
          <w:color w:val="000000"/>
          <w:sz w:val="28"/>
        </w:rPr>
        <w:t xml:space="preserve">
      1. Бірінші сатыдағы сот шешімінің күші мына жағдайларда, егер: </w:t>
      </w:r>
      <w:r>
        <w:br/>
      </w:r>
      <w:r>
        <w:rPr>
          <w:rFonts w:ascii="Times New Roman"/>
          <w:b w:val="false"/>
          <w:i w:val="false"/>
          <w:color w:val="000000"/>
          <w:sz w:val="28"/>
        </w:rPr>
        <w:t>
</w:t>
      </w:r>
      <w:r>
        <w:rPr>
          <w:rFonts w:ascii="Times New Roman"/>
          <w:b w:val="false"/>
          <w:i w:val="false"/>
          <w:color w:val="000000"/>
          <w:sz w:val="28"/>
        </w:rPr>
        <w:t xml:space="preserve">
      1) істі бұл істі қарауға құқығы жоқ судья қараса; </w:t>
      </w:r>
      <w:r>
        <w:br/>
      </w:r>
      <w:r>
        <w:rPr>
          <w:rFonts w:ascii="Times New Roman"/>
          <w:b w:val="false"/>
          <w:i w:val="false"/>
          <w:color w:val="000000"/>
          <w:sz w:val="28"/>
        </w:rPr>
        <w:t>
</w:t>
      </w:r>
      <w:r>
        <w:rPr>
          <w:rFonts w:ascii="Times New Roman"/>
          <w:b w:val="false"/>
          <w:i w:val="false"/>
          <w:color w:val="000000"/>
          <w:sz w:val="28"/>
        </w:rPr>
        <w:t xml:space="preserve">
      2) сот, істі сот отырысының уақыты мен орны хабарланбаған, іске қатысушы адамдардың біреуі болмаған жағдайда қараса; </w:t>
      </w:r>
      <w:r>
        <w:br/>
      </w:r>
      <w:r>
        <w:rPr>
          <w:rFonts w:ascii="Times New Roman"/>
          <w:b w:val="false"/>
          <w:i w:val="false"/>
          <w:color w:val="000000"/>
          <w:sz w:val="28"/>
        </w:rPr>
        <w:t>
</w:t>
      </w:r>
      <w:r>
        <w:rPr>
          <w:rFonts w:ascii="Times New Roman"/>
          <w:b w:val="false"/>
          <w:i w:val="false"/>
          <w:color w:val="000000"/>
          <w:sz w:val="28"/>
        </w:rPr>
        <w:t xml:space="preserve">
      3) істі қарау кезінде сот ісі жүргізіліп отырған тіл туралы ереже бұзылғанда; </w:t>
      </w:r>
      <w:r>
        <w:br/>
      </w:r>
      <w:r>
        <w:rPr>
          <w:rFonts w:ascii="Times New Roman"/>
          <w:b w:val="false"/>
          <w:i w:val="false"/>
          <w:color w:val="000000"/>
          <w:sz w:val="28"/>
        </w:rPr>
        <w:t>
</w:t>
      </w:r>
      <w:r>
        <w:rPr>
          <w:rFonts w:ascii="Times New Roman"/>
          <w:b w:val="false"/>
          <w:i w:val="false"/>
          <w:color w:val="000000"/>
          <w:sz w:val="28"/>
        </w:rPr>
        <w:t xml:space="preserve">
      4) сот іске қатысуға тартылмаған адамдардың құқықтары мен міндеттері туралы мәселелерді шешкенде; </w:t>
      </w:r>
      <w:r>
        <w:br/>
      </w:r>
      <w:r>
        <w:rPr>
          <w:rFonts w:ascii="Times New Roman"/>
          <w:b w:val="false"/>
          <w:i w:val="false"/>
          <w:color w:val="000000"/>
          <w:sz w:val="28"/>
        </w:rPr>
        <w:t>
</w:t>
      </w:r>
      <w:r>
        <w:rPr>
          <w:rFonts w:ascii="Times New Roman"/>
          <w:b w:val="false"/>
          <w:i w:val="false"/>
          <w:color w:val="000000"/>
          <w:sz w:val="28"/>
        </w:rPr>
        <w:t xml:space="preserve">
      5) шешімге судья қол қоймағанда немесе шешімде көрсетілгеннен басқа судья қол қойғанда; </w:t>
      </w:r>
      <w:r>
        <w:br/>
      </w:r>
      <w:r>
        <w:rPr>
          <w:rFonts w:ascii="Times New Roman"/>
          <w:b w:val="false"/>
          <w:i w:val="false"/>
          <w:color w:val="000000"/>
          <w:sz w:val="28"/>
        </w:rPr>
        <w:t>
</w:t>
      </w:r>
      <w:r>
        <w:rPr>
          <w:rFonts w:ascii="Times New Roman"/>
          <w:b w:val="false"/>
          <w:i w:val="false"/>
          <w:color w:val="000000"/>
          <w:sz w:val="28"/>
        </w:rPr>
        <w:t xml:space="preserve">
      6) істе сот отырысының хаттамасы болмағанда; </w:t>
      </w:r>
      <w:r>
        <w:br/>
      </w:r>
      <w:r>
        <w:rPr>
          <w:rFonts w:ascii="Times New Roman"/>
          <w:b w:val="false"/>
          <w:i w:val="false"/>
          <w:color w:val="000000"/>
          <w:sz w:val="28"/>
        </w:rPr>
        <w:t>
</w:t>
      </w:r>
      <w:r>
        <w:rPr>
          <w:rFonts w:ascii="Times New Roman"/>
          <w:b w:val="false"/>
          <w:i w:val="false"/>
          <w:color w:val="000000"/>
          <w:sz w:val="28"/>
        </w:rPr>
        <w:t xml:space="preserve">
      7) істе осы Кодекстің 255-бабына сәйкес жасалуы міндетті жеке іс жүргізу іс-әрекетінің хаттамасы болмағанда шағым, наразылық дәлелдеріне қарамастан жойылуға тиіс. </w:t>
      </w:r>
      <w:r>
        <w:br/>
      </w:r>
      <w:r>
        <w:rPr>
          <w:rFonts w:ascii="Times New Roman"/>
          <w:b w:val="false"/>
          <w:i w:val="false"/>
          <w:color w:val="000000"/>
          <w:sz w:val="28"/>
        </w:rPr>
        <w:t>
</w:t>
      </w:r>
      <w:r>
        <w:rPr>
          <w:rFonts w:ascii="Times New Roman"/>
          <w:b w:val="false"/>
          <w:i w:val="false"/>
          <w:color w:val="000000"/>
          <w:sz w:val="28"/>
        </w:rPr>
        <w:t xml:space="preserve">
      2. Басқа да іс жүргізудің бұзылуы орын алған жағдайда, егер бұл бұзушылық істі дұрыс шешпеуге әкеп соқтырса немесе әкеп соқтыруы мүмкін болса, шешімнің күші жойылуға тиіс. </w:t>
      </w:r>
    </w:p>
    <w:bookmarkEnd w:id="778"/>
    <w:bookmarkStart w:name="z433" w:id="779"/>
    <w:p>
      <w:pPr>
        <w:spacing w:after="0"/>
        <w:ind w:left="0"/>
        <w:jc w:val="both"/>
      </w:pPr>
      <w:r>
        <w:rPr>
          <w:rFonts w:ascii="Times New Roman"/>
          <w:b w:val="false"/>
          <w:i w:val="false"/>
          <w:color w:val="000000"/>
          <w:sz w:val="28"/>
        </w:rPr>
        <w:t>
</w:t>
      </w:r>
      <w:r>
        <w:rPr>
          <w:rFonts w:ascii="Times New Roman"/>
          <w:b/>
          <w:i w:val="false"/>
          <w:color w:val="000000"/>
          <w:sz w:val="28"/>
        </w:rPr>
        <w:t xml:space="preserve">      367-бап. Іс бойынша іс жүргізуді қысқарту немесе </w:t>
      </w:r>
      <w:r>
        <w:br/>
      </w:r>
      <w:r>
        <w:rPr>
          <w:rFonts w:ascii="Times New Roman"/>
          <w:b w:val="false"/>
          <w:i w:val="false"/>
          <w:color w:val="000000"/>
          <w:sz w:val="28"/>
        </w:rPr>
        <w:t>
</w:t>
      </w:r>
      <w:r>
        <w:rPr>
          <w:rFonts w:ascii="Times New Roman"/>
          <w:b/>
          <w:i w:val="false"/>
          <w:color w:val="000000"/>
          <w:sz w:val="28"/>
        </w:rPr>
        <w:t xml:space="preserve">               арызды қарамай қалдыру арқылы шешімнің </w:t>
      </w:r>
      <w:r>
        <w:br/>
      </w:r>
      <w:r>
        <w:rPr>
          <w:rFonts w:ascii="Times New Roman"/>
          <w:b w:val="false"/>
          <w:i w:val="false"/>
          <w:color w:val="000000"/>
          <w:sz w:val="28"/>
        </w:rPr>
        <w:t>
</w:t>
      </w:r>
      <w:r>
        <w:rPr>
          <w:rFonts w:ascii="Times New Roman"/>
          <w:b/>
          <w:i w:val="false"/>
          <w:color w:val="000000"/>
          <w:sz w:val="28"/>
        </w:rPr>
        <w:t xml:space="preserve">               күшін жою </w:t>
      </w:r>
    </w:p>
    <w:bookmarkEnd w:id="779"/>
    <w:p>
      <w:pPr>
        <w:spacing w:after="0"/>
        <w:ind w:left="0"/>
        <w:jc w:val="both"/>
      </w:pPr>
      <w:r>
        <w:rPr>
          <w:rFonts w:ascii="Times New Roman"/>
          <w:b w:val="false"/>
          <w:i w:val="false"/>
          <w:color w:val="000000"/>
          <w:sz w:val="28"/>
        </w:rPr>
        <w:t xml:space="preserve">      Осы Кодекстің 247, 249-баптарында аталған негіздер бойынша іс жүргізуді қысқарту немесе арызды қарамай қалдыру арқылы сот шешімінің күші апелляциялық тәртіппен жойылуға тиіс. </w:t>
      </w:r>
    </w:p>
    <w:bookmarkStart w:name="z434" w:id="780"/>
    <w:p>
      <w:pPr>
        <w:spacing w:after="0"/>
        <w:ind w:left="0"/>
        <w:jc w:val="both"/>
      </w:pPr>
      <w:r>
        <w:rPr>
          <w:rFonts w:ascii="Times New Roman"/>
          <w:b w:val="false"/>
          <w:i w:val="false"/>
          <w:color w:val="000000"/>
          <w:sz w:val="28"/>
        </w:rPr>
        <w:t>
      </w:t>
      </w:r>
      <w:r>
        <w:rPr>
          <w:rFonts w:ascii="Times New Roman"/>
          <w:b/>
          <w:i w:val="false"/>
          <w:color w:val="000000"/>
          <w:sz w:val="28"/>
        </w:rPr>
        <w:t>368-бап. Апелляциялық сатыдағы соттың сот актілерінің</w:t>
      </w:r>
      <w:r>
        <w:br/>
      </w:r>
      <w:r>
        <w:rPr>
          <w:rFonts w:ascii="Times New Roman"/>
          <w:b w:val="false"/>
          <w:i w:val="false"/>
          <w:color w:val="000000"/>
          <w:sz w:val="28"/>
        </w:rPr>
        <w:t>
                </w:t>
      </w:r>
      <w:r>
        <w:rPr>
          <w:rFonts w:ascii="Times New Roman"/>
          <w:b/>
          <w:i w:val="false"/>
          <w:color w:val="000000"/>
          <w:sz w:val="28"/>
        </w:rPr>
        <w:t>заңды күшіне енуі</w:t>
      </w:r>
    </w:p>
    <w:bookmarkEnd w:id="780"/>
    <w:bookmarkStart w:name="z566" w:id="781"/>
    <w:p>
      <w:pPr>
        <w:spacing w:after="0"/>
        <w:ind w:left="0"/>
        <w:jc w:val="both"/>
      </w:pPr>
      <w:r>
        <w:rPr>
          <w:rFonts w:ascii="Times New Roman"/>
          <w:b w:val="false"/>
          <w:i w:val="false"/>
          <w:color w:val="000000"/>
          <w:sz w:val="28"/>
        </w:rPr>
        <w:t>
      Апелляциялық сатыдағы соттың сот актілері олар жария етілген кезден бастап заңды күшіне енеді.</w:t>
      </w:r>
      <w:r>
        <w:br/>
      </w:r>
      <w:r>
        <w:rPr>
          <w:rFonts w:ascii="Times New Roman"/>
          <w:b w:val="false"/>
          <w:i w:val="false"/>
          <w:color w:val="000000"/>
          <w:sz w:val="28"/>
        </w:rPr>
        <w:t>
</w:t>
      </w:r>
      <w:r>
        <w:rPr>
          <w:rFonts w:ascii="Times New Roman"/>
          <w:b w:val="false"/>
          <w:i w:val="false"/>
          <w:color w:val="ff0000"/>
          <w:sz w:val="28"/>
        </w:rPr>
        <w:t>      Ескерту. 368-бап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81"/>
    <w:bookmarkStart w:name="z435" w:id="782"/>
    <w:p>
      <w:pPr>
        <w:spacing w:after="0"/>
        <w:ind w:left="0"/>
        <w:jc w:val="both"/>
      </w:pPr>
      <w:r>
        <w:rPr>
          <w:rFonts w:ascii="Times New Roman"/>
          <w:b w:val="false"/>
          <w:i w:val="false"/>
          <w:color w:val="000000"/>
          <w:sz w:val="28"/>
        </w:rPr>
        <w:t>
</w:t>
      </w:r>
      <w:r>
        <w:rPr>
          <w:rFonts w:ascii="Times New Roman"/>
          <w:b/>
          <w:i w:val="false"/>
          <w:color w:val="000000"/>
          <w:sz w:val="28"/>
        </w:rPr>
        <w:t xml:space="preserve">      369-бап. Істі бірінші сатыдағы сотқа қайтару </w:t>
      </w:r>
    </w:p>
    <w:bookmarkEnd w:id="782"/>
    <w:p>
      <w:pPr>
        <w:spacing w:after="0"/>
        <w:ind w:left="0"/>
        <w:jc w:val="both"/>
      </w:pPr>
      <w:r>
        <w:rPr>
          <w:rFonts w:ascii="Times New Roman"/>
          <w:b w:val="false"/>
          <w:i w:val="false"/>
          <w:color w:val="000000"/>
          <w:sz w:val="28"/>
        </w:rPr>
        <w:t xml:space="preserve">      Апелляциялық сатыдағы сот істі қарағаннан кейін оны бірінші сатыдағы сотқа қайтарады. </w:t>
      </w:r>
    </w:p>
    <w:bookmarkStart w:name="z436" w:id="783"/>
    <w:p>
      <w:pPr>
        <w:spacing w:after="0"/>
        <w:ind w:left="0"/>
        <w:jc w:val="left"/>
      </w:pPr>
      <w:r>
        <w:rPr>
          <w:rFonts w:ascii="Times New Roman"/>
          <w:b/>
          <w:i w:val="false"/>
          <w:color w:val="000000"/>
        </w:rPr>
        <w:t xml:space="preserve"> 
42-тарау. Кассациялық сатыдағы сотта іс жүргізу </w:t>
      </w:r>
    </w:p>
    <w:bookmarkEnd w:id="783"/>
    <w:p>
      <w:pPr>
        <w:spacing w:after="0"/>
        <w:ind w:left="0"/>
        <w:jc w:val="both"/>
      </w:pPr>
      <w:r>
        <w:rPr>
          <w:rFonts w:ascii="Times New Roman"/>
          <w:b w:val="false"/>
          <w:i w:val="false"/>
          <w:color w:val="ff0000"/>
          <w:sz w:val="28"/>
        </w:rPr>
        <w:t xml:space="preserve">      Ескерту. 42-тарау алынып тасталды - ҚР 2001.07.11 N 238 </w:t>
      </w:r>
      <w:r>
        <w:rPr>
          <w:rFonts w:ascii="Times New Roman"/>
          <w:b w:val="false"/>
          <w:i w:val="false"/>
          <w:color w:val="ff0000"/>
          <w:sz w:val="28"/>
        </w:rPr>
        <w:t>Заңымен</w:t>
      </w:r>
      <w:r>
        <w:rPr>
          <w:rFonts w:ascii="Times New Roman"/>
          <w:b w:val="false"/>
          <w:i w:val="false"/>
          <w:color w:val="ff0000"/>
          <w:sz w:val="28"/>
        </w:rPr>
        <w:t>.</w:t>
      </w:r>
    </w:p>
    <w:bookmarkStart w:name="z650" w:id="784"/>
    <w:p>
      <w:pPr>
        <w:spacing w:after="0"/>
        <w:ind w:left="0"/>
        <w:jc w:val="left"/>
      </w:pPr>
      <w:r>
        <w:rPr>
          <w:rFonts w:ascii="Times New Roman"/>
          <w:b/>
          <w:i w:val="false"/>
          <w:color w:val="000000"/>
        </w:rPr>
        <w:t xml:space="preserve"> 
42-1-тарау. Бірінші және апелляциялық сатылардағы соттардың</w:t>
      </w:r>
      <w:r>
        <w:br/>
      </w:r>
      <w:r>
        <w:rPr>
          <w:rFonts w:ascii="Times New Roman"/>
          <w:b/>
          <w:i w:val="false"/>
          <w:color w:val="000000"/>
        </w:rPr>
        <w:t>
заңды күшіне енген шешімдеріне, ұйғарымдарына және қаулыларына</w:t>
      </w:r>
      <w:r>
        <w:br/>
      </w:r>
      <w:r>
        <w:rPr>
          <w:rFonts w:ascii="Times New Roman"/>
          <w:b/>
          <w:i w:val="false"/>
          <w:color w:val="000000"/>
        </w:rPr>
        <w:t>
кассациялық тәртіппен шағымдану және наразылық келтіру</w:t>
      </w:r>
    </w:p>
    <w:bookmarkEnd w:id="784"/>
    <w:p>
      <w:pPr>
        <w:spacing w:after="0"/>
        <w:ind w:left="0"/>
        <w:jc w:val="both"/>
      </w:pPr>
      <w:r>
        <w:rPr>
          <w:rFonts w:ascii="Times New Roman"/>
          <w:b w:val="false"/>
          <w:i w:val="false"/>
          <w:color w:val="ff0000"/>
          <w:sz w:val="28"/>
        </w:rPr>
        <w:t xml:space="preserve">      Ескерту. Кодекс 42-1-тараумен толықтырылды - ҚР 2009.12.10 </w:t>
      </w:r>
      <w:r>
        <w:rPr>
          <w:rFonts w:ascii="Times New Roman"/>
          <w:b w:val="false"/>
          <w:i w:val="false"/>
          <w:color w:val="ff0000"/>
          <w:sz w:val="28"/>
        </w:rPr>
        <w:t>№ 227-IV</w:t>
      </w:r>
      <w:r>
        <w:rPr>
          <w:rFonts w:ascii="Times New Roman"/>
          <w:b w:val="false"/>
          <w:i w:val="false"/>
          <w:color w:val="ff0000"/>
          <w:sz w:val="28"/>
        </w:rPr>
        <w:t xml:space="preserve"> (2010.01.01 бастап қолданысқа енгізіледі) Заңымен;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567" w:id="785"/>
    <w:p>
      <w:pPr>
        <w:spacing w:after="0"/>
        <w:ind w:left="0"/>
        <w:jc w:val="both"/>
      </w:pPr>
      <w:r>
        <w:rPr>
          <w:rFonts w:ascii="Times New Roman"/>
          <w:b w:val="false"/>
          <w:i w:val="false"/>
          <w:color w:val="000000"/>
          <w:sz w:val="28"/>
        </w:rPr>
        <w:t>
      </w:t>
      </w:r>
      <w:r>
        <w:rPr>
          <w:rFonts w:ascii="Times New Roman"/>
          <w:b/>
          <w:i w:val="false"/>
          <w:color w:val="000000"/>
          <w:sz w:val="28"/>
        </w:rPr>
        <w:t>383-1-бап. Бірінші және апелляциялық сатылардағы соттардың</w:t>
      </w:r>
      <w:r>
        <w:br/>
      </w:r>
      <w:r>
        <w:rPr>
          <w:rFonts w:ascii="Times New Roman"/>
          <w:b w:val="false"/>
          <w:i w:val="false"/>
          <w:color w:val="000000"/>
          <w:sz w:val="28"/>
        </w:rPr>
        <w:t>
</w:t>
      </w:r>
      <w:r>
        <w:rPr>
          <w:rFonts w:ascii="Times New Roman"/>
          <w:b/>
          <w:i w:val="false"/>
          <w:color w:val="000000"/>
          <w:sz w:val="28"/>
        </w:rPr>
        <w:t>                 заңды күшіне енген шешімдеріне, қаулыларына</w:t>
      </w:r>
      <w:r>
        <w:br/>
      </w:r>
      <w:r>
        <w:rPr>
          <w:rFonts w:ascii="Times New Roman"/>
          <w:b w:val="false"/>
          <w:i w:val="false"/>
          <w:color w:val="000000"/>
          <w:sz w:val="28"/>
        </w:rPr>
        <w:t>
</w:t>
      </w:r>
      <w:r>
        <w:rPr>
          <w:rFonts w:ascii="Times New Roman"/>
          <w:b/>
          <w:i w:val="false"/>
          <w:color w:val="000000"/>
          <w:sz w:val="28"/>
        </w:rPr>
        <w:t>                 және ұйғарымдарына кассациялық тәртіппен</w:t>
      </w:r>
      <w:r>
        <w:br/>
      </w:r>
      <w:r>
        <w:rPr>
          <w:rFonts w:ascii="Times New Roman"/>
          <w:b w:val="false"/>
          <w:i w:val="false"/>
          <w:color w:val="000000"/>
          <w:sz w:val="28"/>
        </w:rPr>
        <w:t>
</w:t>
      </w:r>
      <w:r>
        <w:rPr>
          <w:rFonts w:ascii="Times New Roman"/>
          <w:b/>
          <w:i w:val="false"/>
          <w:color w:val="000000"/>
          <w:sz w:val="28"/>
        </w:rPr>
        <w:t>                 шағымдану және наразылық келтіру құқығы</w:t>
      </w:r>
    </w:p>
    <w:bookmarkEnd w:id="785"/>
    <w:bookmarkStart w:name="z568" w:id="786"/>
    <w:p>
      <w:pPr>
        <w:spacing w:after="0"/>
        <w:ind w:left="0"/>
        <w:jc w:val="both"/>
      </w:pPr>
      <w:r>
        <w:rPr>
          <w:rFonts w:ascii="Times New Roman"/>
          <w:b w:val="false"/>
          <w:i w:val="false"/>
          <w:color w:val="000000"/>
          <w:sz w:val="28"/>
        </w:rPr>
        <w:t>
      1. Бірінші және апелляциялық сатылардағы соттардың заңды күшіне енген шешімдеріне, қаулыларына және ұйғарымдарына кассациялық шағым жасау және наразылық келтіру құқығы тараптарға және іске қатысушы басқа тұлғаларға тиесілі.</w:t>
      </w:r>
      <w:r>
        <w:br/>
      </w:r>
      <w:r>
        <w:rPr>
          <w:rFonts w:ascii="Times New Roman"/>
          <w:b w:val="false"/>
          <w:i w:val="false"/>
          <w:color w:val="000000"/>
          <w:sz w:val="28"/>
        </w:rPr>
        <w:t>
</w:t>
      </w:r>
      <w:r>
        <w:rPr>
          <w:rFonts w:ascii="Times New Roman"/>
          <w:b w:val="false"/>
          <w:i w:val="false"/>
          <w:color w:val="000000"/>
          <w:sz w:val="28"/>
        </w:rPr>
        <w:t>
      Бірінші және апелляциялық сатылардағы соттардың төлем қабілетсіздігін реттеу туралы істер бойынша, сондай-ақ оңалту рәсімі мен банкроттық рәсімі шеңберінде туындаған даулар, оның ішінде борышкердің жасасқан мәмілелерін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шешімдері кассациялық шағымдануға жатпайды.</w:t>
      </w:r>
      <w:r>
        <w:br/>
      </w:r>
      <w:r>
        <w:rPr>
          <w:rFonts w:ascii="Times New Roman"/>
          <w:b w:val="false"/>
          <w:i w:val="false"/>
          <w:color w:val="000000"/>
          <w:sz w:val="28"/>
        </w:rPr>
        <w:t>
</w:t>
      </w:r>
      <w:r>
        <w:rPr>
          <w:rFonts w:ascii="Times New Roman"/>
          <w:b w:val="false"/>
          <w:i w:val="false"/>
          <w:color w:val="000000"/>
          <w:sz w:val="28"/>
        </w:rPr>
        <w:t>
      2. Іске қатысуға тартылмаған, бірақ соттар олардың құқықтары мен міндеттеріне қатысты шешім, қаулы немесе ұйғарым шығарған тұлғалар да кассациялық шағым беруге құқылы.</w:t>
      </w:r>
      <w:r>
        <w:br/>
      </w:r>
      <w:r>
        <w:rPr>
          <w:rFonts w:ascii="Times New Roman"/>
          <w:b w:val="false"/>
          <w:i w:val="false"/>
          <w:color w:val="000000"/>
          <w:sz w:val="28"/>
        </w:rPr>
        <w:t>
</w:t>
      </w:r>
      <w:r>
        <w:rPr>
          <w:rFonts w:ascii="Times New Roman"/>
          <w:b w:val="false"/>
          <w:i w:val="false"/>
          <w:color w:val="000000"/>
          <w:sz w:val="28"/>
        </w:rPr>
        <w:t>
      3. Бірінші, апелляциялық сатылардағы соттардың заңды күшіне енген шешімдеріне, қаулыларына және ұйғарымдарына кассациялық наразылық келтіру құқығы істі осы сатыларда қарауға қатысқан прокурорға тиесілі. Қазақстан Республикасының Бас прокуроры мен оның орынбасарлары, облыстардың прокурорлары мен оларға теңестірілген прокурорлар істі қарауға қатысқан-қатыспағанына қарамастан, бірінші және апелляциялық сатылардағы соттардың заңды күшіне енген шешімдеріне, қаулыларына және ұйғарымдарына наразылық келтіруге құқылы.</w:t>
      </w:r>
      <w:r>
        <w:br/>
      </w:r>
      <w:r>
        <w:rPr>
          <w:rFonts w:ascii="Times New Roman"/>
          <w:b w:val="false"/>
          <w:i w:val="false"/>
          <w:color w:val="000000"/>
          <w:sz w:val="28"/>
        </w:rPr>
        <w:t>
      </w:t>
      </w:r>
      <w:r>
        <w:rPr>
          <w:rFonts w:ascii="Times New Roman"/>
          <w:b w:val="false"/>
          <w:i w:val="false"/>
          <w:color w:val="ff0000"/>
          <w:sz w:val="28"/>
        </w:rPr>
        <w:t>Ескерту. 383-1-бап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786"/>
    <w:bookmarkStart w:name="z571" w:id="787"/>
    <w:p>
      <w:pPr>
        <w:spacing w:after="0"/>
        <w:ind w:left="0"/>
        <w:jc w:val="both"/>
      </w:pPr>
      <w:r>
        <w:rPr>
          <w:rFonts w:ascii="Times New Roman"/>
          <w:b w:val="false"/>
          <w:i w:val="false"/>
          <w:color w:val="000000"/>
          <w:sz w:val="28"/>
        </w:rPr>
        <w:t>
      </w:t>
      </w:r>
      <w:r>
        <w:rPr>
          <w:rFonts w:ascii="Times New Roman"/>
          <w:b/>
          <w:i w:val="false"/>
          <w:color w:val="000000"/>
          <w:sz w:val="28"/>
        </w:rPr>
        <w:t>383-2-бап. Кассациялық шағымдар мен наразылықтарды</w:t>
      </w:r>
      <w:r>
        <w:br/>
      </w:r>
      <w:r>
        <w:rPr>
          <w:rFonts w:ascii="Times New Roman"/>
          <w:b w:val="false"/>
          <w:i w:val="false"/>
          <w:color w:val="000000"/>
          <w:sz w:val="28"/>
        </w:rPr>
        <w:t>
</w:t>
      </w:r>
      <w:r>
        <w:rPr>
          <w:rFonts w:ascii="Times New Roman"/>
          <w:b/>
          <w:i w:val="false"/>
          <w:color w:val="000000"/>
          <w:sz w:val="28"/>
        </w:rPr>
        <w:t>                 қарайтын соттар</w:t>
      </w:r>
    </w:p>
    <w:bookmarkEnd w:id="787"/>
    <w:bookmarkStart w:name="z572" w:id="788"/>
    <w:p>
      <w:pPr>
        <w:spacing w:after="0"/>
        <w:ind w:left="0"/>
        <w:jc w:val="both"/>
      </w:pPr>
      <w:r>
        <w:rPr>
          <w:rFonts w:ascii="Times New Roman"/>
          <w:b w:val="false"/>
          <w:i w:val="false"/>
          <w:color w:val="000000"/>
          <w:sz w:val="28"/>
        </w:rPr>
        <w:t>
      Бірінші және апелляциялық сатылардағы соттардың заңды күшіне енген шешімдеріне, қаулыларына және ұйғарымдарына кассациялық шағымды немесе наразылықты облыстық және оған теңестірілген сот кемінде үш судья құрамында қарайды.</w:t>
      </w:r>
      <w:r>
        <w:br/>
      </w:r>
      <w:r>
        <w:rPr>
          <w:rFonts w:ascii="Times New Roman"/>
          <w:b w:val="false"/>
          <w:i w:val="false"/>
          <w:color w:val="000000"/>
          <w:sz w:val="28"/>
        </w:rPr>
        <w:t>
      </w:t>
      </w:r>
      <w:r>
        <w:rPr>
          <w:rFonts w:ascii="Times New Roman"/>
          <w:b w:val="false"/>
          <w:i w:val="false"/>
          <w:color w:val="ff0000"/>
          <w:sz w:val="28"/>
        </w:rPr>
        <w:t>Ескерту. 383-2-бап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88"/>
    <w:bookmarkStart w:name="z573" w:id="789"/>
    <w:p>
      <w:pPr>
        <w:spacing w:after="0"/>
        <w:ind w:left="0"/>
        <w:jc w:val="both"/>
      </w:pPr>
      <w:r>
        <w:rPr>
          <w:rFonts w:ascii="Times New Roman"/>
          <w:b w:val="false"/>
          <w:i w:val="false"/>
          <w:color w:val="000000"/>
          <w:sz w:val="28"/>
        </w:rPr>
        <w:t>
      </w:t>
      </w:r>
      <w:r>
        <w:rPr>
          <w:rFonts w:ascii="Times New Roman"/>
          <w:b/>
          <w:i w:val="false"/>
          <w:color w:val="000000"/>
          <w:sz w:val="28"/>
        </w:rPr>
        <w:t>383-3-бап. Істі талап ету, кассациялық шағымды немесе</w:t>
      </w:r>
      <w:r>
        <w:br/>
      </w:r>
      <w:r>
        <w:rPr>
          <w:rFonts w:ascii="Times New Roman"/>
          <w:b w:val="false"/>
          <w:i w:val="false"/>
          <w:color w:val="000000"/>
          <w:sz w:val="28"/>
        </w:rPr>
        <w:t>
</w:t>
      </w:r>
      <w:r>
        <w:rPr>
          <w:rFonts w:ascii="Times New Roman"/>
          <w:b/>
          <w:i w:val="false"/>
          <w:color w:val="000000"/>
          <w:sz w:val="28"/>
        </w:rPr>
        <w:t>                 наразылықты беру тәртiбi</w:t>
      </w:r>
    </w:p>
    <w:bookmarkEnd w:id="789"/>
    <w:bookmarkStart w:name="z574" w:id="790"/>
    <w:p>
      <w:pPr>
        <w:spacing w:after="0"/>
        <w:ind w:left="0"/>
        <w:jc w:val="both"/>
      </w:pPr>
      <w:r>
        <w:rPr>
          <w:rFonts w:ascii="Times New Roman"/>
          <w:b w:val="false"/>
          <w:i w:val="false"/>
          <w:color w:val="000000"/>
          <w:sz w:val="28"/>
        </w:rPr>
        <w:t>
      Кассациялық шағымдар мен наразылықтар iске қатысушы адамдардың санына сәйкес көшiрмелерiмен қоса тiкелей кассациялық сатыдағы сотқа жазбаша нысанда не электрондық құжат нысанында жолданады және берiледi. Прокурордың кассациялық наразылығы, шағымы азаматтық іспен бірге кассациялық сатыдағы сотқа жіберіледі.</w:t>
      </w:r>
      <w:r>
        <w:br/>
      </w:r>
      <w:r>
        <w:rPr>
          <w:rFonts w:ascii="Times New Roman"/>
          <w:b w:val="false"/>
          <w:i w:val="false"/>
          <w:color w:val="000000"/>
          <w:sz w:val="28"/>
        </w:rPr>
        <w:t>
</w:t>
      </w:r>
      <w:r>
        <w:rPr>
          <w:rFonts w:ascii="Times New Roman"/>
          <w:b w:val="false"/>
          <w:i w:val="false"/>
          <w:color w:val="000000"/>
          <w:sz w:val="28"/>
        </w:rPr>
        <w:t>
      Қажеттi жағдайларда сот кассациялық шағым немесе наразылық берген адамды, шағымға немесе наразылыққа қоса тiркелген жазбаша дәлелдемелердiң көшiрмелерiн iске қатысушы адамдардың санына сәйкес ұсынуды мiндеттей алады.</w:t>
      </w:r>
      <w:r>
        <w:br/>
      </w:r>
      <w:r>
        <w:rPr>
          <w:rFonts w:ascii="Times New Roman"/>
          <w:b w:val="false"/>
          <w:i w:val="false"/>
          <w:color w:val="000000"/>
          <w:sz w:val="28"/>
        </w:rPr>
        <w:t>
</w:t>
      </w:r>
      <w:r>
        <w:rPr>
          <w:rFonts w:ascii="Times New Roman"/>
          <w:b w:val="false"/>
          <w:i w:val="false"/>
          <w:color w:val="000000"/>
          <w:sz w:val="28"/>
        </w:rPr>
        <w:t>
      Азаматтық істі Қазақстан Республикасының Бас прокуроры не оның орынбасарлары, облыстардың прокурорлары және оларға теңестірілген прокурорлар кассациялық тәртіппен тексеру үшін тиісті соттан талап ете алады. Сот прокурордың істі талап ету туралы сұрау салуын ол сотқа келіп түскен күннен бастап күнтізбелік жеті күннен кешіктірмей және заңды күшіне енген сот актілерін орындау үшін іс жүргізу әрекеттері орындалғаннан кейін ғана орындайды. Сұрау салулар байланыс арналарын пайдалану арқылы жіберілуі мүмкін.</w:t>
      </w:r>
      <w:r>
        <w:br/>
      </w:r>
      <w:r>
        <w:rPr>
          <w:rFonts w:ascii="Times New Roman"/>
          <w:b w:val="false"/>
          <w:i w:val="false"/>
          <w:color w:val="000000"/>
          <w:sz w:val="28"/>
        </w:rPr>
        <w:t>
</w:t>
      </w:r>
      <w:r>
        <w:rPr>
          <w:rFonts w:ascii="Times New Roman"/>
          <w:b w:val="false"/>
          <w:i w:val="false"/>
          <w:color w:val="000000"/>
          <w:sz w:val="28"/>
        </w:rPr>
        <w:t>
      Істі талап еткен жағдайда кассациялық наразылық келтіру туралы өтінішхатты прокурор іс прокуратураға келіп түскен күннен бастап күнтізбелік отыз күн ішінде қарауға тиіс.</w:t>
      </w:r>
      <w:r>
        <w:br/>
      </w:r>
      <w:r>
        <w:rPr>
          <w:rFonts w:ascii="Times New Roman"/>
          <w:b w:val="false"/>
          <w:i w:val="false"/>
          <w:color w:val="000000"/>
          <w:sz w:val="28"/>
        </w:rPr>
        <w:t>
      </w:t>
      </w:r>
      <w:r>
        <w:rPr>
          <w:rFonts w:ascii="Times New Roman"/>
          <w:b w:val="false"/>
          <w:i w:val="false"/>
          <w:color w:val="ff0000"/>
          <w:sz w:val="28"/>
        </w:rPr>
        <w:t>Ескерту. 383-3-бап жаңа редакцияда - ҚР 2012.04.27</w:t>
      </w:r>
      <w:r>
        <w:rPr>
          <w:rFonts w:ascii="Times New Roman"/>
          <w:b w:val="false"/>
          <w:i w:val="false"/>
          <w:color w:val="000000"/>
          <w:sz w:val="28"/>
        </w:rPr>
        <w:t> </w:t>
      </w:r>
      <w:r>
        <w:rPr>
          <w:rFonts w:ascii="Times New Roman"/>
          <w:b w:val="false"/>
          <w:i w:val="false"/>
          <w:color w:val="000000"/>
          <w:sz w:val="28"/>
        </w:rPr>
        <w:t>N 15-V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өзгерістер енгізілді - ҚР ;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90"/>
    <w:bookmarkStart w:name="z575" w:id="791"/>
    <w:p>
      <w:pPr>
        <w:spacing w:after="0"/>
        <w:ind w:left="0"/>
        <w:jc w:val="both"/>
      </w:pPr>
      <w:r>
        <w:rPr>
          <w:rFonts w:ascii="Times New Roman"/>
          <w:b w:val="false"/>
          <w:i w:val="false"/>
          <w:color w:val="000000"/>
          <w:sz w:val="28"/>
        </w:rPr>
        <w:t>
      </w:t>
      </w:r>
      <w:r>
        <w:rPr>
          <w:rFonts w:ascii="Times New Roman"/>
          <w:b/>
          <w:i w:val="false"/>
          <w:color w:val="000000"/>
          <w:sz w:val="28"/>
        </w:rPr>
        <w:t>383-4-бап. Кассациялық шағым немесе наразылық беру мерзімі</w:t>
      </w:r>
    </w:p>
    <w:bookmarkEnd w:id="791"/>
    <w:bookmarkStart w:name="z577" w:id="792"/>
    <w:p>
      <w:pPr>
        <w:spacing w:after="0"/>
        <w:ind w:left="0"/>
        <w:jc w:val="both"/>
      </w:pPr>
      <w:r>
        <w:rPr>
          <w:rFonts w:ascii="Times New Roman"/>
          <w:b w:val="false"/>
          <w:i w:val="false"/>
          <w:color w:val="000000"/>
          <w:sz w:val="28"/>
        </w:rPr>
        <w:t>      1. Кассациялық шағым немесе наразылық бірінші немесе апелляциялық сатыдағы соттың шешімі, қаулысы, ұйғарымы заңды күшіне енген күннен бастап алты ай ішінде берілуі мүмкін.</w:t>
      </w:r>
      <w:r>
        <w:br/>
      </w:r>
      <w:r>
        <w:rPr>
          <w:rFonts w:ascii="Times New Roman"/>
          <w:b w:val="false"/>
          <w:i w:val="false"/>
          <w:color w:val="000000"/>
          <w:sz w:val="28"/>
        </w:rPr>
        <w:t>
      2. Көрсетілген мерзім өткеннен кейін берілген шағым немесе наразылық қараусыз қалдырылады және шағымды немесе наразылықты берген тұлғаға кері қайтарылады.</w:t>
      </w:r>
      <w:r>
        <w:br/>
      </w:r>
      <w:r>
        <w:rPr>
          <w:rFonts w:ascii="Times New Roman"/>
          <w:b w:val="false"/>
          <w:i w:val="false"/>
          <w:color w:val="000000"/>
          <w:sz w:val="28"/>
        </w:rPr>
        <w:t>
      </w:t>
      </w:r>
      <w:r>
        <w:rPr>
          <w:rFonts w:ascii="Times New Roman"/>
          <w:b w:val="false"/>
          <w:i w:val="false"/>
          <w:color w:val="ff0000"/>
          <w:sz w:val="28"/>
        </w:rPr>
        <w:t>Ескерту. 383-4-бапқа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92"/>
    <w:bookmarkStart w:name="z578" w:id="793"/>
    <w:p>
      <w:pPr>
        <w:spacing w:after="0"/>
        <w:ind w:left="0"/>
        <w:jc w:val="both"/>
      </w:pPr>
      <w:r>
        <w:rPr>
          <w:rFonts w:ascii="Times New Roman"/>
          <w:b w:val="false"/>
          <w:i w:val="false"/>
          <w:color w:val="000000"/>
          <w:sz w:val="28"/>
        </w:rPr>
        <w:t>
      </w:t>
      </w:r>
      <w:r>
        <w:rPr>
          <w:rFonts w:ascii="Times New Roman"/>
          <w:b/>
          <w:i w:val="false"/>
          <w:color w:val="000000"/>
          <w:sz w:val="28"/>
        </w:rPr>
        <w:t>383-5-бап. Кассациялық шағымның немесе наразылықтың</w:t>
      </w:r>
      <w:r>
        <w:br/>
      </w:r>
      <w:r>
        <w:rPr>
          <w:rFonts w:ascii="Times New Roman"/>
          <w:b w:val="false"/>
          <w:i w:val="false"/>
          <w:color w:val="000000"/>
          <w:sz w:val="28"/>
        </w:rPr>
        <w:t>
                  </w:t>
      </w:r>
      <w:r>
        <w:rPr>
          <w:rFonts w:ascii="Times New Roman"/>
          <w:b/>
          <w:i w:val="false"/>
          <w:color w:val="000000"/>
          <w:sz w:val="28"/>
        </w:rPr>
        <w:t>мазмұны</w:t>
      </w:r>
    </w:p>
    <w:bookmarkEnd w:id="793"/>
    <w:bookmarkStart w:name="z580" w:id="794"/>
    <w:p>
      <w:pPr>
        <w:spacing w:after="0"/>
        <w:ind w:left="0"/>
        <w:jc w:val="both"/>
      </w:pPr>
      <w:r>
        <w:rPr>
          <w:rFonts w:ascii="Times New Roman"/>
          <w:b w:val="false"/>
          <w:i w:val="false"/>
          <w:color w:val="000000"/>
          <w:sz w:val="28"/>
        </w:rPr>
        <w:t>      1. Кассациялық шағымда немесе наразылықта:</w:t>
      </w:r>
      <w:r>
        <w:br/>
      </w:r>
      <w:r>
        <w:rPr>
          <w:rFonts w:ascii="Times New Roman"/>
          <w:b w:val="false"/>
          <w:i w:val="false"/>
          <w:color w:val="000000"/>
          <w:sz w:val="28"/>
        </w:rPr>
        <w:t>
      1) шағым немесе наразылық жолданған соттың атауын;</w:t>
      </w:r>
      <w:r>
        <w:br/>
      </w:r>
      <w:r>
        <w:rPr>
          <w:rFonts w:ascii="Times New Roman"/>
          <w:b w:val="false"/>
          <w:i w:val="false"/>
          <w:color w:val="000000"/>
          <w:sz w:val="28"/>
        </w:rPr>
        <w:t>
</w:t>
      </w:r>
      <w:r>
        <w:rPr>
          <w:rFonts w:ascii="Times New Roman"/>
          <w:b w:val="false"/>
          <w:i w:val="false"/>
          <w:color w:val="000000"/>
          <w:sz w:val="28"/>
        </w:rPr>
        <w:t>
      2) шағымды немесе наразылықты берген тұлғаның атауын;</w:t>
      </w:r>
      <w:r>
        <w:br/>
      </w:r>
      <w:r>
        <w:rPr>
          <w:rFonts w:ascii="Times New Roman"/>
          <w:b w:val="false"/>
          <w:i w:val="false"/>
          <w:color w:val="000000"/>
          <w:sz w:val="28"/>
        </w:rPr>
        <w:t>
</w:t>
      </w:r>
      <w:r>
        <w:rPr>
          <w:rFonts w:ascii="Times New Roman"/>
          <w:b w:val="false"/>
          <w:i w:val="false"/>
          <w:color w:val="000000"/>
          <w:sz w:val="28"/>
        </w:rPr>
        <w:t>
      3) шағым жасалып немесе наразылық келтіріліп отырған шешімнің, қаулының және ұйғарымның көрсетілуін;</w:t>
      </w:r>
      <w:r>
        <w:br/>
      </w:r>
      <w:r>
        <w:rPr>
          <w:rFonts w:ascii="Times New Roman"/>
          <w:b w:val="false"/>
          <w:i w:val="false"/>
          <w:color w:val="000000"/>
          <w:sz w:val="28"/>
        </w:rPr>
        <w:t>
</w:t>
      </w:r>
      <w:r>
        <w:rPr>
          <w:rFonts w:ascii="Times New Roman"/>
          <w:b w:val="false"/>
          <w:i w:val="false"/>
          <w:color w:val="000000"/>
          <w:sz w:val="28"/>
        </w:rPr>
        <w:t>
      4) шешімнің, қаулының және ұйғарымның дұрыс еместігі, сондай-ақ шағымды немесе наразылықты берген тұлғаның өтініші неге саятындығының көрсетілуін;</w:t>
      </w:r>
      <w:r>
        <w:br/>
      </w:r>
      <w:r>
        <w:rPr>
          <w:rFonts w:ascii="Times New Roman"/>
          <w:b w:val="false"/>
          <w:i w:val="false"/>
          <w:color w:val="000000"/>
          <w:sz w:val="28"/>
        </w:rPr>
        <w:t>
</w:t>
      </w:r>
      <w:r>
        <w:rPr>
          <w:rFonts w:ascii="Times New Roman"/>
          <w:b w:val="false"/>
          <w:i w:val="false"/>
          <w:color w:val="000000"/>
          <w:sz w:val="28"/>
        </w:rPr>
        <w:t>
      5) шағымға немесе наразылыққа қоса тіркелген жазбаша материалдардың тізбесін қамтуға тиіс. Кассациялық шағымға шағым берген тұлға немесе оның өкілі қол қояды. Кассациялық наразылыққа прокурор қол қояды.</w:t>
      </w:r>
      <w:r>
        <w:br/>
      </w:r>
      <w:r>
        <w:rPr>
          <w:rFonts w:ascii="Times New Roman"/>
          <w:b w:val="false"/>
          <w:i w:val="false"/>
          <w:color w:val="000000"/>
          <w:sz w:val="28"/>
        </w:rPr>
        <w:t>
</w:t>
      </w:r>
      <w:r>
        <w:rPr>
          <w:rFonts w:ascii="Times New Roman"/>
          <w:b w:val="false"/>
          <w:i w:val="false"/>
          <w:color w:val="000000"/>
          <w:sz w:val="28"/>
        </w:rPr>
        <w:t>
      2. Егер кассациялық шағымданған өкілдің істі жүргізуге берілген сенімхатында кассациялық шағым беру құқығы арнайы айтылмаса немесе ол бірінші сатыдағы сотта істі талқылау уақытында процеске қатыспаса, кассациялық шағымға өкілдің өкілеттігін куәландыратын сенімхат немесе өзге де құжат қоса тіркелуге тиіс.</w:t>
      </w:r>
      <w:r>
        <w:br/>
      </w:r>
      <w:r>
        <w:rPr>
          <w:rFonts w:ascii="Times New Roman"/>
          <w:b w:val="false"/>
          <w:i w:val="false"/>
          <w:color w:val="000000"/>
          <w:sz w:val="28"/>
        </w:rPr>
        <w:t>
</w:t>
      </w:r>
      <w:r>
        <w:rPr>
          <w:rFonts w:ascii="Times New Roman"/>
          <w:b w:val="false"/>
          <w:i w:val="false"/>
          <w:color w:val="000000"/>
          <w:sz w:val="28"/>
        </w:rPr>
        <w:t>
      3. Кассациялық шағымға Қазақстан Республикасының салық заңнамасында белгіленген мөлшерде мемлекеттік баждың төленгенін растайтын құжат қоса тіркеледі.</w:t>
      </w:r>
      <w:r>
        <w:br/>
      </w:r>
      <w:r>
        <w:rPr>
          <w:rFonts w:ascii="Times New Roman"/>
          <w:b w:val="false"/>
          <w:i w:val="false"/>
          <w:color w:val="000000"/>
          <w:sz w:val="28"/>
        </w:rPr>
        <w:t>
      </w:t>
      </w:r>
      <w:r>
        <w:rPr>
          <w:rFonts w:ascii="Times New Roman"/>
          <w:b w:val="false"/>
          <w:i w:val="false"/>
          <w:color w:val="ff0000"/>
          <w:sz w:val="28"/>
        </w:rPr>
        <w:t>Ескерту. 383-5-бапқа өзгерістер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94"/>
    <w:bookmarkStart w:name="z576" w:id="795"/>
    <w:p>
      <w:pPr>
        <w:spacing w:after="0"/>
        <w:ind w:left="0"/>
        <w:jc w:val="both"/>
      </w:pPr>
      <w:r>
        <w:rPr>
          <w:rFonts w:ascii="Times New Roman"/>
          <w:b w:val="false"/>
          <w:i w:val="false"/>
          <w:color w:val="000000"/>
          <w:sz w:val="28"/>
        </w:rPr>
        <w:t>
      </w:t>
      </w:r>
      <w:r>
        <w:rPr>
          <w:rFonts w:ascii="Times New Roman"/>
          <w:b/>
          <w:i w:val="false"/>
          <w:color w:val="000000"/>
          <w:sz w:val="28"/>
        </w:rPr>
        <w:t>383-6-бап. Кассациялық шағымды немесе наразылықты</w:t>
      </w:r>
      <w:r>
        <w:br/>
      </w:r>
      <w:r>
        <w:rPr>
          <w:rFonts w:ascii="Times New Roman"/>
          <w:b w:val="false"/>
          <w:i w:val="false"/>
          <w:color w:val="000000"/>
          <w:sz w:val="28"/>
        </w:rPr>
        <w:t>
                  </w:t>
      </w:r>
      <w:r>
        <w:rPr>
          <w:rFonts w:ascii="Times New Roman"/>
          <w:b/>
          <w:i w:val="false"/>
          <w:color w:val="000000"/>
          <w:sz w:val="28"/>
        </w:rPr>
        <w:t>қайтару</w:t>
      </w:r>
    </w:p>
    <w:bookmarkEnd w:id="795"/>
    <w:bookmarkStart w:name="z1986" w:id="796"/>
    <w:p>
      <w:pPr>
        <w:spacing w:after="0"/>
        <w:ind w:left="0"/>
        <w:jc w:val="both"/>
      </w:pPr>
      <w:r>
        <w:rPr>
          <w:rFonts w:ascii="Times New Roman"/>
          <w:b w:val="false"/>
          <w:i w:val="false"/>
          <w:color w:val="000000"/>
          <w:sz w:val="28"/>
        </w:rPr>
        <w:t>
      1. Осы Кодекстің 383-5-бабында көрсетілген талаптарға сәйкес келмейтін кассациялық шағым немесе наразылық қаралмай, кассациялық сатыдағы сот судьясының ұйғарымымен оларды берген адамға қайтарылады.</w:t>
      </w:r>
      <w:r>
        <w:br/>
      </w:r>
      <w:r>
        <w:rPr>
          <w:rFonts w:ascii="Times New Roman"/>
          <w:b w:val="false"/>
          <w:i w:val="false"/>
          <w:color w:val="000000"/>
          <w:sz w:val="28"/>
        </w:rPr>
        <w:t>
</w:t>
      </w:r>
      <w:r>
        <w:rPr>
          <w:rFonts w:ascii="Times New Roman"/>
          <w:b w:val="false"/>
          <w:i w:val="false"/>
          <w:color w:val="000000"/>
          <w:sz w:val="28"/>
        </w:rPr>
        <w:t>
      2. Кемшіліктер жойылғаннан кейін кассациялық шағым, наразылық, егер осы Кодекстің 383-4-бабының бірінші бөлігінде белгіленген мерзім өтпесе, қайтадан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383-6-бап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796"/>
    <w:bookmarkStart w:name="z589" w:id="797"/>
    <w:p>
      <w:pPr>
        <w:spacing w:after="0"/>
        <w:ind w:left="0"/>
        <w:jc w:val="both"/>
      </w:pPr>
      <w:r>
        <w:rPr>
          <w:rFonts w:ascii="Times New Roman"/>
          <w:b w:val="false"/>
          <w:i w:val="false"/>
          <w:color w:val="000000"/>
          <w:sz w:val="28"/>
        </w:rPr>
        <w:t>
      </w:t>
      </w:r>
      <w:r>
        <w:rPr>
          <w:rFonts w:ascii="Times New Roman"/>
          <w:b/>
          <w:i w:val="false"/>
          <w:color w:val="000000"/>
          <w:sz w:val="28"/>
        </w:rPr>
        <w:t>383-7-бап. Судьяның кассациялық шағымды немесе наразылықты</w:t>
      </w:r>
      <w:r>
        <w:br/>
      </w:r>
      <w:r>
        <w:rPr>
          <w:rFonts w:ascii="Times New Roman"/>
          <w:b w:val="false"/>
          <w:i w:val="false"/>
          <w:color w:val="000000"/>
          <w:sz w:val="28"/>
        </w:rPr>
        <w:t>
                  </w:t>
      </w:r>
      <w:r>
        <w:rPr>
          <w:rFonts w:ascii="Times New Roman"/>
          <w:b/>
          <w:i w:val="false"/>
          <w:color w:val="000000"/>
          <w:sz w:val="28"/>
        </w:rPr>
        <w:t>алғаннан кейінгі іс-әрекеті</w:t>
      </w:r>
    </w:p>
    <w:bookmarkEnd w:id="797"/>
    <w:bookmarkStart w:name="z590" w:id="798"/>
    <w:p>
      <w:pPr>
        <w:spacing w:after="0"/>
        <w:ind w:left="0"/>
        <w:jc w:val="both"/>
      </w:pPr>
      <w:r>
        <w:rPr>
          <w:rFonts w:ascii="Times New Roman"/>
          <w:b w:val="false"/>
          <w:i w:val="false"/>
          <w:color w:val="000000"/>
          <w:sz w:val="28"/>
        </w:rPr>
        <w:t>
      Облыстық және оған теңестірілген соттың судьясы кассациялық шағымды немесе наразылықты алғаннан кейін:</w:t>
      </w:r>
      <w:r>
        <w:br/>
      </w:r>
      <w:r>
        <w:rPr>
          <w:rFonts w:ascii="Times New Roman"/>
          <w:b w:val="false"/>
          <w:i w:val="false"/>
          <w:color w:val="000000"/>
          <w:sz w:val="28"/>
        </w:rPr>
        <w:t>
</w:t>
      </w:r>
      <w:r>
        <w:rPr>
          <w:rFonts w:ascii="Times New Roman"/>
          <w:b w:val="false"/>
          <w:i w:val="false"/>
          <w:color w:val="000000"/>
          <w:sz w:val="28"/>
        </w:rPr>
        <w:t>
      1) азаматтық істің материалдарын талап етіп алдыруға;</w:t>
      </w:r>
      <w:r>
        <w:br/>
      </w:r>
      <w:r>
        <w:rPr>
          <w:rFonts w:ascii="Times New Roman"/>
          <w:b w:val="false"/>
          <w:i w:val="false"/>
          <w:color w:val="000000"/>
          <w:sz w:val="28"/>
        </w:rPr>
        <w:t>
</w:t>
      </w:r>
      <w:r>
        <w:rPr>
          <w:rFonts w:ascii="Times New Roman"/>
          <w:b w:val="false"/>
          <w:i w:val="false"/>
          <w:color w:val="000000"/>
          <w:sz w:val="28"/>
        </w:rPr>
        <w:t>
      2) пікір беру мерзімін бере отырып, іске қатысушы тұлғаларға шағымның немесе наразылықтың және оларға қоса тіркелген жазбаша материалдардың көшірмелерін жіберуге;</w:t>
      </w:r>
      <w:r>
        <w:br/>
      </w:r>
      <w:r>
        <w:rPr>
          <w:rFonts w:ascii="Times New Roman"/>
          <w:b w:val="false"/>
          <w:i w:val="false"/>
          <w:color w:val="000000"/>
          <w:sz w:val="28"/>
        </w:rPr>
        <w:t>
</w:t>
      </w:r>
      <w:r>
        <w:rPr>
          <w:rFonts w:ascii="Times New Roman"/>
          <w:b w:val="false"/>
          <w:i w:val="false"/>
          <w:color w:val="000000"/>
          <w:sz w:val="28"/>
        </w:rPr>
        <w:t>
      3) іске қатысушы тұлғаларға кассациялық шағымның немесе наразылықтың қаралатын уақыты мен орны туралы хабарлауға;</w:t>
      </w:r>
      <w:r>
        <w:br/>
      </w:r>
      <w:r>
        <w:rPr>
          <w:rFonts w:ascii="Times New Roman"/>
          <w:b w:val="false"/>
          <w:i w:val="false"/>
          <w:color w:val="000000"/>
          <w:sz w:val="28"/>
        </w:rPr>
        <w:t>
</w:t>
      </w:r>
      <w:r>
        <w:rPr>
          <w:rFonts w:ascii="Times New Roman"/>
          <w:b w:val="false"/>
          <w:i w:val="false"/>
          <w:color w:val="000000"/>
          <w:sz w:val="28"/>
        </w:rPr>
        <w:t>
      4) қарауға тағайындалған істер туралы прокурорға хабарлауға міндетті.</w:t>
      </w:r>
      <w:r>
        <w:br/>
      </w:r>
      <w:r>
        <w:rPr>
          <w:rFonts w:ascii="Times New Roman"/>
          <w:b w:val="false"/>
          <w:i w:val="false"/>
          <w:color w:val="000000"/>
          <w:sz w:val="28"/>
        </w:rPr>
        <w:t>
      </w:t>
      </w:r>
      <w:r>
        <w:rPr>
          <w:rFonts w:ascii="Times New Roman"/>
          <w:b w:val="false"/>
          <w:i w:val="false"/>
          <w:color w:val="ff0000"/>
          <w:sz w:val="28"/>
        </w:rPr>
        <w:t>Ескерту. 383-7-бапқа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798"/>
    <w:bookmarkStart w:name="z579" w:id="799"/>
    <w:p>
      <w:pPr>
        <w:spacing w:after="0"/>
        <w:ind w:left="0"/>
        <w:jc w:val="both"/>
      </w:pPr>
      <w:r>
        <w:rPr>
          <w:rFonts w:ascii="Times New Roman"/>
          <w:b w:val="false"/>
          <w:i w:val="false"/>
          <w:color w:val="000000"/>
          <w:sz w:val="28"/>
        </w:rPr>
        <w:t>
      </w:t>
      </w:r>
      <w:r>
        <w:rPr>
          <w:rFonts w:ascii="Times New Roman"/>
          <w:b/>
          <w:i w:val="false"/>
          <w:color w:val="000000"/>
          <w:sz w:val="28"/>
        </w:rPr>
        <w:t>383-8-бап. Кассациялық шағымға қосылу</w:t>
      </w:r>
    </w:p>
    <w:bookmarkEnd w:id="799"/>
    <w:bookmarkStart w:name="z595" w:id="800"/>
    <w:p>
      <w:pPr>
        <w:spacing w:after="0"/>
        <w:ind w:left="0"/>
        <w:jc w:val="both"/>
      </w:pPr>
      <w:r>
        <w:rPr>
          <w:rFonts w:ascii="Times New Roman"/>
          <w:b w:val="false"/>
          <w:i w:val="false"/>
          <w:color w:val="000000"/>
          <w:sz w:val="28"/>
        </w:rPr>
        <w:t>
      Процесте кассациялық шағым берген тұлғаның жағында әркет еткен тараптар және үшінші тұлғалар берілген шағымға жазбаша арыз беру арқылы қосыла алады.</w:t>
      </w:r>
    </w:p>
    <w:bookmarkEnd w:id="800"/>
    <w:bookmarkStart w:name="z586" w:id="801"/>
    <w:p>
      <w:pPr>
        <w:spacing w:after="0"/>
        <w:ind w:left="0"/>
        <w:jc w:val="both"/>
      </w:pPr>
      <w:r>
        <w:rPr>
          <w:rFonts w:ascii="Times New Roman"/>
          <w:b w:val="false"/>
          <w:i w:val="false"/>
          <w:color w:val="000000"/>
          <w:sz w:val="28"/>
        </w:rPr>
        <w:t>
      </w:t>
      </w:r>
      <w:r>
        <w:rPr>
          <w:rFonts w:ascii="Times New Roman"/>
          <w:b/>
          <w:i w:val="false"/>
          <w:color w:val="000000"/>
          <w:sz w:val="28"/>
        </w:rPr>
        <w:t>383-9-бап. Кассациялық шағымға немесе наразылыққа пікір</w:t>
      </w:r>
    </w:p>
    <w:bookmarkEnd w:id="801"/>
    <w:bookmarkStart w:name="z1987" w:id="802"/>
    <w:p>
      <w:pPr>
        <w:spacing w:after="0"/>
        <w:ind w:left="0"/>
        <w:jc w:val="both"/>
      </w:pPr>
      <w:r>
        <w:rPr>
          <w:rFonts w:ascii="Times New Roman"/>
          <w:b w:val="false"/>
          <w:i w:val="false"/>
          <w:color w:val="000000"/>
          <w:sz w:val="28"/>
        </w:rPr>
        <w:t>
      1. Іске қатысушы тұлға кассациялық шағымға немесе наразылыққа пікірді, шағымдарға қатысты қарсылықтарды растайтын құжаттарды қоса тіркеп, іске қатысушы басқа тұлғаларға және кассациялық сатыдағы сотқа жібереді. Кассациялық сатыға жіберілетін пікірге іске қатысушы басқа тұлғаларға пікірдің жіберілгенін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2. Пікір сот отырысы басталғанға дейін онымен танысу мүмкіндігін қамтамасыз ететін, сот белгілеген мерзімде жіберіледі.</w:t>
      </w:r>
      <w:r>
        <w:br/>
      </w:r>
      <w:r>
        <w:rPr>
          <w:rFonts w:ascii="Times New Roman"/>
          <w:b w:val="false"/>
          <w:i w:val="false"/>
          <w:color w:val="000000"/>
          <w:sz w:val="28"/>
        </w:rPr>
        <w:t>
</w:t>
      </w:r>
      <w:r>
        <w:rPr>
          <w:rFonts w:ascii="Times New Roman"/>
          <w:b w:val="false"/>
          <w:i w:val="false"/>
          <w:color w:val="000000"/>
          <w:sz w:val="28"/>
        </w:rPr>
        <w:t>
      3. Пікірге іске қатысушы тұлға немесе оның өкілі қол қояды. Өкіл қол қойған пікірге оның өкілеттігін растайтын сенімхат немесе өзге де құжаттар қоса тіркеледі.</w:t>
      </w:r>
      <w:r>
        <w:br/>
      </w:r>
      <w:r>
        <w:rPr>
          <w:rFonts w:ascii="Times New Roman"/>
          <w:b w:val="false"/>
          <w:i w:val="false"/>
          <w:color w:val="000000"/>
          <w:sz w:val="28"/>
        </w:rPr>
        <w:t>
</w:t>
      </w:r>
      <w:r>
        <w:rPr>
          <w:rFonts w:ascii="Times New Roman"/>
          <w:b w:val="false"/>
          <w:i w:val="false"/>
          <w:color w:val="000000"/>
          <w:sz w:val="28"/>
        </w:rPr>
        <w:t>
      4. Пікір сотқа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383-9-бапқа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802"/>
    <w:bookmarkStart w:name="z600" w:id="803"/>
    <w:p>
      <w:pPr>
        <w:spacing w:after="0"/>
        <w:ind w:left="0"/>
        <w:jc w:val="both"/>
      </w:pPr>
      <w:r>
        <w:rPr>
          <w:rFonts w:ascii="Times New Roman"/>
          <w:b w:val="false"/>
          <w:i w:val="false"/>
          <w:color w:val="000000"/>
          <w:sz w:val="28"/>
        </w:rPr>
        <w:t>
      </w:t>
      </w:r>
      <w:r>
        <w:rPr>
          <w:rFonts w:ascii="Times New Roman"/>
          <w:b/>
          <w:i w:val="false"/>
          <w:color w:val="000000"/>
          <w:sz w:val="28"/>
        </w:rPr>
        <w:t>383-10-бап. Кассациялық шағымнан бас тарту және</w:t>
      </w:r>
      <w:r>
        <w:br/>
      </w:r>
      <w:r>
        <w:rPr>
          <w:rFonts w:ascii="Times New Roman"/>
          <w:b w:val="false"/>
          <w:i w:val="false"/>
          <w:color w:val="000000"/>
          <w:sz w:val="28"/>
        </w:rPr>
        <w:t>
                   </w:t>
      </w:r>
      <w:r>
        <w:rPr>
          <w:rFonts w:ascii="Times New Roman"/>
          <w:b/>
          <w:i w:val="false"/>
          <w:color w:val="000000"/>
          <w:sz w:val="28"/>
        </w:rPr>
        <w:t>кассациялық наразылықты кері қайтарып алу</w:t>
      </w:r>
    </w:p>
    <w:bookmarkEnd w:id="803"/>
    <w:bookmarkStart w:name="z1988" w:id="804"/>
    <w:p>
      <w:pPr>
        <w:spacing w:after="0"/>
        <w:ind w:left="0"/>
        <w:jc w:val="both"/>
      </w:pPr>
      <w:r>
        <w:rPr>
          <w:rFonts w:ascii="Times New Roman"/>
          <w:b w:val="false"/>
          <w:i w:val="false"/>
          <w:color w:val="000000"/>
          <w:sz w:val="28"/>
        </w:rPr>
        <w:t>
       1. Кассациялық шағым берген тұлға одан бас тартуға құқылы. Алайда сот осы Кодекстің 8-бабының төртінші бөлігінде белгіленген негіздер бойынша бас тартуды қабылдамай тастауға және істі кассациялық тәртіппен қарауға құқылы.</w:t>
      </w:r>
      <w:r>
        <w:br/>
      </w:r>
      <w:r>
        <w:rPr>
          <w:rFonts w:ascii="Times New Roman"/>
          <w:b w:val="false"/>
          <w:i w:val="false"/>
          <w:color w:val="000000"/>
          <w:sz w:val="28"/>
        </w:rPr>
        <w:t>
</w:t>
      </w:r>
      <w:r>
        <w:rPr>
          <w:rFonts w:ascii="Times New Roman"/>
          <w:b w:val="false"/>
          <w:i w:val="false"/>
          <w:color w:val="000000"/>
          <w:sz w:val="28"/>
        </w:rPr>
        <w:t>
      2. Кассациялық наразылық келтірген прокурор, сондай-ақ жоғары тұрған прокурор сот отырысы басталғанға дейін наразылықты кері қайтарып алуға құқылы. Наразылықтың кері қайтарылып алынғаны туралы сот іске қатысушы тұлғаларға хабарлайды.</w:t>
      </w:r>
      <w:r>
        <w:br/>
      </w:r>
      <w:r>
        <w:rPr>
          <w:rFonts w:ascii="Times New Roman"/>
          <w:b w:val="false"/>
          <w:i w:val="false"/>
          <w:color w:val="000000"/>
          <w:sz w:val="28"/>
        </w:rPr>
        <w:t>
</w:t>
      </w:r>
      <w:r>
        <w:rPr>
          <w:rFonts w:ascii="Times New Roman"/>
          <w:b w:val="false"/>
          <w:i w:val="false"/>
          <w:color w:val="000000"/>
          <w:sz w:val="28"/>
        </w:rPr>
        <w:t>
      3. Егер шешімге басқа тұлғалар шағымданбаса немесе наразылық бермесе, сот шағымнан бас тартуды қабылдау туралы және наразылықты кері қайтарып алған кезде кассациялық іс жүргізуді қысқартатын ұйғарым шығарады.</w:t>
      </w:r>
    </w:p>
    <w:bookmarkEnd w:id="804"/>
    <w:bookmarkStart w:name="z604" w:id="805"/>
    <w:p>
      <w:pPr>
        <w:spacing w:after="0"/>
        <w:ind w:left="0"/>
        <w:jc w:val="both"/>
      </w:pPr>
      <w:r>
        <w:rPr>
          <w:rFonts w:ascii="Times New Roman"/>
          <w:b w:val="false"/>
          <w:i w:val="false"/>
          <w:color w:val="000000"/>
          <w:sz w:val="28"/>
        </w:rPr>
        <w:t>
      </w:t>
      </w:r>
      <w:r>
        <w:rPr>
          <w:rFonts w:ascii="Times New Roman"/>
          <w:b/>
          <w:i w:val="false"/>
          <w:color w:val="000000"/>
          <w:sz w:val="28"/>
        </w:rPr>
        <w:t>383-11-бап. Талап қоюдан бас тарту, тараптардың</w:t>
      </w:r>
      <w:r>
        <w:br/>
      </w:r>
      <w:r>
        <w:rPr>
          <w:rFonts w:ascii="Times New Roman"/>
          <w:b w:val="false"/>
          <w:i w:val="false"/>
          <w:color w:val="000000"/>
          <w:sz w:val="28"/>
        </w:rPr>
        <w:t>
                   </w:t>
      </w:r>
      <w:r>
        <w:rPr>
          <w:rFonts w:ascii="Times New Roman"/>
          <w:b/>
          <w:i w:val="false"/>
          <w:color w:val="000000"/>
          <w:sz w:val="28"/>
        </w:rPr>
        <w:t>бітімгершілік келісімі және дауды (жанжалды)</w:t>
      </w:r>
      <w:r>
        <w:br/>
      </w:r>
      <w:r>
        <w:rPr>
          <w:rFonts w:ascii="Times New Roman"/>
          <w:b w:val="false"/>
          <w:i w:val="false"/>
          <w:color w:val="000000"/>
          <w:sz w:val="28"/>
        </w:rPr>
        <w:t>
                   </w:t>
      </w:r>
      <w:r>
        <w:rPr>
          <w:rFonts w:ascii="Times New Roman"/>
          <w:b/>
          <w:i w:val="false"/>
          <w:color w:val="000000"/>
          <w:sz w:val="28"/>
        </w:rPr>
        <w:t>медиация тәртібімен реттеу туралы келісім</w:t>
      </w:r>
    </w:p>
    <w:bookmarkEnd w:id="805"/>
    <w:p>
      <w:pPr>
        <w:spacing w:after="0"/>
        <w:ind w:left="0"/>
        <w:jc w:val="both"/>
      </w:pPr>
      <w:r>
        <w:rPr>
          <w:rFonts w:ascii="Times New Roman"/>
          <w:b w:val="false"/>
          <w:i w:val="false"/>
          <w:color w:val="ff0000"/>
          <w:sz w:val="28"/>
        </w:rPr>
        <w:t xml:space="preserve">      Ескерту. Тақырып жаңа редакцияда - ҚР 2011.01.28 </w:t>
      </w:r>
      <w:r>
        <w:rPr>
          <w:rFonts w:ascii="Times New Roman"/>
          <w:b w:val="false"/>
          <w:i w:val="false"/>
          <w:color w:val="ff0000"/>
          <w:sz w:val="28"/>
        </w:rPr>
        <w:t>N 402-IV</w:t>
      </w:r>
      <w:r>
        <w:rPr>
          <w:rFonts w:ascii="Times New Roman"/>
          <w:b w:val="false"/>
          <w:i w:val="false"/>
          <w:color w:val="ff0000"/>
          <w:sz w:val="28"/>
        </w:rPr>
        <w:t xml:space="preserve"> (2011.08.05 бастап қолданысқа енгізіледі) Заңымен.</w:t>
      </w:r>
    </w:p>
    <w:bookmarkStart w:name="z1989" w:id="806"/>
    <w:p>
      <w:pPr>
        <w:spacing w:after="0"/>
        <w:ind w:left="0"/>
        <w:jc w:val="both"/>
      </w:pPr>
      <w:r>
        <w:rPr>
          <w:rFonts w:ascii="Times New Roman"/>
          <w:b w:val="false"/>
          <w:i w:val="false"/>
          <w:color w:val="000000"/>
          <w:sz w:val="28"/>
        </w:rPr>
        <w:t>
      1. Кассациялық шағым немесе наразылық берілгеннен кейін жасалған талап қоюшының талап қоюдан бас тартуы, тараптардың бітімгершілік келісімі немесе дауды (жанжалды) медиация тәртібімен реттеу туралы келісім кассациялық сатыдағы сотқа жазбаша нысанда ұсынылуға тиіс. Сот талап қоюдан бас тарту қабылданғанға дейін, бітімгершілік келісімі немесе дауды (жанжалды) медиация тәртібімен реттеу туралы келісім бекітілгенге дейін талап қоюшыға немесе тараптарға олардың іс жүргізу іс-әрекеттерінің салдарын түсіндіреді.</w:t>
      </w:r>
      <w:r>
        <w:br/>
      </w:r>
      <w:r>
        <w:rPr>
          <w:rFonts w:ascii="Times New Roman"/>
          <w:b w:val="false"/>
          <w:i w:val="false"/>
          <w:color w:val="000000"/>
          <w:sz w:val="28"/>
        </w:rPr>
        <w:t>
</w:t>
      </w:r>
      <w:r>
        <w:rPr>
          <w:rFonts w:ascii="Times New Roman"/>
          <w:b w:val="false"/>
          <w:i w:val="false"/>
          <w:color w:val="000000"/>
          <w:sz w:val="28"/>
        </w:rPr>
        <w:t>
      2. Талап қоюшының талап қоюдан бас тартуын қабылдау, тараптардың бітімгершілік келісімін немесе дауды (жанжалды) медиация тәртібімен реттеу туралы келісім бекіту кезінде кассациялық саты шығарылған шешімнің күшін жойып, іс бойынша іс жүргізуді қысқартады. Егер сот осы Кодекстің 49-бабы екінші бөлігінің негізінде талап қоюдан бас тартуды, бітімгершілік келісімін немесе дауды (жанжалды) медиация тәртібімен реттеу туралы келісімді қабылдамаса, ол істі кассациялық тәртіппен қарайды.</w:t>
      </w:r>
      <w:r>
        <w:br/>
      </w:r>
      <w:r>
        <w:rPr>
          <w:rFonts w:ascii="Times New Roman"/>
          <w:b w:val="false"/>
          <w:i w:val="false"/>
          <w:color w:val="000000"/>
          <w:sz w:val="28"/>
        </w:rPr>
        <w:t>
      </w:t>
      </w:r>
      <w:r>
        <w:rPr>
          <w:rFonts w:ascii="Times New Roman"/>
          <w:b w:val="false"/>
          <w:i w:val="false"/>
          <w:color w:val="ff0000"/>
          <w:sz w:val="28"/>
        </w:rPr>
        <w:t xml:space="preserve">Ескерту. 383-11-бапқа өзгерту енгізілді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w:t>
      </w:r>
    </w:p>
    <w:bookmarkEnd w:id="806"/>
    <w:bookmarkStart w:name="z607" w:id="807"/>
    <w:p>
      <w:pPr>
        <w:spacing w:after="0"/>
        <w:ind w:left="0"/>
        <w:jc w:val="left"/>
      </w:pPr>
      <w:r>
        <w:rPr>
          <w:rFonts w:ascii="Times New Roman"/>
          <w:b/>
          <w:i w:val="false"/>
          <w:color w:val="000000"/>
        </w:rPr>
        <w:t xml:space="preserve"> 
42-2-тарау. Кассациялық сатыдағы сотта іс жүргізу</w:t>
      </w:r>
    </w:p>
    <w:bookmarkEnd w:id="807"/>
    <w:p>
      <w:pPr>
        <w:spacing w:after="0"/>
        <w:ind w:left="0"/>
        <w:jc w:val="both"/>
      </w:pPr>
      <w:r>
        <w:rPr>
          <w:rFonts w:ascii="Times New Roman"/>
          <w:b w:val="false"/>
          <w:i w:val="false"/>
          <w:color w:val="ff0000"/>
          <w:sz w:val="28"/>
        </w:rPr>
        <w:t xml:space="preserve">      Ескерту. Кодекс 42-2-тараумен толықтырылды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 </w:t>
      </w:r>
    </w:p>
    <w:bookmarkStart w:name="z608" w:id="808"/>
    <w:p>
      <w:pPr>
        <w:spacing w:after="0"/>
        <w:ind w:left="0"/>
        <w:jc w:val="both"/>
      </w:pPr>
      <w:r>
        <w:rPr>
          <w:rFonts w:ascii="Times New Roman"/>
          <w:b w:val="false"/>
          <w:i w:val="false"/>
          <w:color w:val="000000"/>
          <w:sz w:val="28"/>
        </w:rPr>
        <w:t>
      </w:t>
      </w:r>
      <w:r>
        <w:rPr>
          <w:rFonts w:ascii="Times New Roman"/>
          <w:b/>
          <w:i w:val="false"/>
          <w:color w:val="000000"/>
          <w:sz w:val="28"/>
        </w:rPr>
        <w:t>383-12-бап. Кассациялық қараудың нысанасы</w:t>
      </w:r>
    </w:p>
    <w:bookmarkEnd w:id="808"/>
    <w:bookmarkStart w:name="z609" w:id="809"/>
    <w:p>
      <w:pPr>
        <w:spacing w:after="0"/>
        <w:ind w:left="0"/>
        <w:jc w:val="both"/>
      </w:pPr>
      <w:r>
        <w:rPr>
          <w:rFonts w:ascii="Times New Roman"/>
          <w:b w:val="false"/>
          <w:i w:val="false"/>
          <w:color w:val="000000"/>
          <w:sz w:val="28"/>
        </w:rPr>
        <w:t>
      Кассациялық шағым, наразылық бойынша кассациялық сатыдағы сот бірінші және апелляциялық сатылардағы соттар шығарған, заңды күшіне енген шешімдердің, қаулылардың және ұйғарымдардың заңдылығы мен негізділігін тексереді.</w:t>
      </w:r>
      <w:r>
        <w:br/>
      </w:r>
      <w:r>
        <w:rPr>
          <w:rFonts w:ascii="Times New Roman"/>
          <w:b w:val="false"/>
          <w:i w:val="false"/>
          <w:color w:val="000000"/>
          <w:sz w:val="28"/>
        </w:rPr>
        <w:t>
      </w:t>
      </w:r>
      <w:r>
        <w:rPr>
          <w:rFonts w:ascii="Times New Roman"/>
          <w:b w:val="false"/>
          <w:i w:val="false"/>
          <w:color w:val="ff0000"/>
          <w:sz w:val="28"/>
        </w:rPr>
        <w:t>Ескерту. 383-12-бап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809"/>
    <w:bookmarkStart w:name="z610" w:id="810"/>
    <w:p>
      <w:pPr>
        <w:spacing w:after="0"/>
        <w:ind w:left="0"/>
        <w:jc w:val="both"/>
      </w:pPr>
      <w:r>
        <w:rPr>
          <w:rFonts w:ascii="Times New Roman"/>
          <w:b w:val="false"/>
          <w:i w:val="false"/>
          <w:color w:val="000000"/>
          <w:sz w:val="28"/>
        </w:rPr>
        <w:t>
      </w:t>
      </w:r>
      <w:r>
        <w:rPr>
          <w:rFonts w:ascii="Times New Roman"/>
          <w:b/>
          <w:i w:val="false"/>
          <w:color w:val="000000"/>
          <w:sz w:val="28"/>
        </w:rPr>
        <w:t>383-13-бап. Істі қараудың шектері</w:t>
      </w:r>
    </w:p>
    <w:bookmarkEnd w:id="810"/>
    <w:bookmarkStart w:name="z612" w:id="811"/>
    <w:p>
      <w:pPr>
        <w:spacing w:after="0"/>
        <w:ind w:left="0"/>
        <w:jc w:val="both"/>
      </w:pPr>
      <w:r>
        <w:rPr>
          <w:rFonts w:ascii="Times New Roman"/>
          <w:b w:val="false"/>
          <w:i w:val="false"/>
          <w:color w:val="000000"/>
          <w:sz w:val="28"/>
        </w:rPr>
        <w:t>      1. Істі кассациялық тәртіппен қараған кезде сот істе бар материалдар бойынша шағымның, наразылықтың дәлелдері шегінде бірінші және апелляциялық сатының сот актілерінің заңдылығы мен негізділігін тексереді.</w:t>
      </w:r>
      <w:r>
        <w:br/>
      </w:r>
      <w:r>
        <w:rPr>
          <w:rFonts w:ascii="Times New Roman"/>
          <w:b w:val="false"/>
          <w:i w:val="false"/>
          <w:color w:val="000000"/>
          <w:sz w:val="28"/>
        </w:rPr>
        <w:t>
      2. Кассациялық сатыдағы сот мәлімделген талап қоюдың шегінде бірінші және апелляциялық сатыдағы соттарға дәлелді себептермен табыс етілмеген жаңа дәлелдемелерді зерттейді.</w:t>
      </w:r>
    </w:p>
    <w:bookmarkEnd w:id="811"/>
    <w:bookmarkStart w:name="z613" w:id="812"/>
    <w:p>
      <w:pPr>
        <w:spacing w:after="0"/>
        <w:ind w:left="0"/>
        <w:jc w:val="both"/>
      </w:pPr>
      <w:r>
        <w:rPr>
          <w:rFonts w:ascii="Times New Roman"/>
          <w:b w:val="false"/>
          <w:i w:val="false"/>
          <w:color w:val="000000"/>
          <w:sz w:val="28"/>
        </w:rPr>
        <w:t>
      </w:t>
      </w:r>
      <w:r>
        <w:rPr>
          <w:rFonts w:ascii="Times New Roman"/>
          <w:b/>
          <w:i w:val="false"/>
          <w:color w:val="000000"/>
          <w:sz w:val="28"/>
        </w:rPr>
        <w:t>383-14-бап. Кассациялық сатыда істі қарау мерзімдері</w:t>
      </w:r>
    </w:p>
    <w:bookmarkEnd w:id="812"/>
    <w:bookmarkStart w:name="z614" w:id="813"/>
    <w:p>
      <w:pPr>
        <w:spacing w:after="0"/>
        <w:ind w:left="0"/>
        <w:jc w:val="both"/>
      </w:pPr>
      <w:r>
        <w:rPr>
          <w:rFonts w:ascii="Times New Roman"/>
          <w:b w:val="false"/>
          <w:i w:val="false"/>
          <w:color w:val="000000"/>
          <w:sz w:val="28"/>
        </w:rPr>
        <w:t>
      Кассациялық сатыдағы сот кассациялық шағым немесе наразылық бойынша істі ол келіп түскен күннен бастап бір ай мерзімде қарауға тиіс.</w:t>
      </w:r>
    </w:p>
    <w:bookmarkEnd w:id="813"/>
    <w:bookmarkStart w:name="z615" w:id="814"/>
    <w:p>
      <w:pPr>
        <w:spacing w:after="0"/>
        <w:ind w:left="0"/>
        <w:jc w:val="both"/>
      </w:pPr>
      <w:r>
        <w:rPr>
          <w:rFonts w:ascii="Times New Roman"/>
          <w:b w:val="false"/>
          <w:i w:val="false"/>
          <w:color w:val="000000"/>
          <w:sz w:val="28"/>
        </w:rPr>
        <w:t>
      </w:t>
      </w:r>
      <w:r>
        <w:rPr>
          <w:rFonts w:ascii="Times New Roman"/>
          <w:b/>
          <w:i w:val="false"/>
          <w:color w:val="000000"/>
          <w:sz w:val="28"/>
        </w:rPr>
        <w:t>383-15-бап. Кассациялық шағымды немесе наразылықты қарау</w:t>
      </w:r>
      <w:r>
        <w:br/>
      </w:r>
      <w:r>
        <w:rPr>
          <w:rFonts w:ascii="Times New Roman"/>
          <w:b w:val="false"/>
          <w:i w:val="false"/>
          <w:color w:val="000000"/>
          <w:sz w:val="28"/>
        </w:rPr>
        <w:t>
                   </w:t>
      </w:r>
      <w:r>
        <w:rPr>
          <w:rFonts w:ascii="Times New Roman"/>
          <w:b/>
          <w:i w:val="false"/>
          <w:color w:val="000000"/>
          <w:sz w:val="28"/>
        </w:rPr>
        <w:t>тәртібі</w:t>
      </w:r>
    </w:p>
    <w:bookmarkEnd w:id="814"/>
    <w:bookmarkStart w:name="z616" w:id="815"/>
    <w:p>
      <w:pPr>
        <w:spacing w:after="0"/>
        <w:ind w:left="0"/>
        <w:jc w:val="both"/>
      </w:pPr>
      <w:r>
        <w:rPr>
          <w:rFonts w:ascii="Times New Roman"/>
          <w:b w:val="false"/>
          <w:i w:val="false"/>
          <w:color w:val="000000"/>
          <w:sz w:val="28"/>
        </w:rPr>
        <w:t>
      1. Төрағалық етуші сот отырысын ашады және қандай істің, кімнің шағымы немесе наразылығы бойынша және қандай соттың қаулысына, ұйғарымына орай қаралуға жататынын хабарлайды. Істі сот талқылауына дайындау бөлігінде сот осы Кодекстің 180, 189-баптарын басшылыққа алады.</w:t>
      </w:r>
      <w:r>
        <w:br/>
      </w:r>
      <w:r>
        <w:rPr>
          <w:rFonts w:ascii="Times New Roman"/>
          <w:b w:val="false"/>
          <w:i w:val="false"/>
          <w:color w:val="000000"/>
          <w:sz w:val="28"/>
        </w:rPr>
        <w:t>
</w:t>
      </w:r>
      <w:r>
        <w:rPr>
          <w:rFonts w:ascii="Times New Roman"/>
          <w:b w:val="false"/>
          <w:i w:val="false"/>
          <w:color w:val="000000"/>
          <w:sz w:val="28"/>
        </w:rPr>
        <w:t>
      2. Осы Кодекстің 55-бабының екінші бөлігінде көзделген жағдайларда, кассациялық сатыдағы соттың отырысына іс бойынша қорытынды беретін прокурор қатысады.</w:t>
      </w:r>
      <w:r>
        <w:br/>
      </w:r>
      <w:r>
        <w:rPr>
          <w:rFonts w:ascii="Times New Roman"/>
          <w:b w:val="false"/>
          <w:i w:val="false"/>
          <w:color w:val="000000"/>
          <w:sz w:val="28"/>
        </w:rPr>
        <w:t>
      </w:t>
      </w:r>
      <w:r>
        <w:rPr>
          <w:rFonts w:ascii="Times New Roman"/>
          <w:b w:val="false"/>
          <w:i w:val="false"/>
          <w:color w:val="ff0000"/>
          <w:sz w:val="28"/>
        </w:rPr>
        <w:t>Ескерту. 383-15-бапқа өзгеріс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815"/>
    <w:bookmarkStart w:name="z618" w:id="816"/>
    <w:p>
      <w:pPr>
        <w:spacing w:after="0"/>
        <w:ind w:left="0"/>
        <w:jc w:val="both"/>
      </w:pPr>
      <w:r>
        <w:rPr>
          <w:rFonts w:ascii="Times New Roman"/>
          <w:b w:val="false"/>
          <w:i w:val="false"/>
          <w:color w:val="000000"/>
          <w:sz w:val="28"/>
        </w:rPr>
        <w:t>
      </w:t>
      </w:r>
      <w:r>
        <w:rPr>
          <w:rFonts w:ascii="Times New Roman"/>
          <w:b/>
          <w:i w:val="false"/>
          <w:color w:val="000000"/>
          <w:sz w:val="28"/>
        </w:rPr>
        <w:t>383-16-бап. Іске қатысушы тұлғалар мен өкілдердің сот</w:t>
      </w:r>
      <w:r>
        <w:br/>
      </w:r>
      <w:r>
        <w:rPr>
          <w:rFonts w:ascii="Times New Roman"/>
          <w:b w:val="false"/>
          <w:i w:val="false"/>
          <w:color w:val="000000"/>
          <w:sz w:val="28"/>
        </w:rPr>
        <w:t>
                   </w:t>
      </w:r>
      <w:r>
        <w:rPr>
          <w:rFonts w:ascii="Times New Roman"/>
          <w:b/>
          <w:i w:val="false"/>
          <w:color w:val="000000"/>
          <w:sz w:val="28"/>
        </w:rPr>
        <w:t>отырысына келмеуінің салдарлары</w:t>
      </w:r>
    </w:p>
    <w:bookmarkEnd w:id="816"/>
    <w:bookmarkStart w:name="z619" w:id="817"/>
    <w:p>
      <w:pPr>
        <w:spacing w:after="0"/>
        <w:ind w:left="0"/>
        <w:jc w:val="both"/>
      </w:pPr>
      <w:r>
        <w:rPr>
          <w:rFonts w:ascii="Times New Roman"/>
          <w:b w:val="false"/>
          <w:i w:val="false"/>
          <w:color w:val="000000"/>
          <w:sz w:val="28"/>
        </w:rPr>
        <w:t>
      Істің қаралатын уақыты мен орны туралы тиісті түрде хабарланған іске қатысушы тұлғалар мен өкілдердің сот отырысына келмеуі істі қарауға кедергі болып табылмайды.</w:t>
      </w:r>
    </w:p>
    <w:bookmarkEnd w:id="817"/>
    <w:bookmarkStart w:name="z620" w:id="818"/>
    <w:p>
      <w:pPr>
        <w:spacing w:after="0"/>
        <w:ind w:left="0"/>
        <w:jc w:val="both"/>
      </w:pPr>
      <w:r>
        <w:rPr>
          <w:rFonts w:ascii="Times New Roman"/>
          <w:b w:val="false"/>
          <w:i w:val="false"/>
          <w:color w:val="000000"/>
          <w:sz w:val="28"/>
        </w:rPr>
        <w:t>
      </w:t>
      </w:r>
      <w:r>
        <w:rPr>
          <w:rFonts w:ascii="Times New Roman"/>
          <w:b/>
          <w:i w:val="false"/>
          <w:color w:val="000000"/>
          <w:sz w:val="28"/>
        </w:rPr>
        <w:t>383-17-бап. Істі баяндау</w:t>
      </w:r>
    </w:p>
    <w:bookmarkEnd w:id="818"/>
    <w:bookmarkStart w:name="z621" w:id="819"/>
    <w:p>
      <w:pPr>
        <w:spacing w:after="0"/>
        <w:ind w:left="0"/>
        <w:jc w:val="both"/>
      </w:pPr>
      <w:r>
        <w:rPr>
          <w:rFonts w:ascii="Times New Roman"/>
          <w:b w:val="false"/>
          <w:i w:val="false"/>
          <w:color w:val="000000"/>
          <w:sz w:val="28"/>
        </w:rPr>
        <w:t>
      Кассациялық сатыдағы сотта істі қарау судьялардың біреуінің баяндамасымен басталады. Баяндамашы істің мән-жайын, бірінші, апелляциялық сатылардағы соттардың шешімінің, қаулысының және ұйғарымының мазмұнын, кассациялық шағымның, наразылықтың уәждерін және оларға келіп түскен пікірлерді баяндайды, сондай-ақ шешімнің дұрыстығын тексеру үшін соттың қарауы қажет болатын өзге де деректерді хабарлайды.</w:t>
      </w:r>
      <w:r>
        <w:br/>
      </w:r>
      <w:r>
        <w:rPr>
          <w:rFonts w:ascii="Times New Roman"/>
          <w:b w:val="false"/>
          <w:i w:val="false"/>
          <w:color w:val="000000"/>
          <w:sz w:val="28"/>
        </w:rPr>
        <w:t>
      </w:t>
      </w:r>
      <w:r>
        <w:rPr>
          <w:rFonts w:ascii="Times New Roman"/>
          <w:b w:val="false"/>
          <w:i w:val="false"/>
          <w:color w:val="ff0000"/>
          <w:sz w:val="28"/>
        </w:rPr>
        <w:t>Ескерту. 383-17-бап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819"/>
    <w:bookmarkStart w:name="z622" w:id="820"/>
    <w:p>
      <w:pPr>
        <w:spacing w:after="0"/>
        <w:ind w:left="0"/>
        <w:jc w:val="both"/>
      </w:pPr>
      <w:r>
        <w:rPr>
          <w:rFonts w:ascii="Times New Roman"/>
          <w:b w:val="false"/>
          <w:i w:val="false"/>
          <w:color w:val="000000"/>
          <w:sz w:val="28"/>
        </w:rPr>
        <w:t>
      </w:t>
      </w:r>
      <w:r>
        <w:rPr>
          <w:rFonts w:ascii="Times New Roman"/>
          <w:b/>
          <w:i w:val="false"/>
          <w:color w:val="000000"/>
          <w:sz w:val="28"/>
        </w:rPr>
        <w:t>383-18-бап. Іске қатысушы тұлғалардың түсініктемелері</w:t>
      </w:r>
    </w:p>
    <w:bookmarkEnd w:id="820"/>
    <w:bookmarkStart w:name="z623" w:id="821"/>
    <w:p>
      <w:pPr>
        <w:spacing w:after="0"/>
        <w:ind w:left="0"/>
        <w:jc w:val="both"/>
      </w:pPr>
      <w:r>
        <w:rPr>
          <w:rFonts w:ascii="Times New Roman"/>
          <w:b w:val="false"/>
          <w:i w:val="false"/>
          <w:color w:val="000000"/>
          <w:sz w:val="28"/>
        </w:rPr>
        <w:t>
      Сот баяндамадан кейін сот отырысына келген, іске қатысушы тұлғалар мен өкілдердің түсініктемелерін тыңдайды. Кассациялық шағым немесе наразылық берген тұлға және оның өкілі бірінші болып сөз сөйлейді. Шешімге екі тарап шағымданған жағдайда талап қоюшы бірінші болып сөйлейді.</w:t>
      </w:r>
    </w:p>
    <w:bookmarkEnd w:id="821"/>
    <w:bookmarkStart w:name="z624" w:id="822"/>
    <w:p>
      <w:pPr>
        <w:spacing w:after="0"/>
        <w:ind w:left="0"/>
        <w:jc w:val="both"/>
      </w:pPr>
      <w:r>
        <w:rPr>
          <w:rFonts w:ascii="Times New Roman"/>
          <w:b w:val="false"/>
          <w:i w:val="false"/>
          <w:color w:val="000000"/>
          <w:sz w:val="28"/>
        </w:rPr>
        <w:t>
      </w:t>
      </w:r>
      <w:r>
        <w:rPr>
          <w:rFonts w:ascii="Times New Roman"/>
          <w:b/>
          <w:i w:val="false"/>
          <w:color w:val="000000"/>
          <w:sz w:val="28"/>
        </w:rPr>
        <w:t>383-19-бап. Соттың іске қатысушы тұлғалардың арыздарын</w:t>
      </w:r>
      <w:r>
        <w:br/>
      </w:r>
      <w:r>
        <w:rPr>
          <w:rFonts w:ascii="Times New Roman"/>
          <w:b w:val="false"/>
          <w:i w:val="false"/>
          <w:color w:val="000000"/>
          <w:sz w:val="28"/>
        </w:rPr>
        <w:t>
                   </w:t>
      </w:r>
      <w:r>
        <w:rPr>
          <w:rFonts w:ascii="Times New Roman"/>
          <w:b/>
          <w:i w:val="false"/>
          <w:color w:val="000000"/>
          <w:sz w:val="28"/>
        </w:rPr>
        <w:t>шешуі</w:t>
      </w:r>
    </w:p>
    <w:bookmarkEnd w:id="822"/>
    <w:bookmarkStart w:name="z625" w:id="823"/>
    <w:p>
      <w:pPr>
        <w:spacing w:after="0"/>
        <w:ind w:left="0"/>
        <w:jc w:val="both"/>
      </w:pPr>
      <w:r>
        <w:rPr>
          <w:rFonts w:ascii="Times New Roman"/>
          <w:b w:val="false"/>
          <w:i w:val="false"/>
          <w:color w:val="000000"/>
          <w:sz w:val="28"/>
        </w:rPr>
        <w:t>
      Іске қатысушы тұлғалардың кассациялық сатыда істі талқылауға байланысты барлық мәселелер жөніндегі арыздары мен өтініштерін сот іске қатысушы басқа тұлғалардың пікірін тыңдағаннан кейін шешеді.</w:t>
      </w:r>
    </w:p>
    <w:bookmarkEnd w:id="823"/>
    <w:bookmarkStart w:name="z626" w:id="824"/>
    <w:p>
      <w:pPr>
        <w:spacing w:after="0"/>
        <w:ind w:left="0"/>
        <w:jc w:val="both"/>
      </w:pPr>
      <w:r>
        <w:rPr>
          <w:rFonts w:ascii="Times New Roman"/>
          <w:b w:val="false"/>
          <w:i w:val="false"/>
          <w:color w:val="000000"/>
          <w:sz w:val="28"/>
        </w:rPr>
        <w:t>
      </w:t>
      </w:r>
      <w:r>
        <w:rPr>
          <w:rFonts w:ascii="Times New Roman"/>
          <w:b/>
          <w:i w:val="false"/>
          <w:color w:val="000000"/>
          <w:sz w:val="28"/>
        </w:rPr>
        <w:t>383-20-бап. Кассациялық сатыдағы соттың өкілеттіктері</w:t>
      </w:r>
    </w:p>
    <w:bookmarkEnd w:id="824"/>
    <w:bookmarkStart w:name="z627" w:id="825"/>
    <w:p>
      <w:pPr>
        <w:spacing w:after="0"/>
        <w:ind w:left="0"/>
        <w:jc w:val="both"/>
      </w:pPr>
      <w:r>
        <w:rPr>
          <w:rFonts w:ascii="Times New Roman"/>
          <w:b w:val="false"/>
          <w:i w:val="false"/>
          <w:color w:val="000000"/>
          <w:sz w:val="28"/>
        </w:rPr>
        <w:t>      Сот істі кассациялық тәртіппен қарап:</w:t>
      </w:r>
      <w:r>
        <w:br/>
      </w:r>
      <w:r>
        <w:rPr>
          <w:rFonts w:ascii="Times New Roman"/>
          <w:b w:val="false"/>
          <w:i w:val="false"/>
          <w:color w:val="000000"/>
          <w:sz w:val="28"/>
        </w:rPr>
        <w:t>
      1) бірінші немесе апелляциялық сатыдағы соттардың шешімін, қаулысын және ұйғарымын – өзгеріссіз, ал шағымды немесе наразылықты қанағаттандырусыз қалдыруға;</w:t>
      </w:r>
      <w:r>
        <w:br/>
      </w:r>
      <w:r>
        <w:rPr>
          <w:rFonts w:ascii="Times New Roman"/>
          <w:b w:val="false"/>
          <w:i w:val="false"/>
          <w:color w:val="000000"/>
          <w:sz w:val="28"/>
        </w:rPr>
        <w:t>
</w:t>
      </w:r>
      <w:r>
        <w:rPr>
          <w:rFonts w:ascii="Times New Roman"/>
          <w:b w:val="false"/>
          <w:i w:val="false"/>
          <w:color w:val="000000"/>
          <w:sz w:val="28"/>
        </w:rPr>
        <w:t>
      2) бірінші немесе апелляциялық сатыдағы соттардың шешімінің, қаулысының және ұйғарымының күшін толық немесе бір бөлігінде жоюға және егер іс апелляциялық тәртіппен қаралмаса, бірінші сатыдағы сотқа немесе егер кассациялық саты бірінші немесе апелляциялық сатыдағы соттың жіберген қателіктерін түзете алмаса, апелляциялық сатыдағы, бірақ судьялардың өзге құрамындағы сотқа жаңадан қарауға жіберуге құқылы. Кассациялық сатыдағы сот қандай да бір дәлелдемелердің дұрыстығы немесе дұрыс еместігі туралы, бір дәлелдемелердің басқаларынан артықшылығы туралы мәселелерді, сондай-ақ істі жаңадан қарау кезінде қандай шешімнің шығарылуға тиіс екені туралы алдын ала шешуге құқылы емес;</w:t>
      </w:r>
      <w:r>
        <w:br/>
      </w:r>
      <w:r>
        <w:rPr>
          <w:rFonts w:ascii="Times New Roman"/>
          <w:b w:val="false"/>
          <w:i w:val="false"/>
          <w:color w:val="000000"/>
          <w:sz w:val="28"/>
        </w:rPr>
        <w:t>
</w:t>
      </w:r>
      <w:r>
        <w:rPr>
          <w:rFonts w:ascii="Times New Roman"/>
          <w:b w:val="false"/>
          <w:i w:val="false"/>
          <w:color w:val="000000"/>
          <w:sz w:val="28"/>
        </w:rPr>
        <w:t>
      3) бірінші немесе апелляциялық сатыдағы соттың шешімінің, қаулысының және ұйғарымының толық немесе бір бөлігінде күшін жоюға және осы Кодекстің </w:t>
      </w:r>
      <w:r>
        <w:rPr>
          <w:rFonts w:ascii="Times New Roman"/>
          <w:b w:val="false"/>
          <w:i w:val="false"/>
          <w:color w:val="000000"/>
          <w:sz w:val="28"/>
        </w:rPr>
        <w:t>247</w:t>
      </w:r>
      <w:r>
        <w:rPr>
          <w:rFonts w:ascii="Times New Roman"/>
          <w:b w:val="false"/>
          <w:i w:val="false"/>
          <w:color w:val="000000"/>
          <w:sz w:val="28"/>
        </w:rPr>
        <w:t>, </w:t>
      </w:r>
      <w:r>
        <w:rPr>
          <w:rFonts w:ascii="Times New Roman"/>
          <w:b w:val="false"/>
          <w:i w:val="false"/>
          <w:color w:val="000000"/>
          <w:sz w:val="28"/>
        </w:rPr>
        <w:t>249-баптарында</w:t>
      </w:r>
      <w:r>
        <w:rPr>
          <w:rFonts w:ascii="Times New Roman"/>
          <w:b w:val="false"/>
          <w:i w:val="false"/>
          <w:color w:val="000000"/>
          <w:sz w:val="28"/>
        </w:rPr>
        <w:t xml:space="preserve"> көзделген негіздер бойынша іс бойынша іс жүргізуді тоқтатуға не арызды қараусыз қалдыруға;</w:t>
      </w:r>
      <w:r>
        <w:br/>
      </w:r>
      <w:r>
        <w:rPr>
          <w:rFonts w:ascii="Times New Roman"/>
          <w:b w:val="false"/>
          <w:i w:val="false"/>
          <w:color w:val="000000"/>
          <w:sz w:val="28"/>
        </w:rPr>
        <w:t>
</w:t>
      </w:r>
      <w:r>
        <w:rPr>
          <w:rFonts w:ascii="Times New Roman"/>
          <w:b w:val="false"/>
          <w:i w:val="false"/>
          <w:color w:val="000000"/>
          <w:sz w:val="28"/>
        </w:rPr>
        <w:t>
      4) бірінші сатыдағы соттың шешімін күшінде қалдырып, апелляциялық сатыдағы соттың шешімінің, қаулысының және ұйғарымының күшін жоюға;</w:t>
      </w:r>
      <w:r>
        <w:br/>
      </w:r>
      <w:r>
        <w:rPr>
          <w:rFonts w:ascii="Times New Roman"/>
          <w:b w:val="false"/>
          <w:i w:val="false"/>
          <w:color w:val="000000"/>
          <w:sz w:val="28"/>
        </w:rPr>
        <w:t>
</w:t>
      </w:r>
      <w:r>
        <w:rPr>
          <w:rFonts w:ascii="Times New Roman"/>
          <w:b w:val="false"/>
          <w:i w:val="false"/>
          <w:color w:val="000000"/>
          <w:sz w:val="28"/>
        </w:rPr>
        <w:t>
      5) егер іс бойынша дәлелдемелерді жинау немесе қосымша тексеру талап етілмесе, бірінші немесе апелляциялық сатыдағы сот істің мән-жайын дұрыс және толық анықтаса, бірақ материалдық құқық нормаларын қолдануда қателіктерге жол берілсе, істі жаңадан қарауға жіберместен, бірінші сатыдағы соттың шешімінің немесе апелляциялық сатыдағы соттың шешімінің, қаулысының күшін жойып, шешімді қаулыны, ұйғарымды өзгертуге немесе жаңа сот актісін шығаруға құқылы.</w:t>
      </w:r>
      <w:r>
        <w:br/>
      </w:r>
      <w:r>
        <w:rPr>
          <w:rFonts w:ascii="Times New Roman"/>
          <w:b w:val="false"/>
          <w:i w:val="false"/>
          <w:color w:val="000000"/>
          <w:sz w:val="28"/>
        </w:rPr>
        <w:t>
      </w:t>
      </w:r>
      <w:r>
        <w:rPr>
          <w:rFonts w:ascii="Times New Roman"/>
          <w:b w:val="false"/>
          <w:i w:val="false"/>
          <w:color w:val="ff0000"/>
          <w:sz w:val="28"/>
        </w:rPr>
        <w:t>Ескерту. 383-20-бап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825"/>
    <w:bookmarkStart w:name="z632" w:id="826"/>
    <w:p>
      <w:pPr>
        <w:spacing w:after="0"/>
        <w:ind w:left="0"/>
        <w:jc w:val="both"/>
      </w:pPr>
      <w:r>
        <w:rPr>
          <w:rFonts w:ascii="Times New Roman"/>
          <w:b w:val="false"/>
          <w:i w:val="false"/>
          <w:color w:val="000000"/>
          <w:sz w:val="28"/>
        </w:rPr>
        <w:t>
      </w:t>
      </w:r>
      <w:r>
        <w:rPr>
          <w:rFonts w:ascii="Times New Roman"/>
          <w:b/>
          <w:i w:val="false"/>
          <w:color w:val="000000"/>
          <w:sz w:val="28"/>
        </w:rPr>
        <w:t>383-21-бап. Бірінші және апелляциялық сатылардағы</w:t>
      </w:r>
      <w:r>
        <w:br/>
      </w:r>
      <w:r>
        <w:rPr>
          <w:rFonts w:ascii="Times New Roman"/>
          <w:b w:val="false"/>
          <w:i w:val="false"/>
          <w:color w:val="000000"/>
          <w:sz w:val="28"/>
        </w:rPr>
        <w:t>
                   </w:t>
      </w:r>
      <w:r>
        <w:rPr>
          <w:rFonts w:ascii="Times New Roman"/>
          <w:b/>
          <w:i w:val="false"/>
          <w:color w:val="000000"/>
          <w:sz w:val="28"/>
        </w:rPr>
        <w:t>соттардың заңды күшіне енген шешімдерінің,</w:t>
      </w:r>
      <w:r>
        <w:br/>
      </w:r>
      <w:r>
        <w:rPr>
          <w:rFonts w:ascii="Times New Roman"/>
          <w:b w:val="false"/>
          <w:i w:val="false"/>
          <w:color w:val="000000"/>
          <w:sz w:val="28"/>
        </w:rPr>
        <w:t>
                   </w:t>
      </w:r>
      <w:r>
        <w:rPr>
          <w:rFonts w:ascii="Times New Roman"/>
          <w:b/>
          <w:i w:val="false"/>
          <w:color w:val="000000"/>
          <w:sz w:val="28"/>
        </w:rPr>
        <w:t>қаулыларының және ұйғарымдарының күшін</w:t>
      </w:r>
      <w:r>
        <w:br/>
      </w:r>
      <w:r>
        <w:rPr>
          <w:rFonts w:ascii="Times New Roman"/>
          <w:b w:val="false"/>
          <w:i w:val="false"/>
          <w:color w:val="000000"/>
          <w:sz w:val="28"/>
        </w:rPr>
        <w:t>
                   </w:t>
      </w:r>
      <w:r>
        <w:rPr>
          <w:rFonts w:ascii="Times New Roman"/>
          <w:b/>
          <w:i w:val="false"/>
          <w:color w:val="000000"/>
          <w:sz w:val="28"/>
        </w:rPr>
        <w:t>кассациялық тәртіппен жоюдың негіздері</w:t>
      </w:r>
    </w:p>
    <w:bookmarkEnd w:id="826"/>
    <w:bookmarkStart w:name="z633" w:id="827"/>
    <w:p>
      <w:pPr>
        <w:spacing w:after="0"/>
        <w:ind w:left="0"/>
        <w:jc w:val="both"/>
      </w:pPr>
      <w:r>
        <w:rPr>
          <w:rFonts w:ascii="Times New Roman"/>
          <w:b w:val="false"/>
          <w:i w:val="false"/>
          <w:color w:val="000000"/>
          <w:sz w:val="28"/>
        </w:rPr>
        <w:t>
      Соттардың заңды күшіне енген шешімдерінің, қаулыларының және ұйғарымдарының күші осы Кодекстің </w:t>
      </w:r>
      <w:r>
        <w:rPr>
          <w:rFonts w:ascii="Times New Roman"/>
          <w:b w:val="false"/>
          <w:i w:val="false"/>
          <w:color w:val="000000"/>
          <w:sz w:val="28"/>
        </w:rPr>
        <w:t>364-бабының</w:t>
      </w:r>
      <w:r>
        <w:rPr>
          <w:rFonts w:ascii="Times New Roman"/>
          <w:b w:val="false"/>
          <w:i w:val="false"/>
          <w:color w:val="000000"/>
          <w:sz w:val="28"/>
        </w:rPr>
        <w:t xml:space="preserve"> бірінші бөлігінде көзделген негіздер бойынша кассациялық тәртіппен жойылуға жатады.</w:t>
      </w:r>
    </w:p>
    <w:bookmarkEnd w:id="827"/>
    <w:bookmarkStart w:name="z634" w:id="828"/>
    <w:p>
      <w:pPr>
        <w:spacing w:after="0"/>
        <w:ind w:left="0"/>
        <w:jc w:val="both"/>
      </w:pPr>
      <w:r>
        <w:rPr>
          <w:rFonts w:ascii="Times New Roman"/>
          <w:b w:val="false"/>
          <w:i w:val="false"/>
          <w:color w:val="000000"/>
          <w:sz w:val="28"/>
        </w:rPr>
        <w:t>
      </w:t>
      </w:r>
      <w:r>
        <w:rPr>
          <w:rFonts w:ascii="Times New Roman"/>
          <w:b/>
          <w:i w:val="false"/>
          <w:color w:val="000000"/>
          <w:sz w:val="28"/>
        </w:rPr>
        <w:t>383-22-бап. Кассациялық сатыдағы соттың актілері</w:t>
      </w:r>
    </w:p>
    <w:bookmarkEnd w:id="828"/>
    <w:bookmarkStart w:name="z1990" w:id="829"/>
    <w:p>
      <w:pPr>
        <w:spacing w:after="0"/>
        <w:ind w:left="0"/>
        <w:jc w:val="both"/>
      </w:pPr>
      <w:r>
        <w:rPr>
          <w:rFonts w:ascii="Times New Roman"/>
          <w:b w:val="false"/>
          <w:i w:val="false"/>
          <w:color w:val="000000"/>
          <w:sz w:val="28"/>
        </w:rPr>
        <w:t>
      1. Кассациялық сатыдағы соттың актілері қаулылар нысанында шығарылады.</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қаулысында:</w:t>
      </w:r>
      <w:r>
        <w:br/>
      </w:r>
      <w:r>
        <w:rPr>
          <w:rFonts w:ascii="Times New Roman"/>
          <w:b w:val="false"/>
          <w:i w:val="false"/>
          <w:color w:val="000000"/>
          <w:sz w:val="28"/>
        </w:rPr>
        <w:t>
</w:t>
      </w:r>
      <w:r>
        <w:rPr>
          <w:rFonts w:ascii="Times New Roman"/>
          <w:b w:val="false"/>
          <w:i w:val="false"/>
          <w:color w:val="000000"/>
          <w:sz w:val="28"/>
        </w:rPr>
        <w:t>
      1) қаулының шығарылған күні мен орны;</w:t>
      </w:r>
      <w:r>
        <w:br/>
      </w:r>
      <w:r>
        <w:rPr>
          <w:rFonts w:ascii="Times New Roman"/>
          <w:b w:val="false"/>
          <w:i w:val="false"/>
          <w:color w:val="000000"/>
          <w:sz w:val="28"/>
        </w:rPr>
        <w:t>
</w:t>
      </w:r>
      <w:r>
        <w:rPr>
          <w:rFonts w:ascii="Times New Roman"/>
          <w:b w:val="false"/>
          <w:i w:val="false"/>
          <w:color w:val="000000"/>
          <w:sz w:val="28"/>
        </w:rPr>
        <w:t>
      2) қаулы шығарған соттың атауы мен құрамы;</w:t>
      </w:r>
      <w:r>
        <w:br/>
      </w:r>
      <w:r>
        <w:rPr>
          <w:rFonts w:ascii="Times New Roman"/>
          <w:b w:val="false"/>
          <w:i w:val="false"/>
          <w:color w:val="000000"/>
          <w:sz w:val="28"/>
        </w:rPr>
        <w:t>
</w:t>
      </w:r>
      <w:r>
        <w:rPr>
          <w:rFonts w:ascii="Times New Roman"/>
          <w:b w:val="false"/>
          <w:i w:val="false"/>
          <w:color w:val="000000"/>
          <w:sz w:val="28"/>
        </w:rPr>
        <w:t>
      3) кассациялық шағым немесе наразылық берген тұлға;</w:t>
      </w:r>
      <w:r>
        <w:br/>
      </w:r>
      <w:r>
        <w:rPr>
          <w:rFonts w:ascii="Times New Roman"/>
          <w:b w:val="false"/>
          <w:i w:val="false"/>
          <w:color w:val="000000"/>
          <w:sz w:val="28"/>
        </w:rPr>
        <w:t>
</w:t>
      </w:r>
      <w:r>
        <w:rPr>
          <w:rFonts w:ascii="Times New Roman"/>
          <w:b w:val="false"/>
          <w:i w:val="false"/>
          <w:color w:val="000000"/>
          <w:sz w:val="28"/>
        </w:rPr>
        <w:t>
      4) шағым жасалған бірінші және/немесе апелляциялық сатылардағы соттың актісінің, кассациялық шағымның немесе наразылықтың және оларға берілген жазбаша пікірлердің, кассациялық сатыда істі қараған кездегі қатысушы тұлғалар түсініктемелерінің қысқаша мазмұны;</w:t>
      </w:r>
      <w:r>
        <w:br/>
      </w:r>
      <w:r>
        <w:rPr>
          <w:rFonts w:ascii="Times New Roman"/>
          <w:b w:val="false"/>
          <w:i w:val="false"/>
          <w:color w:val="000000"/>
          <w:sz w:val="28"/>
        </w:rPr>
        <w:t>
</w:t>
      </w:r>
      <w:r>
        <w:rPr>
          <w:rFonts w:ascii="Times New Roman"/>
          <w:b w:val="false"/>
          <w:i w:val="false"/>
          <w:color w:val="000000"/>
          <w:sz w:val="28"/>
        </w:rPr>
        <w:t>
      5) соттың тұжырымдар жасауына алып келген уәждер және сот басшылыққа алған заңдарға сілтеме;</w:t>
      </w:r>
      <w:r>
        <w:br/>
      </w:r>
      <w:r>
        <w:rPr>
          <w:rFonts w:ascii="Times New Roman"/>
          <w:b w:val="false"/>
          <w:i w:val="false"/>
          <w:color w:val="000000"/>
          <w:sz w:val="28"/>
        </w:rPr>
        <w:t>
</w:t>
      </w:r>
      <w:r>
        <w:rPr>
          <w:rFonts w:ascii="Times New Roman"/>
          <w:b w:val="false"/>
          <w:i w:val="false"/>
          <w:color w:val="000000"/>
          <w:sz w:val="28"/>
        </w:rPr>
        <w:t>
      6) кассациялық шағымды немесе наразылықты қараудың нәтижелері бойынша тұжырымдар көрсетілуге тиіс.</w:t>
      </w:r>
      <w:r>
        <w:br/>
      </w:r>
      <w:r>
        <w:rPr>
          <w:rFonts w:ascii="Times New Roman"/>
          <w:b w:val="false"/>
          <w:i w:val="false"/>
          <w:color w:val="000000"/>
          <w:sz w:val="28"/>
        </w:rPr>
        <w:t>
</w:t>
      </w:r>
      <w:r>
        <w:rPr>
          <w:rFonts w:ascii="Times New Roman"/>
          <w:b w:val="false"/>
          <w:i w:val="false"/>
          <w:color w:val="000000"/>
          <w:sz w:val="28"/>
        </w:rPr>
        <w:t>
      3. Жаңа уәждердің болмауына байланысты шағымды, наразылықты қанағаттандырусыз қалдырған кезде кассациялық қаулының дәлелдеу бөлігінде сот актісіне өзгерістер енгізу немесе оны жою үшін осы Кодексте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Кассациялық шағымда, наразылықта бірінші және апелляциялық сатылардағы соттардың қарау нысанасы болып табылмайтын жаңа уәждер келтірілген жағдайда, дәлелдеу бөлігінде жаңа уәждерді негізсіз деп танудың негіздері көрсетілуге тиіс.</w:t>
      </w:r>
      <w:r>
        <w:br/>
      </w:r>
      <w:r>
        <w:rPr>
          <w:rFonts w:ascii="Times New Roman"/>
          <w:b w:val="false"/>
          <w:i w:val="false"/>
          <w:color w:val="000000"/>
          <w:sz w:val="28"/>
        </w:rPr>
        <w:t>
</w:t>
      </w:r>
      <w:r>
        <w:rPr>
          <w:rFonts w:ascii="Times New Roman"/>
          <w:b w:val="false"/>
          <w:i w:val="false"/>
          <w:color w:val="000000"/>
          <w:sz w:val="28"/>
        </w:rPr>
        <w:t>
      4. Кассациялық сатының қаулысы бес күннің ішінде түпкілікті нысанда жасалып болуға тиіс. Іс материалдарына қоса тіркелетін қаулының қарар бөлігін жария етуге жол беріледі.</w:t>
      </w:r>
      <w:r>
        <w:br/>
      </w:r>
      <w:r>
        <w:rPr>
          <w:rFonts w:ascii="Times New Roman"/>
          <w:b w:val="false"/>
          <w:i w:val="false"/>
          <w:color w:val="000000"/>
          <w:sz w:val="28"/>
        </w:rPr>
        <w:t>
</w:t>
      </w:r>
      <w:r>
        <w:rPr>
          <w:rFonts w:ascii="Times New Roman"/>
          <w:b w:val="false"/>
          <w:i w:val="false"/>
          <w:color w:val="000000"/>
          <w:sz w:val="28"/>
        </w:rPr>
        <w:t>
      5. Кассациялық сатыдағы сот осы Кодекстiң </w:t>
      </w:r>
      <w:r>
        <w:rPr>
          <w:rFonts w:ascii="Times New Roman"/>
          <w:b w:val="false"/>
          <w:i w:val="false"/>
          <w:color w:val="000000"/>
          <w:sz w:val="28"/>
        </w:rPr>
        <w:t>230</w:t>
      </w:r>
      <w:r>
        <w:rPr>
          <w:rFonts w:ascii="Times New Roman"/>
          <w:b w:val="false"/>
          <w:i w:val="false"/>
          <w:color w:val="000000"/>
          <w:sz w:val="28"/>
        </w:rPr>
        <w:t>-</w:t>
      </w:r>
      <w:r>
        <w:rPr>
          <w:rFonts w:ascii="Times New Roman"/>
          <w:b w:val="false"/>
          <w:i w:val="false"/>
          <w:color w:val="000000"/>
          <w:sz w:val="28"/>
        </w:rPr>
        <w:t>232-баптарында</w:t>
      </w:r>
      <w:r>
        <w:rPr>
          <w:rFonts w:ascii="Times New Roman"/>
          <w:b w:val="false"/>
          <w:i w:val="false"/>
          <w:color w:val="000000"/>
          <w:sz w:val="28"/>
        </w:rPr>
        <w:t xml:space="preserve"> көзделген жағдайларда және тәртiппен қате жазулар мен анық арифметикалық қателердi түзету туралы мәселенi қарауға, қосымша қаулы шығаруға немесе мәнін өзгертпей, шығарылған қаулыны түсіндiруге құқылы. Кассациялық сатыдағы соттың аталған мәселелер бойынша қаулысы шығарылған күннен бастап күшіне енеді.</w:t>
      </w:r>
      <w:r>
        <w:br/>
      </w:r>
      <w:r>
        <w:rPr>
          <w:rFonts w:ascii="Times New Roman"/>
          <w:b w:val="false"/>
          <w:i w:val="false"/>
          <w:color w:val="000000"/>
          <w:sz w:val="28"/>
        </w:rPr>
        <w:t>
      </w:t>
      </w:r>
      <w:r>
        <w:rPr>
          <w:rFonts w:ascii="Times New Roman"/>
          <w:b w:val="false"/>
          <w:i w:val="false"/>
          <w:color w:val="ff0000"/>
          <w:sz w:val="28"/>
        </w:rPr>
        <w:t>Ескерту. 383-22-бап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829"/>
    <w:bookmarkStart w:name="z645" w:id="830"/>
    <w:p>
      <w:pPr>
        <w:spacing w:after="0"/>
        <w:ind w:left="0"/>
        <w:jc w:val="both"/>
      </w:pPr>
      <w:r>
        <w:rPr>
          <w:rFonts w:ascii="Times New Roman"/>
          <w:b w:val="false"/>
          <w:i w:val="false"/>
          <w:color w:val="000000"/>
          <w:sz w:val="28"/>
        </w:rPr>
        <w:t>
      </w:t>
      </w:r>
      <w:r>
        <w:rPr>
          <w:rFonts w:ascii="Times New Roman"/>
          <w:b/>
          <w:i w:val="false"/>
          <w:color w:val="000000"/>
          <w:sz w:val="28"/>
        </w:rPr>
        <w:t>383-23-бап. Кассациялық сатыдағы соттың қаулысының заңды</w:t>
      </w:r>
      <w:r>
        <w:br/>
      </w:r>
      <w:r>
        <w:rPr>
          <w:rFonts w:ascii="Times New Roman"/>
          <w:b w:val="false"/>
          <w:i w:val="false"/>
          <w:color w:val="000000"/>
          <w:sz w:val="28"/>
        </w:rPr>
        <w:t>
                   </w:t>
      </w:r>
      <w:r>
        <w:rPr>
          <w:rFonts w:ascii="Times New Roman"/>
          <w:b/>
          <w:i w:val="false"/>
          <w:color w:val="000000"/>
          <w:sz w:val="28"/>
        </w:rPr>
        <w:t>күші</w:t>
      </w:r>
    </w:p>
    <w:bookmarkEnd w:id="830"/>
    <w:bookmarkStart w:name="z646" w:id="831"/>
    <w:p>
      <w:pPr>
        <w:spacing w:after="0"/>
        <w:ind w:left="0"/>
        <w:jc w:val="both"/>
      </w:pPr>
      <w:r>
        <w:rPr>
          <w:rFonts w:ascii="Times New Roman"/>
          <w:b w:val="false"/>
          <w:i w:val="false"/>
          <w:color w:val="000000"/>
          <w:sz w:val="28"/>
        </w:rPr>
        <w:t>
      Кассациялық сатыдағы соттың қаулысы жария етілген кезден бастап заңды күшіне енеді.</w:t>
      </w:r>
      <w:r>
        <w:br/>
      </w:r>
      <w:r>
        <w:rPr>
          <w:rFonts w:ascii="Times New Roman"/>
          <w:b w:val="false"/>
          <w:i w:val="false"/>
          <w:color w:val="000000"/>
          <w:sz w:val="28"/>
        </w:rPr>
        <w:t>
      </w:t>
      </w:r>
      <w:r>
        <w:rPr>
          <w:rFonts w:ascii="Times New Roman"/>
          <w:b w:val="false"/>
          <w:i w:val="false"/>
          <w:color w:val="ff0000"/>
          <w:sz w:val="28"/>
        </w:rPr>
        <w:t>Ескерту. 383-23-бап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Заңымен.</w:t>
      </w:r>
    </w:p>
    <w:bookmarkEnd w:id="831"/>
    <w:bookmarkStart w:name="z647" w:id="832"/>
    <w:p>
      <w:pPr>
        <w:spacing w:after="0"/>
        <w:ind w:left="0"/>
        <w:jc w:val="both"/>
      </w:pPr>
      <w:r>
        <w:rPr>
          <w:rFonts w:ascii="Times New Roman"/>
          <w:b w:val="false"/>
          <w:i w:val="false"/>
          <w:color w:val="000000"/>
          <w:sz w:val="28"/>
        </w:rPr>
        <w:t>
      </w:t>
      </w:r>
      <w:r>
        <w:rPr>
          <w:rFonts w:ascii="Times New Roman"/>
          <w:b/>
          <w:i w:val="false"/>
          <w:color w:val="000000"/>
          <w:sz w:val="28"/>
        </w:rPr>
        <w:t>383-24-бап. Іс кассациялық тәртіппен қаралғаннан кейін</w:t>
      </w:r>
      <w:r>
        <w:br/>
      </w:r>
      <w:r>
        <w:rPr>
          <w:rFonts w:ascii="Times New Roman"/>
          <w:b w:val="false"/>
          <w:i w:val="false"/>
          <w:color w:val="000000"/>
          <w:sz w:val="28"/>
        </w:rPr>
        <w:t>
                   </w:t>
      </w:r>
      <w:r>
        <w:rPr>
          <w:rFonts w:ascii="Times New Roman"/>
          <w:b/>
          <w:i w:val="false"/>
          <w:color w:val="000000"/>
          <w:sz w:val="28"/>
        </w:rPr>
        <w:t>келіп түскен кассациялық шағымды қарау тәртібі</w:t>
      </w:r>
    </w:p>
    <w:bookmarkEnd w:id="832"/>
    <w:bookmarkStart w:name="z1991" w:id="833"/>
    <w:p>
      <w:pPr>
        <w:spacing w:after="0"/>
        <w:ind w:left="0"/>
        <w:jc w:val="both"/>
      </w:pPr>
      <w:r>
        <w:rPr>
          <w:rFonts w:ascii="Times New Roman"/>
          <w:b w:val="false"/>
          <w:i w:val="false"/>
          <w:color w:val="000000"/>
          <w:sz w:val="28"/>
        </w:rPr>
        <w:t>
      1. Белгіленген мерзімде немесе өтіп кеткен мерзім қалпына келтірілгеннен кейін берілген кассациялық шағым кассациялық сатыдағы сотқа істі басқа шағымдар бойынша қарағаннан кейін келіп түскен жағдайда, сот мұндай шағымды өзінің іс жүргізуіне қабылдауға міндетті.</w:t>
      </w:r>
      <w:r>
        <w:br/>
      </w:r>
      <w:r>
        <w:rPr>
          <w:rFonts w:ascii="Times New Roman"/>
          <w:b w:val="false"/>
          <w:i w:val="false"/>
          <w:color w:val="000000"/>
          <w:sz w:val="28"/>
        </w:rPr>
        <w:t>
</w:t>
      </w:r>
      <w:r>
        <w:rPr>
          <w:rFonts w:ascii="Times New Roman"/>
          <w:b w:val="false"/>
          <w:i w:val="false"/>
          <w:color w:val="000000"/>
          <w:sz w:val="28"/>
        </w:rPr>
        <w:t>
      2. Егер мұндай шағымды қараудың нәтижесінде кассациялық сатыдағы сот бұрын шығарылған кассациялық актінің заңсыздығы немесе негізсіздігі туралы тұжырымға келсе, онда оның күші жойылып, жаңа сот актісі шығарылады.</w:t>
      </w:r>
    </w:p>
    <w:bookmarkEnd w:id="833"/>
    <w:bookmarkStart w:name="z437" w:id="834"/>
    <w:p>
      <w:pPr>
        <w:spacing w:after="0"/>
        <w:ind w:left="0"/>
        <w:jc w:val="left"/>
      </w:pPr>
      <w:r>
        <w:rPr>
          <w:rFonts w:ascii="Times New Roman"/>
          <w:b/>
          <w:i w:val="false"/>
          <w:color w:val="000000"/>
        </w:rPr>
        <w:t xml:space="preserve"> 
43-тарау. Қадағалау тәртібімен іс жүргізу </w:t>
      </w:r>
    </w:p>
    <w:bookmarkEnd w:id="834"/>
    <w:bookmarkStart w:name="z438" w:id="835"/>
    <w:p>
      <w:pPr>
        <w:spacing w:after="0"/>
        <w:ind w:left="0"/>
        <w:jc w:val="both"/>
      </w:pPr>
      <w:r>
        <w:rPr>
          <w:rFonts w:ascii="Times New Roman"/>
          <w:b w:val="false"/>
          <w:i w:val="false"/>
          <w:color w:val="000000"/>
          <w:sz w:val="28"/>
        </w:rPr>
        <w:t>
      </w:t>
      </w:r>
      <w:r>
        <w:rPr>
          <w:rFonts w:ascii="Times New Roman"/>
          <w:b/>
          <w:i w:val="false"/>
          <w:color w:val="000000"/>
          <w:sz w:val="28"/>
        </w:rPr>
        <w:t>384-бап. Сот қадағалауы тәртібімен қайта қаралуға жататын</w:t>
      </w:r>
      <w:r>
        <w:br/>
      </w:r>
      <w:r>
        <w:rPr>
          <w:rFonts w:ascii="Times New Roman"/>
          <w:b w:val="false"/>
          <w:i w:val="false"/>
          <w:color w:val="000000"/>
          <w:sz w:val="28"/>
        </w:rPr>
        <w:t>
                </w:t>
      </w:r>
      <w:r>
        <w:rPr>
          <w:rFonts w:ascii="Times New Roman"/>
          <w:b/>
          <w:i w:val="false"/>
          <w:color w:val="000000"/>
          <w:sz w:val="28"/>
        </w:rPr>
        <w:t>сот актілері</w:t>
      </w:r>
    </w:p>
    <w:bookmarkEnd w:id="835"/>
    <w:bookmarkStart w:name="z587" w:id="836"/>
    <w:p>
      <w:pPr>
        <w:spacing w:after="0"/>
        <w:ind w:left="0"/>
        <w:jc w:val="both"/>
      </w:pPr>
      <w:r>
        <w:rPr>
          <w:rFonts w:ascii="Times New Roman"/>
          <w:b w:val="false"/>
          <w:i w:val="false"/>
          <w:color w:val="000000"/>
          <w:sz w:val="28"/>
        </w:rPr>
        <w:t>
      1. Жергiлiктi және басқа да соттардың заңды күшiне енген сот актiлерiн, оларға шағым жасаудың кассациялық тәртiбi сақталған жағдайда, iске қатысатын адамдардың өтiнiшхаттары және Қазақстан Республикасы Бас Прокурорының наразылығы бойынша Қазақстан Республикасының Жоғарғы Соты қадағалау тәртiбiмен қайта қарауы мүмкiн.</w:t>
      </w:r>
      <w:r>
        <w:br/>
      </w:r>
      <w:r>
        <w:rPr>
          <w:rFonts w:ascii="Times New Roman"/>
          <w:b w:val="false"/>
          <w:i w:val="false"/>
          <w:color w:val="000000"/>
          <w:sz w:val="28"/>
        </w:rPr>
        <w:t>
      Осы баптың үшiншi бөлiгiнде көзделген айрықша жағдайларда, заңды күшiне енген бiрiншi сатыдағы соттың шешiмi немесе апелляциялық сатыдағы соттың шешiмi немесе қаулысы Қазақстан Республикасы Жоғарғы Соты Төрағасының ұсынуы және Қазақстан Республикасы Бас Прокурорының наразылығы бойынша сот қадағалауы тәртiбiмен қайта қаралуы мүмкiн.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бұйрықтық іс жүргізу істері бойынша;</w:t>
      </w:r>
      <w:r>
        <w:br/>
      </w:r>
      <w:r>
        <w:rPr>
          <w:rFonts w:ascii="Times New Roman"/>
          <w:b w:val="false"/>
          <w:i w:val="false"/>
          <w:color w:val="000000"/>
          <w:sz w:val="28"/>
        </w:rPr>
        <w:t>
      2) жеңілдетілген іс жүргізу істері бойынша;</w:t>
      </w:r>
      <w:r>
        <w:br/>
      </w:r>
      <w:r>
        <w:rPr>
          <w:rFonts w:ascii="Times New Roman"/>
          <w:b w:val="false"/>
          <w:i w:val="false"/>
          <w:color w:val="000000"/>
          <w:sz w:val="28"/>
        </w:rPr>
        <w:t>
      3) татуласу келісімімен немесе дауды (жанжалды) медиация тәртібімен реттеу туралы келісіммен аяқталған, үшінші тұлғалардың мүдделерін қозғамайтын істер бойынша заңды күшіне енген шешімдер, ұйғарымдар, қаулылар сот қадағалауы тәртібімен қайта қаралуға жатпайды.</w:t>
      </w:r>
      <w:r>
        <w:br/>
      </w:r>
      <w:r>
        <w:rPr>
          <w:rFonts w:ascii="Times New Roman"/>
          <w:b w:val="false"/>
          <w:i w:val="false"/>
          <w:color w:val="000000"/>
          <w:sz w:val="28"/>
        </w:rPr>
        <w:t>
</w:t>
      </w:r>
      <w:r>
        <w:rPr>
          <w:rFonts w:ascii="Times New Roman"/>
          <w:b w:val="false"/>
          <w:i w:val="false"/>
          <w:color w:val="000000"/>
          <w:sz w:val="28"/>
        </w:rPr>
        <w:t>
      4) бірінші және апелляциялық сатылардағы соттардың төлем қабілетсіздігіін реттеу туралы істер бойынша, сондай-ақ оңалту рәсімі мен банкроттық рәсімі шеңберінде туындаған даулар, оның ішінде борышкермен жасалған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шешімдері кассациялық шағымдануға жатпайды.</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қадағалаушы сот алқасының қаулысы, егер қабылданған қаулы адамдардың өмірі, денсаулығы не Қазақстан Республикасының экономикасы мен қауіпсіздігі үшін орны толмас ауыр зардаптарға әкеп соғуы мүмкін айрықша жағдайларда сот қадағалауы тәртібімен тексерілуі мүмкін.</w:t>
      </w:r>
      <w:r>
        <w:br/>
      </w:r>
      <w:r>
        <w:rPr>
          <w:rFonts w:ascii="Times New Roman"/>
          <w:b w:val="false"/>
          <w:i w:val="false"/>
          <w:color w:val="000000"/>
          <w:sz w:val="28"/>
        </w:rPr>
        <w:t>
      </w:t>
      </w:r>
      <w:r>
        <w:rPr>
          <w:rFonts w:ascii="Times New Roman"/>
          <w:b w:val="false"/>
          <w:i w:val="false"/>
          <w:color w:val="ff0000"/>
          <w:sz w:val="28"/>
        </w:rPr>
        <w:t>Ескерту. 384-бап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өзгерістер енгізілді - ҚР 17.11.2014 </w:t>
      </w:r>
      <w:r>
        <w:rPr>
          <w:rFonts w:ascii="Times New Roman"/>
          <w:b w:val="false"/>
          <w:i w:val="false"/>
          <w:color w:val="000000"/>
          <w:sz w:val="28"/>
        </w:rPr>
        <w:t>№ 254-V</w:t>
      </w:r>
      <w:r>
        <w:rPr>
          <w:rFonts w:ascii="Times New Roman"/>
          <w:b w:val="false"/>
          <w:i w:val="false"/>
          <w:color w:val="ff0000"/>
          <w:sz w:val="28"/>
        </w:rPr>
        <w:t xml:space="preserve"> (01.01.2015 бастап қолданысқа енгізіледі);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36"/>
    <w:bookmarkStart w:name="z439" w:id="837"/>
    <w:p>
      <w:pPr>
        <w:spacing w:after="0"/>
        <w:ind w:left="0"/>
        <w:jc w:val="both"/>
      </w:pPr>
      <w:r>
        <w:rPr>
          <w:rFonts w:ascii="Times New Roman"/>
          <w:b w:val="false"/>
          <w:i w:val="false"/>
          <w:color w:val="000000"/>
          <w:sz w:val="28"/>
        </w:rPr>
        <w:t>
      </w:t>
      </w:r>
      <w:r>
        <w:rPr>
          <w:rFonts w:ascii="Times New Roman"/>
          <w:b/>
          <w:i w:val="false"/>
          <w:color w:val="000000"/>
          <w:sz w:val="28"/>
        </w:rPr>
        <w:t>385-бап. Заңды күшiне енген сот актiлерiне өтiнiшхат</w:t>
      </w:r>
      <w:r>
        <w:br/>
      </w:r>
      <w:r>
        <w:rPr>
          <w:rFonts w:ascii="Times New Roman"/>
          <w:b w:val="false"/>
          <w:i w:val="false"/>
          <w:color w:val="000000"/>
          <w:sz w:val="28"/>
        </w:rPr>
        <w:t>
                </w:t>
      </w:r>
      <w:r>
        <w:rPr>
          <w:rFonts w:ascii="Times New Roman"/>
          <w:b/>
          <w:i w:val="false"/>
          <w:color w:val="000000"/>
          <w:sz w:val="28"/>
        </w:rPr>
        <w:t>беруге, ұсыну енгізуге және наразылық келтiруге</w:t>
      </w:r>
      <w:r>
        <w:br/>
      </w:r>
      <w:r>
        <w:rPr>
          <w:rFonts w:ascii="Times New Roman"/>
          <w:b w:val="false"/>
          <w:i w:val="false"/>
          <w:color w:val="000000"/>
          <w:sz w:val="28"/>
        </w:rPr>
        <w:t>
                </w:t>
      </w:r>
      <w:r>
        <w:rPr>
          <w:rFonts w:ascii="Times New Roman"/>
          <w:b/>
          <w:i w:val="false"/>
          <w:color w:val="000000"/>
          <w:sz w:val="28"/>
        </w:rPr>
        <w:t>құқығы бар адамдар</w:t>
      </w:r>
    </w:p>
    <w:bookmarkEnd w:id="837"/>
    <w:p>
      <w:pPr>
        <w:spacing w:after="0"/>
        <w:ind w:left="0"/>
        <w:jc w:val="both"/>
      </w:pPr>
      <w:r>
        <w:rPr>
          <w:rFonts w:ascii="Times New Roman"/>
          <w:b w:val="false"/>
          <w:i w:val="false"/>
          <w:color w:val="ff0000"/>
          <w:sz w:val="28"/>
        </w:rPr>
        <w:t xml:space="preserve">      Ескерту. Тақырып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(01.01.2015 бастап қолданысқа енгізіледі).</w:t>
      </w:r>
    </w:p>
    <w:bookmarkStart w:name="z1992" w:id="838"/>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384-бабының</w:t>
      </w:r>
      <w:r>
        <w:rPr>
          <w:rFonts w:ascii="Times New Roman"/>
          <w:b w:val="false"/>
          <w:i w:val="false"/>
          <w:color w:val="000000"/>
          <w:sz w:val="28"/>
        </w:rPr>
        <w:t xml:space="preserve"> бірінші бөлігінде көзделген сот актілеріне дау айту туралы өтініштерді тараптар және олардың өкілдері, іске қатысушы басқа да тұлғалар Қазақстан Республикасы Жоғарғы Сотының қадағалау сот алқасына беруі мүмкін.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заңды күшіне енген сот актісіне Қазақстан Республикасының Жоғарғы Сотына наразылық келтіруге құқылы.</w:t>
      </w:r>
      <w:r>
        <w:br/>
      </w:r>
      <w:r>
        <w:rPr>
          <w:rFonts w:ascii="Times New Roman"/>
          <w:b w:val="false"/>
          <w:i w:val="false"/>
          <w:color w:val="000000"/>
          <w:sz w:val="28"/>
        </w:rPr>
        <w:t>
</w:t>
      </w:r>
      <w:r>
        <w:rPr>
          <w:rFonts w:ascii="Times New Roman"/>
          <w:b w:val="false"/>
          <w:i w:val="false"/>
          <w:color w:val="000000"/>
          <w:sz w:val="28"/>
        </w:rPr>
        <w:t xml:space="preserve">
      3. Наразылық осы баптың бірінші бөлігінде аталған адамдардың өз бастамалары бойынша да, өтініші бойынша да келтірілуі мүмкін. Өтініш наразылыққа қоса тіркеледі. </w:t>
      </w:r>
      <w:r>
        <w:br/>
      </w:r>
      <w:r>
        <w:rPr>
          <w:rFonts w:ascii="Times New Roman"/>
          <w:b w:val="false"/>
          <w:i w:val="false"/>
          <w:color w:val="000000"/>
          <w:sz w:val="28"/>
        </w:rPr>
        <w:t>
</w:t>
      </w:r>
      <w:r>
        <w:rPr>
          <w:rFonts w:ascii="Times New Roman"/>
          <w:b w:val="false"/>
          <w:i w:val="false"/>
          <w:color w:val="000000"/>
          <w:sz w:val="28"/>
        </w:rPr>
        <w:t xml:space="preserve">
      4. Өтінішті, наразылықты іс қадағалау сатысында қаралғанға дейін оны сотқа тиісінше арыз беру жолымен жүгінген тұлға кері қайтарып алуы мүмкін. Сот іске қатысушы тұлғаға наразылықтың кері қайтарып алынғаны туралы хабарлайды. Өтініш пен наразылықты кері қайтарып алу қадағалау сатысында іс жүргізудің қысқартылуына әкеп соғады. </w:t>
      </w:r>
      <w:r>
        <w:br/>
      </w:r>
      <w:r>
        <w:rPr>
          <w:rFonts w:ascii="Times New Roman"/>
          <w:b w:val="false"/>
          <w:i w:val="false"/>
          <w:color w:val="000000"/>
          <w:sz w:val="28"/>
        </w:rPr>
        <w:t>
</w:t>
      </w:r>
      <w:r>
        <w:rPr>
          <w:rFonts w:ascii="Times New Roman"/>
          <w:b w:val="false"/>
          <w:i w:val="false"/>
          <w:color w:val="000000"/>
          <w:sz w:val="28"/>
        </w:rPr>
        <w:t>
      4-1.</w:t>
      </w:r>
      <w:r>
        <w:rPr>
          <w:rFonts w:ascii="Times New Roman"/>
          <w:b w:val="false"/>
          <w:i w:val="false"/>
          <w:color w:val="ff0000"/>
          <w:sz w:val="28"/>
        </w:rPr>
        <w:t xml:space="preserve"> Алынып тасталды - ҚР </w:t>
      </w:r>
      <w:r>
        <w:rPr>
          <w:rFonts w:ascii="Times New Roman"/>
          <w:b w:val="false"/>
          <w:i w:val="false"/>
          <w:color w:val="ff0000"/>
          <w:sz w:val="28"/>
        </w:rPr>
        <w:t xml:space="preserve">2005.12.30 N </w:t>
      </w:r>
      <w:r>
        <w:rPr>
          <w:rFonts w:ascii="Times New Roman"/>
          <w:b w:val="false"/>
          <w:i w:val="false"/>
          <w:color w:val="000000"/>
          <w:sz w:val="28"/>
        </w:rPr>
        <w:t>111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4-2. Осы Кодекстің 384-бабының бірінші бөлігінде көрсетілген негіздер болған кезде Қазақстан Республикасы Жоғарғы Сотының Төрағасы осы баптың бірінші бөлігінде көрсетілген адамдардың өтінішхаты бойынша шағым жасалып отырған сот актісін қайта қарау туралы ұсыну енгізеді. Өтінішхат ұсынуға қоса тіркеледі.</w:t>
      </w:r>
      <w:r>
        <w:br/>
      </w:r>
      <w:r>
        <w:rPr>
          <w:rFonts w:ascii="Times New Roman"/>
          <w:b w:val="false"/>
          <w:i w:val="false"/>
          <w:color w:val="000000"/>
          <w:sz w:val="28"/>
        </w:rPr>
        <w:t>
</w:t>
      </w:r>
      <w:r>
        <w:rPr>
          <w:rFonts w:ascii="Times New Roman"/>
          <w:b w:val="false"/>
          <w:i w:val="false"/>
          <w:color w:val="000000"/>
          <w:sz w:val="28"/>
        </w:rPr>
        <w:t>
      5. Осы Кодекстiң 393 – 395-баптарында көзделген қағидалар Қазақстан Республикасы Жоғарғы Соты Төрағасының ұсынуларына және прокурордың наразылықтарына қолданылмайды және қадағалау сатысында тiкелей қаралады. Сот кеңесу бөлмесінде iстi қадағалау тәртiбiмен қайта қарауға осы Кодекстiң 387-бабында көзделген негiздердiң бар-жоғы туралы мәселенi шешедi, содан кейiн Қазақстан Республикасы Жоғарғы Соты Төрағасының ұсынуын немесе прокурордың наразылығын мәнi бойынша қарайды. Көрсетілген негiздер болмаған кезде сот iстi сот қадағалауы тәртiбiмен қайта қараудан бас тарту туралы қаулы шығарады.</w:t>
      </w:r>
      <w:r>
        <w:br/>
      </w:r>
      <w:r>
        <w:rPr>
          <w:rFonts w:ascii="Times New Roman"/>
          <w:b w:val="false"/>
          <w:i w:val="false"/>
          <w:color w:val="000000"/>
          <w:sz w:val="28"/>
        </w:rPr>
        <w:t>
</w:t>
      </w:r>
      <w:r>
        <w:rPr>
          <w:rFonts w:ascii="Times New Roman"/>
          <w:b w:val="false"/>
          <w:i w:val="false"/>
          <w:color w:val="ff0000"/>
          <w:sz w:val="28"/>
        </w:rPr>
        <w:t xml:space="preserve">      Ескерту. 385-бапқа өзгерістер енгізілді - ҚР 2001.07.11 N </w:t>
      </w:r>
      <w:r>
        <w:rPr>
          <w:rFonts w:ascii="Times New Roman"/>
          <w:b w:val="false"/>
          <w:i w:val="false"/>
          <w:color w:val="000000"/>
          <w:sz w:val="28"/>
        </w:rPr>
        <w:t>238</w:t>
      </w:r>
      <w:r>
        <w:rPr>
          <w:rFonts w:ascii="Times New Roman"/>
          <w:b w:val="false"/>
          <w:i w:val="false"/>
          <w:color w:val="ff0000"/>
          <w:sz w:val="28"/>
        </w:rPr>
        <w:t xml:space="preserve">,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(01.01.2015 бастап қолданысқа енгізіледі) Заңдарымен.</w:t>
      </w:r>
    </w:p>
    <w:bookmarkEnd w:id="838"/>
    <w:bookmarkStart w:name="z440" w:id="839"/>
    <w:p>
      <w:pPr>
        <w:spacing w:after="0"/>
        <w:ind w:left="0"/>
        <w:jc w:val="both"/>
      </w:pPr>
      <w:r>
        <w:rPr>
          <w:rFonts w:ascii="Times New Roman"/>
          <w:b w:val="false"/>
          <w:i w:val="false"/>
          <w:color w:val="000000"/>
          <w:sz w:val="28"/>
        </w:rPr>
        <w:t>
      </w:t>
      </w:r>
      <w:r>
        <w:rPr>
          <w:rFonts w:ascii="Times New Roman"/>
          <w:b/>
          <w:i w:val="false"/>
          <w:color w:val="000000"/>
          <w:sz w:val="28"/>
        </w:rPr>
        <w:t>386-бап. Істі қадағалау тәртібімен қарайтын соттар</w:t>
      </w:r>
    </w:p>
    <w:bookmarkEnd w:id="839"/>
    <w:bookmarkStart w:name="z315" w:id="840"/>
    <w:p>
      <w:pPr>
        <w:spacing w:after="0"/>
        <w:ind w:left="0"/>
        <w:jc w:val="both"/>
      </w:pPr>
      <w:r>
        <w:rPr>
          <w:rFonts w:ascii="Times New Roman"/>
          <w:b w:val="false"/>
          <w:i w:val="false"/>
          <w:color w:val="000000"/>
          <w:sz w:val="28"/>
        </w:rPr>
        <w:t>
      1. Қазақстан Республикасының Жоғарғы Соты кассациялық сатының заңды күшiне енген қаулыларына осы Кодекстiң 385-бабының бiрiншi бөлiгiнде көрсетiлген адамдардың өтiнiшхаттары және Қазақстан Республикасы Бас Прокурорының наразылықтары бойынша, сондай-ақ осы Кодекстiң 384-бабының бiрiншi бөлiгiнде көзделген жағдайларда Қазақстан Республикасы Жоғарғы Соты Төрағасының ұсынулары және Қазақстан Республикасы Бас Прокурорының наразылықтары бойынша істерді, бiрiншi, апелляциялық сатылардағы соттардың актiлерiн кемiнде бес судья құрамында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Жоғарғы Соты осы Кодекстiң 384-бабының үшiншi бөлiгiнде көрсетiлген негiздер бойынша Қазақстан Республикасы Жоғарғы Сотының қадағалау сот алқасының қаулысына Қазақстан Республикасы Жоғарғы Соты Төрағасының ұсынуы немесе Қазақстан Республикасы Бас Прокурорының наразылығы бойынша iстердi қарайды.</w:t>
      </w:r>
      <w:r>
        <w:br/>
      </w:r>
      <w:r>
        <w:rPr>
          <w:rFonts w:ascii="Times New Roman"/>
          <w:b w:val="false"/>
          <w:i w:val="false"/>
          <w:color w:val="000000"/>
          <w:sz w:val="28"/>
        </w:rPr>
        <w:t>
      Істер кемінде жеті судьядан тұратын алқалы құрамда қаралады.</w:t>
      </w:r>
      <w:r>
        <w:br/>
      </w:r>
      <w:r>
        <w:rPr>
          <w:rFonts w:ascii="Times New Roman"/>
          <w:b w:val="false"/>
          <w:i w:val="false"/>
          <w:color w:val="000000"/>
          <w:sz w:val="28"/>
        </w:rPr>
        <w:t>
</w:t>
      </w:r>
      <w:r>
        <w:rPr>
          <w:rFonts w:ascii="Times New Roman"/>
          <w:b w:val="false"/>
          <w:i w:val="false"/>
          <w:color w:val="ff0000"/>
          <w:sz w:val="28"/>
        </w:rPr>
        <w:t xml:space="preserve">      Ескерту. 386-бап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(01.01.2015 бастап қолданысқа енгізіледі).</w:t>
      </w:r>
    </w:p>
    <w:bookmarkEnd w:id="840"/>
    <w:bookmarkStart w:name="z441" w:id="841"/>
    <w:p>
      <w:pPr>
        <w:spacing w:after="0"/>
        <w:ind w:left="0"/>
        <w:jc w:val="both"/>
      </w:pPr>
      <w:r>
        <w:rPr>
          <w:rFonts w:ascii="Times New Roman"/>
          <w:b w:val="false"/>
          <w:i w:val="false"/>
          <w:color w:val="000000"/>
          <w:sz w:val="28"/>
        </w:rPr>
        <w:t>
</w:t>
      </w:r>
      <w:r>
        <w:rPr>
          <w:rFonts w:ascii="Times New Roman"/>
          <w:b/>
          <w:i w:val="false"/>
          <w:color w:val="000000"/>
          <w:sz w:val="28"/>
        </w:rPr>
        <w:t xml:space="preserve">      387-бап. Істерді талап етудің және заңды күшіне </w:t>
      </w:r>
      <w:r>
        <w:br/>
      </w:r>
      <w:r>
        <w:rPr>
          <w:rFonts w:ascii="Times New Roman"/>
          <w:b w:val="false"/>
          <w:i w:val="false"/>
          <w:color w:val="000000"/>
          <w:sz w:val="28"/>
        </w:rPr>
        <w:t>
</w:t>
      </w:r>
      <w:r>
        <w:rPr>
          <w:rFonts w:ascii="Times New Roman"/>
          <w:b/>
          <w:i w:val="false"/>
          <w:color w:val="000000"/>
          <w:sz w:val="28"/>
        </w:rPr>
        <w:t xml:space="preserve">               енген сот актілерін қайта қараудың себептері </w:t>
      </w:r>
      <w:r>
        <w:br/>
      </w:r>
      <w:r>
        <w:rPr>
          <w:rFonts w:ascii="Times New Roman"/>
          <w:b w:val="false"/>
          <w:i w:val="false"/>
          <w:color w:val="000000"/>
          <w:sz w:val="28"/>
        </w:rPr>
        <w:t>
</w:t>
      </w:r>
      <w:r>
        <w:rPr>
          <w:rFonts w:ascii="Times New Roman"/>
          <w:b/>
          <w:i w:val="false"/>
          <w:color w:val="000000"/>
          <w:sz w:val="28"/>
        </w:rPr>
        <w:t xml:space="preserve">               мен негіздері </w:t>
      </w:r>
    </w:p>
    <w:bookmarkEnd w:id="841"/>
    <w:bookmarkStart w:name="z1996" w:id="842"/>
    <w:p>
      <w:pPr>
        <w:spacing w:after="0"/>
        <w:ind w:left="0"/>
        <w:jc w:val="both"/>
      </w:pPr>
      <w:r>
        <w:rPr>
          <w:rFonts w:ascii="Times New Roman"/>
          <w:b w:val="false"/>
          <w:i w:val="false"/>
          <w:color w:val="000000"/>
          <w:sz w:val="28"/>
        </w:rPr>
        <w:t>
      1.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сондай-ақ Қазақстан Республикасы Жоғарғы Сотының судьялары азаматтық істі қадағалау тәртібімен тексеру үшін тиісті соттан талап етіп алдыруы мүмкін.</w:t>
      </w:r>
      <w:r>
        <w:br/>
      </w:r>
      <w:r>
        <w:rPr>
          <w:rFonts w:ascii="Times New Roman"/>
          <w:b w:val="false"/>
          <w:i w:val="false"/>
          <w:color w:val="000000"/>
          <w:sz w:val="28"/>
        </w:rPr>
        <w:t>
</w:t>
      </w:r>
      <w:r>
        <w:rPr>
          <w:rFonts w:ascii="Times New Roman"/>
          <w:b w:val="false"/>
          <w:i w:val="false"/>
          <w:color w:val="000000"/>
          <w:sz w:val="28"/>
        </w:rPr>
        <w:t>
      2. Осы Кодекстiң 385-бабының бiрiншi бөлiгiнде көрсетілген адамдардың өтiнiшхаттары, сол сияқты Қазақстан Республикасы Жоғарғы Соты Төрағасының және осы Кодекстiң осы бабының екiншi бөлiгiнде көрсетілген прокурорлардың өз құзыретi шегiндегi бастамасы iстердi талап етіп алдыруға себептер болып табылады.</w:t>
      </w:r>
      <w:r>
        <w:br/>
      </w:r>
      <w:r>
        <w:rPr>
          <w:rFonts w:ascii="Times New Roman"/>
          <w:b w:val="false"/>
          <w:i w:val="false"/>
          <w:color w:val="000000"/>
          <w:sz w:val="28"/>
        </w:rPr>
        <w:t>
</w:t>
      </w:r>
      <w:r>
        <w:rPr>
          <w:rFonts w:ascii="Times New Roman"/>
          <w:b w:val="false"/>
          <w:i w:val="false"/>
          <w:color w:val="000000"/>
          <w:sz w:val="28"/>
        </w:rPr>
        <w:t>
      2-1. Сот прокурордың істі талап ету туралы сұрау салуын ол сотқа келіп түскен күннен бастап күнтізбелік жеті күннен кешіктірмей орындайды. Сұрау салулар байланыс арналары пайдаланыла отырып жіберілуі мүмкін.</w:t>
      </w:r>
      <w:r>
        <w:br/>
      </w:r>
      <w:r>
        <w:rPr>
          <w:rFonts w:ascii="Times New Roman"/>
          <w:b w:val="false"/>
          <w:i w:val="false"/>
          <w:color w:val="000000"/>
          <w:sz w:val="28"/>
        </w:rPr>
        <w:t>
      Істі талап еткен жағдайда қадағалау наразылығын келтіру туралы өтінішті прокурор іс прокуратураға келіп түскен күннен бастап күнтізбелік отыз күн ішінде қарауға тиіс.</w:t>
      </w:r>
      <w:r>
        <w:br/>
      </w:r>
      <w:r>
        <w:rPr>
          <w:rFonts w:ascii="Times New Roman"/>
          <w:b w:val="false"/>
          <w:i w:val="false"/>
          <w:color w:val="000000"/>
          <w:sz w:val="28"/>
        </w:rPr>
        <w:t>
</w:t>
      </w:r>
      <w:r>
        <w:rPr>
          <w:rFonts w:ascii="Times New Roman"/>
          <w:b w:val="false"/>
          <w:i w:val="false"/>
          <w:color w:val="000000"/>
          <w:sz w:val="28"/>
        </w:rPr>
        <w:t>
      3. Заңсыз сот актісін шығаруға әкеп соққан материалдық не іс жүргізу құқығының нормаларын елеулі түрде бұзу заңды күшіне енген шешімдерді, қаулыларды және ұйғарымдарды қадағалау тәртібімен қайта қарауға негіз болады.</w:t>
      </w:r>
      <w:r>
        <w:br/>
      </w:r>
      <w:r>
        <w:rPr>
          <w:rFonts w:ascii="Times New Roman"/>
          <w:b w:val="false"/>
          <w:i w:val="false"/>
          <w:color w:val="000000"/>
          <w:sz w:val="28"/>
        </w:rPr>
        <w:t>
</w:t>
      </w:r>
      <w:r>
        <w:rPr>
          <w:rFonts w:ascii="Times New Roman"/>
          <w:b w:val="false"/>
          <w:i w:val="false"/>
          <w:color w:val="000000"/>
          <w:sz w:val="28"/>
        </w:rPr>
        <w:t>
      4. Соттың заңды күшіне енген шешімдерін, ұйғарымдарын, кассациялық қаулыларын, егер Қазақстан Республикасының Конституциялық Кеңесі оларды шығаруда негізге алынған акт конституциялық емес деп таныған жағдайда олар қадағалау тәртібімен қайта қаралуы мүмкін.</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(01.01.2015 бастап қолданысқа енгізіледі) Заңдарымен.</w:t>
      </w:r>
    </w:p>
    <w:bookmarkEnd w:id="842"/>
    <w:bookmarkStart w:name="z442" w:id="843"/>
    <w:p>
      <w:pPr>
        <w:spacing w:after="0"/>
        <w:ind w:left="0"/>
        <w:jc w:val="both"/>
      </w:pPr>
      <w:r>
        <w:rPr>
          <w:rFonts w:ascii="Times New Roman"/>
          <w:b w:val="false"/>
          <w:i w:val="false"/>
          <w:color w:val="000000"/>
          <w:sz w:val="28"/>
        </w:rPr>
        <w:t>
</w:t>
      </w:r>
      <w:r>
        <w:rPr>
          <w:rFonts w:ascii="Times New Roman"/>
          <w:b/>
          <w:i w:val="false"/>
          <w:color w:val="000000"/>
          <w:sz w:val="28"/>
        </w:rPr>
        <w:t xml:space="preserve">      388-бап. Заңды күшіне енген сот актілеріне шағым жасау, </w:t>
      </w:r>
      <w:r>
        <w:br/>
      </w:r>
      <w:r>
        <w:rPr>
          <w:rFonts w:ascii="Times New Roman"/>
          <w:b w:val="false"/>
          <w:i w:val="false"/>
          <w:color w:val="000000"/>
          <w:sz w:val="28"/>
        </w:rPr>
        <w:t>
</w:t>
      </w:r>
      <w:r>
        <w:rPr>
          <w:rFonts w:ascii="Times New Roman"/>
          <w:b/>
          <w:i w:val="false"/>
          <w:color w:val="000000"/>
          <w:sz w:val="28"/>
        </w:rPr>
        <w:t xml:space="preserve">               наразылық келтіру мерзімдері </w:t>
      </w:r>
    </w:p>
    <w:bookmarkEnd w:id="843"/>
    <w:bookmarkStart w:name="z2001" w:id="844"/>
    <w:p>
      <w:pPr>
        <w:spacing w:after="0"/>
        <w:ind w:left="0"/>
        <w:jc w:val="both"/>
      </w:pPr>
      <w:r>
        <w:rPr>
          <w:rFonts w:ascii="Times New Roman"/>
          <w:b w:val="false"/>
          <w:i w:val="false"/>
          <w:color w:val="000000"/>
          <w:sz w:val="28"/>
        </w:rPr>
        <w:t>
      1. Соттың шешімі, ұйғарымы, қаулысы </w:t>
      </w:r>
      <w:r>
        <w:rPr>
          <w:rFonts w:ascii="Times New Roman"/>
          <w:b w:val="false"/>
          <w:i w:val="false"/>
          <w:color w:val="000000"/>
          <w:sz w:val="28"/>
        </w:rPr>
        <w:t>заңды</w:t>
      </w:r>
      <w:r>
        <w:rPr>
          <w:rFonts w:ascii="Times New Roman"/>
          <w:b w:val="false"/>
          <w:i w:val="false"/>
          <w:color w:val="000000"/>
          <w:sz w:val="28"/>
        </w:rPr>
        <w:t xml:space="preserve"> күшіне енген күннен бастап бір жыл ішінде жазбаша нысанда не электрондық құжат нысанында өтініш, наразылық беруге болады. </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бөлігінің ережелері адам мен азаматтың Қазақстан Республикасының Конституциясында баянды етілген құқықтары мен бостандықтарына нұқсан келтіретін, осы Кодекстің 387-бабының төртінші бөлігінде көзделген негіз бойынша сот шешімдерін, ұйғарымдарын, қаулыларын қайта қарау жағдайларында қолданылмайды. </w:t>
      </w:r>
      <w:r>
        <w:br/>
      </w:r>
      <w:r>
        <w:rPr>
          <w:rFonts w:ascii="Times New Roman"/>
          <w:b w:val="false"/>
          <w:i w:val="false"/>
          <w:color w:val="000000"/>
          <w:sz w:val="28"/>
        </w:rPr>
        <w:t>
</w:t>
      </w:r>
      <w:r>
        <w:rPr>
          <w:rFonts w:ascii="Times New Roman"/>
          <w:b w:val="false"/>
          <w:i w:val="false"/>
          <w:color w:val="000000"/>
          <w:sz w:val="28"/>
        </w:rPr>
        <w:t xml:space="preserve">
      3. Егер қадағалау наразылығын келтіру туралы өтініш прокурорға белгіленген мерзім сақтала отырып берілсе, бірақ ол бойынша шешім қабылданбаса, сот наразылық келтіру мерзімін ұзартады. Наразылықта бұл туралы көрсетілуге тиіс. </w:t>
      </w:r>
      <w:r>
        <w:br/>
      </w:r>
      <w:r>
        <w:rPr>
          <w:rFonts w:ascii="Times New Roman"/>
          <w:b w:val="false"/>
          <w:i w:val="false"/>
          <w:color w:val="000000"/>
          <w:sz w:val="28"/>
        </w:rPr>
        <w:t>
</w:t>
      </w:r>
      <w:r>
        <w:rPr>
          <w:rFonts w:ascii="Times New Roman"/>
          <w:b w:val="false"/>
          <w:i w:val="false"/>
          <w:color w:val="ff0000"/>
          <w:sz w:val="28"/>
        </w:rPr>
        <w:t xml:space="preserve">      Ескерту. 388-бапқа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844"/>
    <w:bookmarkStart w:name="z443" w:id="845"/>
    <w:p>
      <w:pPr>
        <w:spacing w:after="0"/>
        <w:ind w:left="0"/>
        <w:jc w:val="both"/>
      </w:pPr>
      <w:r>
        <w:rPr>
          <w:rFonts w:ascii="Times New Roman"/>
          <w:b w:val="false"/>
          <w:i w:val="false"/>
          <w:color w:val="000000"/>
          <w:sz w:val="28"/>
        </w:rPr>
        <w:t>
</w:t>
      </w:r>
      <w:r>
        <w:rPr>
          <w:rFonts w:ascii="Times New Roman"/>
          <w:b/>
          <w:i w:val="false"/>
          <w:color w:val="000000"/>
          <w:sz w:val="28"/>
        </w:rPr>
        <w:t>      389-бап. Наразылық келтіру</w:t>
      </w:r>
    </w:p>
    <w:bookmarkEnd w:id="845"/>
    <w:bookmarkStart w:name="z611" w:id="846"/>
    <w:p>
      <w:pPr>
        <w:spacing w:after="0"/>
        <w:ind w:left="0"/>
        <w:jc w:val="both"/>
      </w:pPr>
      <w:r>
        <w:rPr>
          <w:rFonts w:ascii="Times New Roman"/>
          <w:b w:val="false"/>
          <w:i w:val="false"/>
          <w:color w:val="000000"/>
          <w:sz w:val="28"/>
        </w:rPr>
        <w:t>
      1. Қазақстан Республикасының Бас Прокуроры себебі мен негіздері болған ретте наразылық келтіріп, оны іспен және өтінішпен бірге Қазақстан Республикасының Жоғарғы Сотына жібереді.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прокуратурасы наразылықтың көшірмелерін іске қатысушы тұлғаларға жібереді.</w:t>
      </w:r>
      <w:r>
        <w:br/>
      </w:r>
      <w:r>
        <w:rPr>
          <w:rFonts w:ascii="Times New Roman"/>
          <w:b w:val="false"/>
          <w:i w:val="false"/>
          <w:color w:val="000000"/>
          <w:sz w:val="28"/>
        </w:rPr>
        <w:t>
</w:t>
      </w:r>
      <w:r>
        <w:rPr>
          <w:rFonts w:ascii="Times New Roman"/>
          <w:b w:val="false"/>
          <w:i w:val="false"/>
          <w:color w:val="ff0000"/>
          <w:sz w:val="28"/>
        </w:rPr>
        <w:t xml:space="preserve">      Ескерту. 389-бап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 </w:t>
      </w:r>
    </w:p>
    <w:bookmarkEnd w:id="846"/>
    <w:bookmarkStart w:name="z444" w:id="847"/>
    <w:p>
      <w:pPr>
        <w:spacing w:after="0"/>
        <w:ind w:left="0"/>
        <w:jc w:val="both"/>
      </w:pPr>
      <w:r>
        <w:rPr>
          <w:rFonts w:ascii="Times New Roman"/>
          <w:b w:val="false"/>
          <w:i w:val="false"/>
          <w:color w:val="000000"/>
          <w:sz w:val="28"/>
        </w:rPr>
        <w:t>
      </w:t>
      </w:r>
      <w:r>
        <w:rPr>
          <w:rFonts w:ascii="Times New Roman"/>
          <w:b/>
          <w:i w:val="false"/>
          <w:color w:val="000000"/>
          <w:sz w:val="28"/>
        </w:rPr>
        <w:t xml:space="preserve">390-бап. Наразылықтың мазмұны </w:t>
      </w:r>
    </w:p>
    <w:bookmarkEnd w:id="847"/>
    <w:bookmarkStart w:name="z2004" w:id="848"/>
    <w:p>
      <w:pPr>
        <w:spacing w:after="0"/>
        <w:ind w:left="0"/>
        <w:jc w:val="both"/>
      </w:pPr>
      <w:r>
        <w:rPr>
          <w:rFonts w:ascii="Times New Roman"/>
          <w:b w:val="false"/>
          <w:i w:val="false"/>
          <w:color w:val="000000"/>
          <w:sz w:val="28"/>
        </w:rPr>
        <w:t xml:space="preserve">
      Наразылықта: </w:t>
      </w:r>
      <w:r>
        <w:br/>
      </w:r>
      <w:r>
        <w:rPr>
          <w:rFonts w:ascii="Times New Roman"/>
          <w:b w:val="false"/>
          <w:i w:val="false"/>
          <w:color w:val="000000"/>
          <w:sz w:val="28"/>
        </w:rPr>
        <w:t>
</w:t>
      </w:r>
      <w:r>
        <w:rPr>
          <w:rFonts w:ascii="Times New Roman"/>
          <w:b w:val="false"/>
          <w:i w:val="false"/>
          <w:color w:val="000000"/>
          <w:sz w:val="28"/>
        </w:rPr>
        <w:t xml:space="preserve">
      1) наразылық келтіріп отырған соттың атауы болуға; </w:t>
      </w:r>
      <w:r>
        <w:br/>
      </w:r>
      <w:r>
        <w:rPr>
          <w:rFonts w:ascii="Times New Roman"/>
          <w:b w:val="false"/>
          <w:i w:val="false"/>
          <w:color w:val="000000"/>
          <w:sz w:val="28"/>
        </w:rPr>
        <w:t>
</w:t>
      </w:r>
      <w:r>
        <w:rPr>
          <w:rFonts w:ascii="Times New Roman"/>
          <w:b w:val="false"/>
          <w:i w:val="false"/>
          <w:color w:val="000000"/>
          <w:sz w:val="28"/>
        </w:rPr>
        <w:t xml:space="preserve">
      2) наразылық келтіріп отырған сот актілері көрсетілуге; </w:t>
      </w:r>
      <w:r>
        <w:br/>
      </w:r>
      <w:r>
        <w:rPr>
          <w:rFonts w:ascii="Times New Roman"/>
          <w:b w:val="false"/>
          <w:i w:val="false"/>
          <w:color w:val="000000"/>
          <w:sz w:val="28"/>
        </w:rPr>
        <w:t>
</w:t>
      </w:r>
      <w:r>
        <w:rPr>
          <w:rFonts w:ascii="Times New Roman"/>
          <w:b w:val="false"/>
          <w:i w:val="false"/>
          <w:color w:val="000000"/>
          <w:sz w:val="28"/>
        </w:rPr>
        <w:t xml:space="preserve">
      3) сот актілері шығарылған істің мәні баяндалуға; </w:t>
      </w:r>
      <w:r>
        <w:br/>
      </w:r>
      <w:r>
        <w:rPr>
          <w:rFonts w:ascii="Times New Roman"/>
          <w:b w:val="false"/>
          <w:i w:val="false"/>
          <w:color w:val="000000"/>
          <w:sz w:val="28"/>
        </w:rPr>
        <w:t>
</w:t>
      </w:r>
      <w:r>
        <w:rPr>
          <w:rFonts w:ascii="Times New Roman"/>
          <w:b w:val="false"/>
          <w:i w:val="false"/>
          <w:color w:val="000000"/>
          <w:sz w:val="28"/>
        </w:rPr>
        <w:t>
      4) заңсыз сот актісінің шығарылуына әкеп соққан, материалдық не іс жүргізу құқығы нормаларының елеулі бұзылуы неде екені, не сот актісі шығарылғанда негізге алынған нормативтік құқықтық актіні Қазақстан Республикасының Конституциялық Кеңесі конституциялық емес деп тануы көрсетілуге;</w:t>
      </w:r>
      <w:r>
        <w:br/>
      </w:r>
      <w:r>
        <w:rPr>
          <w:rFonts w:ascii="Times New Roman"/>
          <w:b w:val="false"/>
          <w:i w:val="false"/>
          <w:color w:val="000000"/>
          <w:sz w:val="28"/>
        </w:rPr>
        <w:t>
</w:t>
      </w:r>
      <w:r>
        <w:rPr>
          <w:rFonts w:ascii="Times New Roman"/>
          <w:b w:val="false"/>
          <w:i w:val="false"/>
          <w:color w:val="000000"/>
          <w:sz w:val="28"/>
        </w:rPr>
        <w:t xml:space="preserve">
      5) наразылық келтірген лауазымды адамның ұсынысы немесе қорытындысы болуға тиіс. </w:t>
      </w:r>
      <w:r>
        <w:br/>
      </w:r>
      <w:r>
        <w:rPr>
          <w:rFonts w:ascii="Times New Roman"/>
          <w:b w:val="false"/>
          <w:i w:val="false"/>
          <w:color w:val="000000"/>
          <w:sz w:val="28"/>
        </w:rPr>
        <w:t>
</w:t>
      </w:r>
      <w:r>
        <w:rPr>
          <w:rFonts w:ascii="Times New Roman"/>
          <w:b w:val="false"/>
          <w:i w:val="false"/>
          <w:color w:val="ff0000"/>
          <w:sz w:val="28"/>
        </w:rPr>
        <w:t xml:space="preserve">      Ескерту. 390-бапқа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 </w:t>
      </w:r>
    </w:p>
    <w:bookmarkEnd w:id="848"/>
    <w:bookmarkStart w:name="z445" w:id="849"/>
    <w:p>
      <w:pPr>
        <w:spacing w:after="0"/>
        <w:ind w:left="0"/>
        <w:jc w:val="both"/>
      </w:pPr>
      <w:r>
        <w:rPr>
          <w:rFonts w:ascii="Times New Roman"/>
          <w:b w:val="false"/>
          <w:i w:val="false"/>
          <w:color w:val="000000"/>
          <w:sz w:val="28"/>
        </w:rPr>
        <w:t>
      </w:t>
      </w:r>
      <w:r>
        <w:rPr>
          <w:rFonts w:ascii="Times New Roman"/>
          <w:b/>
          <w:i w:val="false"/>
          <w:color w:val="000000"/>
          <w:sz w:val="28"/>
        </w:rPr>
        <w:t>391-бап. Сот актісіне дау айту туралы және қадағалау</w:t>
      </w:r>
      <w:r>
        <w:br/>
      </w:r>
      <w:r>
        <w:rPr>
          <w:rFonts w:ascii="Times New Roman"/>
          <w:b w:val="false"/>
          <w:i w:val="false"/>
          <w:color w:val="000000"/>
          <w:sz w:val="28"/>
        </w:rPr>
        <w:t>
</w:t>
      </w:r>
      <w:r>
        <w:rPr>
          <w:rFonts w:ascii="Times New Roman"/>
          <w:b/>
          <w:i w:val="false"/>
          <w:color w:val="000000"/>
          <w:sz w:val="28"/>
        </w:rPr>
        <w:t>                наразылығын келтіру туралы өтініштердің мазмұны</w:t>
      </w:r>
    </w:p>
    <w:bookmarkEnd w:id="849"/>
    <w:p>
      <w:pPr>
        <w:spacing w:after="0"/>
        <w:ind w:left="0"/>
        <w:jc w:val="both"/>
      </w:pPr>
      <w:r>
        <w:rPr>
          <w:rFonts w:ascii="Times New Roman"/>
          <w:b w:val="false"/>
          <w:i w:val="false"/>
          <w:color w:val="ff0000"/>
          <w:sz w:val="28"/>
        </w:rPr>
        <w:t>      Ескерту. 391-баптың тақырыбы жаңа редакцияда - ҚР 2012.02.17 </w:t>
      </w:r>
      <w:r>
        <w:rPr>
          <w:rFonts w:ascii="Times New Roman"/>
          <w:b w:val="false"/>
          <w:i w:val="false"/>
          <w:color w:val="ff0000"/>
          <w:sz w:val="28"/>
        </w:rPr>
        <w:t>N 565-IV</w:t>
      </w:r>
      <w:r>
        <w:rPr>
          <w:rFonts w:ascii="Times New Roman"/>
          <w:b w:val="false"/>
          <w:i w:val="false"/>
          <w:color w:val="ff0000"/>
          <w:sz w:val="28"/>
        </w:rPr>
        <w:t> (2012.07.01 бастап қолданысқа енгізіледі) Заңымен.</w:t>
      </w:r>
    </w:p>
    <w:bookmarkStart w:name="z648" w:id="850"/>
    <w:p>
      <w:pPr>
        <w:spacing w:after="0"/>
        <w:ind w:left="0"/>
        <w:jc w:val="both"/>
      </w:pPr>
      <w:r>
        <w:rPr>
          <w:rFonts w:ascii="Times New Roman"/>
          <w:b w:val="false"/>
          <w:i w:val="false"/>
          <w:color w:val="000000"/>
          <w:sz w:val="28"/>
        </w:rPr>
        <w:t>
      1. Қазақстан Республикасының Жоғарғы Сотына берілетін сот актісіне дау айту және Қазақстан Республикасының Бас прокуратурасына қадағалау наразылығын келтіру туралы өтініштер:</w:t>
      </w:r>
      <w:r>
        <w:br/>
      </w:r>
      <w:r>
        <w:rPr>
          <w:rFonts w:ascii="Times New Roman"/>
          <w:b w:val="false"/>
          <w:i w:val="false"/>
          <w:color w:val="000000"/>
          <w:sz w:val="28"/>
        </w:rPr>
        <w:t>
</w:t>
      </w:r>
      <w:r>
        <w:rPr>
          <w:rFonts w:ascii="Times New Roman"/>
          <w:b w:val="false"/>
          <w:i w:val="false"/>
          <w:color w:val="000000"/>
          <w:sz w:val="28"/>
        </w:rPr>
        <w:t>
      1) өтініш жолданатын соттың атауын, өтініш жолданатын лауазымды адамның аты-жөнін;</w:t>
      </w:r>
      <w:r>
        <w:br/>
      </w:r>
      <w:r>
        <w:rPr>
          <w:rFonts w:ascii="Times New Roman"/>
          <w:b w:val="false"/>
          <w:i w:val="false"/>
          <w:color w:val="000000"/>
          <w:sz w:val="28"/>
        </w:rPr>
        <w:t>
</w:t>
      </w:r>
      <w:r>
        <w:rPr>
          <w:rFonts w:ascii="Times New Roman"/>
          <w:b w:val="false"/>
          <w:i w:val="false"/>
          <w:color w:val="000000"/>
          <w:sz w:val="28"/>
        </w:rPr>
        <w:t>
      2) өтініш беруші тұлғаның атауын; оның тұрғылықты жерін немесе тұрған жерін және істегі іс жүргізу жағдайын;</w:t>
      </w:r>
      <w:r>
        <w:br/>
      </w:r>
      <w:r>
        <w:rPr>
          <w:rFonts w:ascii="Times New Roman"/>
          <w:b w:val="false"/>
          <w:i w:val="false"/>
          <w:color w:val="000000"/>
          <w:sz w:val="28"/>
        </w:rPr>
        <w:t>
</w:t>
      </w:r>
      <w:r>
        <w:rPr>
          <w:rFonts w:ascii="Times New Roman"/>
          <w:b w:val="false"/>
          <w:i w:val="false"/>
          <w:color w:val="000000"/>
          <w:sz w:val="28"/>
        </w:rPr>
        <w:t>
      3) сот шешімінің, ұйғарымының, қаулысының мазмұнын көрсетуді, сондай-ақ іске қатысушы тұлғалардың тұрғылықты жерін немесе тұрған жерін көрсете отырып атап тізбеленуін;</w:t>
      </w:r>
      <w:r>
        <w:br/>
      </w:r>
      <w:r>
        <w:rPr>
          <w:rFonts w:ascii="Times New Roman"/>
          <w:b w:val="false"/>
          <w:i w:val="false"/>
          <w:color w:val="000000"/>
          <w:sz w:val="28"/>
        </w:rPr>
        <w:t>
</w:t>
      </w:r>
      <w:r>
        <w:rPr>
          <w:rFonts w:ascii="Times New Roman"/>
          <w:b w:val="false"/>
          <w:i w:val="false"/>
          <w:color w:val="000000"/>
          <w:sz w:val="28"/>
        </w:rPr>
        <w:t>
      4) істі бірінші, апелляциялық және кассациялық сатыларда қарайтын соттардың көрсетілуін және олар қабылдаған шешімдердің мазмұнын;</w:t>
      </w:r>
      <w:r>
        <w:br/>
      </w:r>
      <w:r>
        <w:rPr>
          <w:rFonts w:ascii="Times New Roman"/>
          <w:b w:val="false"/>
          <w:i w:val="false"/>
          <w:color w:val="000000"/>
          <w:sz w:val="28"/>
        </w:rPr>
        <w:t>
</w:t>
      </w:r>
      <w:r>
        <w:rPr>
          <w:rFonts w:ascii="Times New Roman"/>
          <w:b w:val="false"/>
          <w:i w:val="false"/>
          <w:color w:val="000000"/>
          <w:sz w:val="28"/>
        </w:rPr>
        <w:t>
      5) соттың дау айтылатын, наразылық беру ұсынылатын шешімінің, ұйғарымының, қаулысының көрсетілуін;</w:t>
      </w:r>
      <w:r>
        <w:br/>
      </w:r>
      <w:r>
        <w:rPr>
          <w:rFonts w:ascii="Times New Roman"/>
          <w:b w:val="false"/>
          <w:i w:val="false"/>
          <w:color w:val="000000"/>
          <w:sz w:val="28"/>
        </w:rPr>
        <w:t>
</w:t>
      </w:r>
      <w:r>
        <w:rPr>
          <w:rFonts w:ascii="Times New Roman"/>
          <w:b w:val="false"/>
          <w:i w:val="false"/>
          <w:color w:val="000000"/>
          <w:sz w:val="28"/>
        </w:rPr>
        <w:t>
      6) материалдық не іс жүргізу құқығы нормаларының елеулі түрде бұзылуы неде екенінің және өтініш берген тұлғаның өтінуі неден тұратынын көрсетуді қамтуға тиіс.</w:t>
      </w:r>
      <w:r>
        <w:br/>
      </w:r>
      <w:r>
        <w:rPr>
          <w:rFonts w:ascii="Times New Roman"/>
          <w:b w:val="false"/>
          <w:i w:val="false"/>
          <w:color w:val="000000"/>
          <w:sz w:val="28"/>
        </w:rPr>
        <w:t>
</w:t>
      </w:r>
      <w:r>
        <w:rPr>
          <w:rFonts w:ascii="Times New Roman"/>
          <w:b w:val="false"/>
          <w:i w:val="false"/>
          <w:color w:val="000000"/>
          <w:sz w:val="28"/>
        </w:rPr>
        <w:t>
      2. Егер өтінішті іске қатыспаған тұлға берсе, дау айтылатын шешім, ұйғарым, қаулы арқылы осы тұлғаның қандай құқықтарының бұзылғаны көрсетілуге тиіс.</w:t>
      </w:r>
      <w:r>
        <w:br/>
      </w:r>
      <w:r>
        <w:rPr>
          <w:rFonts w:ascii="Times New Roman"/>
          <w:b w:val="false"/>
          <w:i w:val="false"/>
          <w:color w:val="000000"/>
          <w:sz w:val="28"/>
        </w:rPr>
        <w:t>
</w:t>
      </w:r>
      <w:r>
        <w:rPr>
          <w:rFonts w:ascii="Times New Roman"/>
          <w:b w:val="false"/>
          <w:i w:val="false"/>
          <w:color w:val="000000"/>
          <w:sz w:val="28"/>
        </w:rPr>
        <w:t>
      3. Егер дау айтылған сот актісіне тиісті сот сатысына шағым жасалмаған болса, өтініш беруші апелляциялық не кассациялық шағым бермеу себептерін көрсетуге міндетті.</w:t>
      </w:r>
      <w:r>
        <w:br/>
      </w:r>
      <w:r>
        <w:rPr>
          <w:rFonts w:ascii="Times New Roman"/>
          <w:b w:val="false"/>
          <w:i w:val="false"/>
          <w:color w:val="000000"/>
          <w:sz w:val="28"/>
        </w:rPr>
        <w:t>
</w:t>
      </w:r>
      <w:r>
        <w:rPr>
          <w:rFonts w:ascii="Times New Roman"/>
          <w:b w:val="false"/>
          <w:i w:val="false"/>
          <w:color w:val="000000"/>
          <w:sz w:val="28"/>
        </w:rPr>
        <w:t>
      4. Егер өтініш бұрын қадағалау сатысына берілген болса, онда өтініште бұл туралы және шағым бойынша қабылданған сот шешімі туралы көрсетілуге тиіс.</w:t>
      </w:r>
      <w:r>
        <w:br/>
      </w:r>
      <w:r>
        <w:rPr>
          <w:rFonts w:ascii="Times New Roman"/>
          <w:b w:val="false"/>
          <w:i w:val="false"/>
          <w:color w:val="000000"/>
          <w:sz w:val="28"/>
        </w:rPr>
        <w:t>
</w:t>
      </w:r>
      <w:r>
        <w:rPr>
          <w:rFonts w:ascii="Times New Roman"/>
          <w:b w:val="false"/>
          <w:i w:val="false"/>
          <w:color w:val="000000"/>
          <w:sz w:val="28"/>
        </w:rPr>
        <w:t>
      5. Өтінішке оны берген тұлға немесе оның өкілі қол қоюға тиіс. Өкіл берген өтінішке сенімхат немесе өкілдің өкілеттігін куәландыратын басқа да құжат қоса тіркелуге тиіс.</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 Сот актісіне дау айту туралы өтінішхатқа Қазақстан Республикасының салық заңнамасында белгіленген мөлшерде мемлекеттік баждың төленгенін растайтын құжат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391-бап жаңа редакцияда - ҚР 2009.12.10 </w:t>
      </w:r>
      <w:r>
        <w:rPr>
          <w:rFonts w:ascii="Times New Roman"/>
          <w:b w:val="false"/>
          <w:i w:val="false"/>
          <w:color w:val="000000"/>
          <w:sz w:val="28"/>
        </w:rPr>
        <w:t>№ 227-IV</w:t>
      </w:r>
      <w:r>
        <w:rPr>
          <w:rFonts w:ascii="Times New Roman"/>
          <w:b w:val="false"/>
          <w:i w:val="false"/>
          <w:color w:val="ff0000"/>
          <w:sz w:val="28"/>
        </w:rPr>
        <w:t>(2010.01.01 бастап қолданысқа енгізіледі) Заңымен, өзгерістер енгізілді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850"/>
    <w:bookmarkStart w:name="z446" w:id="851"/>
    <w:p>
      <w:pPr>
        <w:spacing w:after="0"/>
        <w:ind w:left="0"/>
        <w:jc w:val="both"/>
      </w:pPr>
      <w:r>
        <w:rPr>
          <w:rFonts w:ascii="Times New Roman"/>
          <w:b w:val="false"/>
          <w:i w:val="false"/>
          <w:color w:val="000000"/>
          <w:sz w:val="28"/>
        </w:rPr>
        <w:t>
      </w:t>
      </w:r>
      <w:r>
        <w:rPr>
          <w:rFonts w:ascii="Times New Roman"/>
          <w:b/>
          <w:i w:val="false"/>
          <w:color w:val="000000"/>
          <w:sz w:val="28"/>
        </w:rPr>
        <w:t>392-бап. Өтінішті немесе прокурор наразылығын қайтару</w:t>
      </w:r>
    </w:p>
    <w:bookmarkEnd w:id="851"/>
    <w:p>
      <w:pPr>
        <w:spacing w:after="0"/>
        <w:ind w:left="0"/>
        <w:jc w:val="both"/>
      </w:pPr>
      <w:r>
        <w:rPr>
          <w:rFonts w:ascii="Times New Roman"/>
          <w:b w:val="false"/>
          <w:i w:val="false"/>
          <w:color w:val="ff0000"/>
          <w:sz w:val="28"/>
        </w:rPr>
        <w:t xml:space="preserve">      Ескерту. Тақырыпқа өзгерту енгізілді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2010" w:id="852"/>
    <w:p>
      <w:pPr>
        <w:spacing w:after="0"/>
        <w:ind w:left="0"/>
        <w:jc w:val="both"/>
      </w:pPr>
      <w:r>
        <w:rPr>
          <w:rFonts w:ascii="Times New Roman"/>
          <w:b w:val="false"/>
          <w:i w:val="false"/>
          <w:color w:val="000000"/>
          <w:sz w:val="28"/>
        </w:rPr>
        <w:t xml:space="preserve">
      1. Өтініш немесе прокурор наразылығы мынадай негiздер бойынша: </w:t>
      </w:r>
      <w:r>
        <w:br/>
      </w:r>
      <w:r>
        <w:rPr>
          <w:rFonts w:ascii="Times New Roman"/>
          <w:b w:val="false"/>
          <w:i w:val="false"/>
          <w:color w:val="000000"/>
          <w:sz w:val="28"/>
        </w:rPr>
        <w:t>
</w:t>
      </w:r>
      <w:r>
        <w:rPr>
          <w:rFonts w:ascii="Times New Roman"/>
          <w:b w:val="false"/>
          <w:i w:val="false"/>
          <w:color w:val="000000"/>
          <w:sz w:val="28"/>
        </w:rPr>
        <w:t xml:space="preserve">
      1) өтініш немесе прокурор наразылығы осы Кодекстiң 390, 391-баптарының талаптарына сай келмесе; </w:t>
      </w:r>
      <w:r>
        <w:br/>
      </w:r>
      <w:r>
        <w:rPr>
          <w:rFonts w:ascii="Times New Roman"/>
          <w:b w:val="false"/>
          <w:i w:val="false"/>
          <w:color w:val="000000"/>
          <w:sz w:val="28"/>
        </w:rPr>
        <w:t>
</w:t>
      </w:r>
      <w:r>
        <w:rPr>
          <w:rFonts w:ascii="Times New Roman"/>
          <w:b w:val="false"/>
          <w:i w:val="false"/>
          <w:color w:val="000000"/>
          <w:sz w:val="28"/>
        </w:rPr>
        <w:t xml:space="preserve">
      2) өтініш немесе прокурор наразылығы заңды күшiне енген осы сот актiсiне осы Кодекстiң 385-бабына сәйкес шағым жасауға, наразылық бiлдiруге құқығы жоқ адамдар тарапынан берiлсе; </w:t>
      </w:r>
      <w:r>
        <w:br/>
      </w:r>
      <w:r>
        <w:rPr>
          <w:rFonts w:ascii="Times New Roman"/>
          <w:b w:val="false"/>
          <w:i w:val="false"/>
          <w:color w:val="000000"/>
          <w:sz w:val="28"/>
        </w:rPr>
        <w:t>
</w:t>
      </w:r>
      <w:r>
        <w:rPr>
          <w:rFonts w:ascii="Times New Roman"/>
          <w:b w:val="false"/>
          <w:i w:val="false"/>
          <w:color w:val="000000"/>
          <w:sz w:val="28"/>
        </w:rPr>
        <w:t xml:space="preserve">
      3) өтініш немесе прокурор наразылығы осы Кодекстiң 388-бабының бiрiншi бөлiгiнде көрсетiлген мерзiм өткеннен кейiн берiлсе және оны қалпына келтiрудiң дәлелдi себептерi болмаса; </w:t>
      </w:r>
      <w:r>
        <w:br/>
      </w:r>
      <w:r>
        <w:rPr>
          <w:rFonts w:ascii="Times New Roman"/>
          <w:b w:val="false"/>
          <w:i w:val="false"/>
          <w:color w:val="000000"/>
          <w:sz w:val="28"/>
        </w:rPr>
        <w:t>
</w:t>
      </w:r>
      <w:r>
        <w:rPr>
          <w:rFonts w:ascii="Times New Roman"/>
          <w:b w:val="false"/>
          <w:i w:val="false"/>
          <w:color w:val="000000"/>
          <w:sz w:val="28"/>
        </w:rPr>
        <w:t>
      4) өтініш немесе прокурор наразылығы оларды мәнi бойынша қарағанға дейiн керi қайтарып алынса;</w:t>
      </w:r>
      <w:r>
        <w:br/>
      </w:r>
      <w:r>
        <w:rPr>
          <w:rFonts w:ascii="Times New Roman"/>
          <w:b w:val="false"/>
          <w:i w:val="false"/>
          <w:color w:val="000000"/>
          <w:sz w:val="28"/>
        </w:rPr>
        <w:t>
</w:t>
      </w:r>
      <w:r>
        <w:rPr>
          <w:rFonts w:ascii="Times New Roman"/>
          <w:b w:val="false"/>
          <w:i w:val="false"/>
          <w:color w:val="000000"/>
          <w:sz w:val="28"/>
        </w:rPr>
        <w:t xml:space="preserve">
      5) өтініш немесе прокурор наразылығы қадағалау сатысына соттылық ережесiн бұза отырып берiлсе; </w:t>
      </w:r>
      <w:r>
        <w:br/>
      </w:r>
      <w:r>
        <w:rPr>
          <w:rFonts w:ascii="Times New Roman"/>
          <w:b w:val="false"/>
          <w:i w:val="false"/>
          <w:color w:val="000000"/>
          <w:sz w:val="28"/>
        </w:rPr>
        <w:t>
</w:t>
      </w:r>
      <w:r>
        <w:rPr>
          <w:rFonts w:ascii="Times New Roman"/>
          <w:b w:val="false"/>
          <w:i w:val="false"/>
          <w:color w:val="000000"/>
          <w:sz w:val="28"/>
        </w:rPr>
        <w:t>
      6) процестің осы қатысушысының арызы бойынша қадағалау іс жүргізуін қозғаудан бас тарту туралы қаулы болса;</w:t>
      </w:r>
      <w:r>
        <w:br/>
      </w:r>
      <w:r>
        <w:rPr>
          <w:rFonts w:ascii="Times New Roman"/>
          <w:b w:val="false"/>
          <w:i w:val="false"/>
          <w:color w:val="000000"/>
          <w:sz w:val="28"/>
        </w:rPr>
        <w:t>
</w:t>
      </w:r>
      <w:r>
        <w:rPr>
          <w:rFonts w:ascii="Times New Roman"/>
          <w:b w:val="false"/>
          <w:i w:val="false"/>
          <w:color w:val="000000"/>
          <w:sz w:val="28"/>
        </w:rPr>
        <w:t>
      7) егер сот актісіне дау айту туралы өтінішхатқа мемлекеттік баждың төленгенін растайтын құжат қоса тіркелмесе, олар берген адамдарға қайтарылуға тиіс.</w:t>
      </w:r>
      <w:r>
        <w:br/>
      </w:r>
      <w:r>
        <w:rPr>
          <w:rFonts w:ascii="Times New Roman"/>
          <w:b w:val="false"/>
          <w:i w:val="false"/>
          <w:color w:val="000000"/>
          <w:sz w:val="28"/>
        </w:rPr>
        <w:t>
</w:t>
      </w:r>
      <w:r>
        <w:rPr>
          <w:rFonts w:ascii="Times New Roman"/>
          <w:b w:val="false"/>
          <w:i w:val="false"/>
          <w:color w:val="000000"/>
          <w:sz w:val="28"/>
        </w:rPr>
        <w:t>
      2. Өтінішті немесе прокурор наразылығын қайтаруға негiз болған кемшiлiктер жойылған жағдайда оларды жалпы негiзде қайтадан беруге болады.</w:t>
      </w:r>
      <w:r>
        <w:br/>
      </w:r>
      <w:r>
        <w:rPr>
          <w:rFonts w:ascii="Times New Roman"/>
          <w:b w:val="false"/>
          <w:i w:val="false"/>
          <w:color w:val="000000"/>
          <w:sz w:val="28"/>
        </w:rPr>
        <w:t>
</w:t>
      </w:r>
      <w:r>
        <w:rPr>
          <w:rFonts w:ascii="Times New Roman"/>
          <w:b w:val="false"/>
          <w:i w:val="false"/>
          <w:color w:val="ff0000"/>
          <w:sz w:val="28"/>
        </w:rPr>
        <w:t xml:space="preserve">      Ескерту. 392-бап жаңа редакцияда - ҚР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852"/>
    <w:bookmarkStart w:name="z447" w:id="853"/>
    <w:p>
      <w:pPr>
        <w:spacing w:after="0"/>
        <w:ind w:left="0"/>
        <w:jc w:val="both"/>
      </w:pPr>
      <w:r>
        <w:rPr>
          <w:rFonts w:ascii="Times New Roman"/>
          <w:b w:val="false"/>
          <w:i w:val="false"/>
          <w:color w:val="000000"/>
          <w:sz w:val="28"/>
        </w:rPr>
        <w:t>
      </w:t>
      </w:r>
      <w:r>
        <w:rPr>
          <w:rFonts w:ascii="Times New Roman"/>
          <w:b/>
          <w:i w:val="false"/>
          <w:color w:val="000000"/>
          <w:sz w:val="28"/>
        </w:rPr>
        <w:t>393-бап. Өтінішті алдын ала қарау</w:t>
      </w:r>
    </w:p>
    <w:bookmarkEnd w:id="853"/>
    <w:p>
      <w:pPr>
        <w:spacing w:after="0"/>
        <w:ind w:left="0"/>
        <w:jc w:val="both"/>
      </w:pPr>
      <w:r>
        <w:rPr>
          <w:rFonts w:ascii="Times New Roman"/>
          <w:b w:val="false"/>
          <w:i w:val="false"/>
          <w:color w:val="ff0000"/>
          <w:sz w:val="28"/>
        </w:rPr>
        <w:t xml:space="preserve">      Ескерту. Тақырыпқа өзгерту енгізілді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2018" w:id="854"/>
    <w:p>
      <w:pPr>
        <w:spacing w:after="0"/>
        <w:ind w:left="0"/>
        <w:jc w:val="both"/>
      </w:pPr>
      <w:r>
        <w:rPr>
          <w:rFonts w:ascii="Times New Roman"/>
          <w:b w:val="false"/>
          <w:i w:val="false"/>
          <w:color w:val="000000"/>
          <w:sz w:val="28"/>
        </w:rPr>
        <w:t>
      1. Сот актісіне сот қадағалауы тәртібімен дау айту туралы өтінішті үш судья алдын ала зерделейді және қарайды, олардың біреуі Қазақстан Республикасы Жоғарғы Сотының Төрағасы тағайындаған баяндамашы болып табылады. Қажет болған жағдайда азаматтық іс талап етіліп алынуы мүмкін.</w:t>
      </w:r>
      <w:r>
        <w:br/>
      </w:r>
      <w:r>
        <w:rPr>
          <w:rFonts w:ascii="Times New Roman"/>
          <w:b w:val="false"/>
          <w:i w:val="false"/>
          <w:color w:val="000000"/>
          <w:sz w:val="28"/>
        </w:rPr>
        <w:t>
</w:t>
      </w:r>
      <w:r>
        <w:rPr>
          <w:rFonts w:ascii="Times New Roman"/>
          <w:b w:val="false"/>
          <w:i w:val="false"/>
          <w:color w:val="000000"/>
          <w:sz w:val="28"/>
        </w:rPr>
        <w:t>
      2. Өтініш келiп түскен күннен бастап бiр айдың iшiнде, ал iс сұратылған жағдайда - iс келiп түскен күннен бастап бiр айдың iшiнде қаралады.</w:t>
      </w:r>
      <w:r>
        <w:br/>
      </w:r>
      <w:r>
        <w:rPr>
          <w:rFonts w:ascii="Times New Roman"/>
          <w:b w:val="false"/>
          <w:i w:val="false"/>
          <w:color w:val="000000"/>
          <w:sz w:val="28"/>
        </w:rPr>
        <w:t>
</w:t>
      </w:r>
      <w:r>
        <w:rPr>
          <w:rFonts w:ascii="Times New Roman"/>
          <w:b w:val="false"/>
          <w:i w:val="false"/>
          <w:color w:val="000000"/>
          <w:sz w:val="28"/>
        </w:rPr>
        <w:t>
      3. Өтініш алдын ала қаралатын күн туралы прокурорға, сондай-ақ өтініш берген адамға хабарланады, алайда олардың келмеуi iс бойынша сот қадағалауы тәртiбiмен iс жүргiзудi қозғауға негiз бар немесе жоқ екенi туралы мәселенi шешуге кедергi болмайды.</w:t>
      </w:r>
      <w:r>
        <w:br/>
      </w:r>
      <w:r>
        <w:rPr>
          <w:rFonts w:ascii="Times New Roman"/>
          <w:b w:val="false"/>
          <w:i w:val="false"/>
          <w:color w:val="000000"/>
          <w:sz w:val="28"/>
        </w:rPr>
        <w:t>
</w:t>
      </w:r>
      <w:r>
        <w:rPr>
          <w:rFonts w:ascii="Times New Roman"/>
          <w:b w:val="false"/>
          <w:i w:val="false"/>
          <w:color w:val="ff0000"/>
          <w:sz w:val="28"/>
        </w:rPr>
        <w:t xml:space="preserve">      Ескерту. 393-бап жаңа редакцияда - ҚР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854"/>
    <w:bookmarkStart w:name="z448" w:id="855"/>
    <w:p>
      <w:pPr>
        <w:spacing w:after="0"/>
        <w:ind w:left="0"/>
        <w:jc w:val="both"/>
      </w:pPr>
      <w:r>
        <w:rPr>
          <w:rFonts w:ascii="Times New Roman"/>
          <w:b w:val="false"/>
          <w:i w:val="false"/>
          <w:color w:val="000000"/>
          <w:sz w:val="28"/>
        </w:rPr>
        <w:t>
      </w:t>
      </w:r>
      <w:r>
        <w:rPr>
          <w:rFonts w:ascii="Times New Roman"/>
          <w:b/>
          <w:i w:val="false"/>
          <w:color w:val="000000"/>
          <w:sz w:val="28"/>
        </w:rPr>
        <w:t>394-бап. Өтінішті алдын ала қараудың нәтижелерi бойынша</w:t>
      </w:r>
      <w:r>
        <w:br/>
      </w:r>
      <w:r>
        <w:rPr>
          <w:rFonts w:ascii="Times New Roman"/>
          <w:b w:val="false"/>
          <w:i w:val="false"/>
          <w:color w:val="000000"/>
          <w:sz w:val="28"/>
        </w:rPr>
        <w:t>
                </w:t>
      </w:r>
      <w:r>
        <w:rPr>
          <w:rFonts w:ascii="Times New Roman"/>
          <w:b/>
          <w:i w:val="false"/>
          <w:color w:val="000000"/>
          <w:sz w:val="28"/>
        </w:rPr>
        <w:t>қабылданатын шешiмдер</w:t>
      </w:r>
    </w:p>
    <w:bookmarkEnd w:id="855"/>
    <w:p>
      <w:pPr>
        <w:spacing w:after="0"/>
        <w:ind w:left="0"/>
        <w:jc w:val="both"/>
      </w:pPr>
      <w:r>
        <w:rPr>
          <w:rFonts w:ascii="Times New Roman"/>
          <w:b w:val="false"/>
          <w:i w:val="false"/>
          <w:color w:val="ff0000"/>
          <w:sz w:val="28"/>
        </w:rPr>
        <w:t xml:space="preserve">      Ескерту. Тақырыпқа өзгерту енгізілді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2021" w:id="856"/>
    <w:p>
      <w:pPr>
        <w:spacing w:after="0"/>
        <w:ind w:left="0"/>
        <w:jc w:val="both"/>
      </w:pPr>
      <w:r>
        <w:rPr>
          <w:rFonts w:ascii="Times New Roman"/>
          <w:b w:val="false"/>
          <w:i w:val="false"/>
          <w:color w:val="000000"/>
          <w:sz w:val="28"/>
        </w:rPr>
        <w:t xml:space="preserve">
      1. Өтінішті алдын ала қараудың нәтижелері бойынша судьялар: </w:t>
      </w:r>
      <w:r>
        <w:br/>
      </w:r>
      <w:r>
        <w:rPr>
          <w:rFonts w:ascii="Times New Roman"/>
          <w:b w:val="false"/>
          <w:i w:val="false"/>
          <w:color w:val="000000"/>
          <w:sz w:val="28"/>
        </w:rPr>
        <w:t>
</w:t>
      </w:r>
      <w:r>
        <w:rPr>
          <w:rFonts w:ascii="Times New Roman"/>
          <w:b w:val="false"/>
          <w:i w:val="false"/>
          <w:color w:val="000000"/>
          <w:sz w:val="28"/>
        </w:rPr>
        <w:t>
      1) дау айтылған сот актiсiн қайта қарау бойынша қадағалау iс жүргiзуiн қозғау және өтінішті азаматтық iстi сұрата отырып қадағалау сатысында қарау туралы;</w:t>
      </w:r>
      <w:r>
        <w:br/>
      </w:r>
      <w:r>
        <w:rPr>
          <w:rFonts w:ascii="Times New Roman"/>
          <w:b w:val="false"/>
          <w:i w:val="false"/>
          <w:color w:val="000000"/>
          <w:sz w:val="28"/>
        </w:rPr>
        <w:t>
</w:t>
      </w:r>
      <w:r>
        <w:rPr>
          <w:rFonts w:ascii="Times New Roman"/>
          <w:b w:val="false"/>
          <w:i w:val="false"/>
          <w:color w:val="000000"/>
          <w:sz w:val="28"/>
        </w:rPr>
        <w:t xml:space="preserve">
      2) дау айтылған сот актiсiн қайта қарау бойынша қадағалау iс жүргiзуiн қозғаудан бас тарту туралы; </w:t>
      </w:r>
      <w:r>
        <w:br/>
      </w:r>
      <w:r>
        <w:rPr>
          <w:rFonts w:ascii="Times New Roman"/>
          <w:b w:val="false"/>
          <w:i w:val="false"/>
          <w:color w:val="000000"/>
          <w:sz w:val="28"/>
        </w:rPr>
        <w:t>
</w:t>
      </w:r>
      <w:r>
        <w:rPr>
          <w:rFonts w:ascii="Times New Roman"/>
          <w:b w:val="false"/>
          <w:i w:val="false"/>
          <w:color w:val="000000"/>
          <w:sz w:val="28"/>
        </w:rPr>
        <w:t xml:space="preserve">
      3) өтінішті қайтару туралы қаулы шығарады. </w:t>
      </w:r>
      <w:r>
        <w:br/>
      </w:r>
      <w:r>
        <w:rPr>
          <w:rFonts w:ascii="Times New Roman"/>
          <w:b w:val="false"/>
          <w:i w:val="false"/>
          <w:color w:val="000000"/>
          <w:sz w:val="28"/>
        </w:rPr>
        <w:t>
</w:t>
      </w:r>
      <w:r>
        <w:rPr>
          <w:rFonts w:ascii="Times New Roman"/>
          <w:b w:val="false"/>
          <w:i w:val="false"/>
          <w:color w:val="000000"/>
          <w:sz w:val="28"/>
        </w:rPr>
        <w:t>
      2. Соттың өтінішті алдын ала қарау нәтижелерi бойынша шығарған қаулысында:</w:t>
      </w:r>
      <w:r>
        <w:br/>
      </w:r>
      <w:r>
        <w:rPr>
          <w:rFonts w:ascii="Times New Roman"/>
          <w:b w:val="false"/>
          <w:i w:val="false"/>
          <w:color w:val="000000"/>
          <w:sz w:val="28"/>
        </w:rPr>
        <w:t>
</w:t>
      </w:r>
      <w:r>
        <w:rPr>
          <w:rFonts w:ascii="Times New Roman"/>
          <w:b w:val="false"/>
          <w:i w:val="false"/>
          <w:color w:val="000000"/>
          <w:sz w:val="28"/>
        </w:rPr>
        <w:t xml:space="preserve">
      1) қаулының шығарылған күнi мен орны; </w:t>
      </w:r>
      <w:r>
        <w:br/>
      </w:r>
      <w:r>
        <w:rPr>
          <w:rFonts w:ascii="Times New Roman"/>
          <w:b w:val="false"/>
          <w:i w:val="false"/>
          <w:color w:val="000000"/>
          <w:sz w:val="28"/>
        </w:rPr>
        <w:t>
</w:t>
      </w:r>
      <w:r>
        <w:rPr>
          <w:rFonts w:ascii="Times New Roman"/>
          <w:b w:val="false"/>
          <w:i w:val="false"/>
          <w:color w:val="000000"/>
          <w:sz w:val="28"/>
        </w:rPr>
        <w:t>
      2) өтінішті қараған және қаулы шығарған тиiстi сот судьяларының тегi мен аты-жөнi;</w:t>
      </w:r>
      <w:r>
        <w:br/>
      </w:r>
      <w:r>
        <w:rPr>
          <w:rFonts w:ascii="Times New Roman"/>
          <w:b w:val="false"/>
          <w:i w:val="false"/>
          <w:color w:val="000000"/>
          <w:sz w:val="28"/>
        </w:rPr>
        <w:t>
</w:t>
      </w:r>
      <w:r>
        <w:rPr>
          <w:rFonts w:ascii="Times New Roman"/>
          <w:b w:val="false"/>
          <w:i w:val="false"/>
          <w:color w:val="000000"/>
          <w:sz w:val="28"/>
        </w:rPr>
        <w:t>
      3) дау туғызған сот актiсiн көрсете отырып қаулы шығарылған iс;</w:t>
      </w:r>
      <w:r>
        <w:br/>
      </w:r>
      <w:r>
        <w:rPr>
          <w:rFonts w:ascii="Times New Roman"/>
          <w:b w:val="false"/>
          <w:i w:val="false"/>
          <w:color w:val="000000"/>
          <w:sz w:val="28"/>
        </w:rPr>
        <w:t>
</w:t>
      </w:r>
      <w:r>
        <w:rPr>
          <w:rFonts w:ascii="Times New Roman"/>
          <w:b w:val="false"/>
          <w:i w:val="false"/>
          <w:color w:val="000000"/>
          <w:sz w:val="28"/>
        </w:rPr>
        <w:t>
      4) өтініш жасаған тұлғаның атауы;</w:t>
      </w:r>
      <w:r>
        <w:br/>
      </w:r>
      <w:r>
        <w:rPr>
          <w:rFonts w:ascii="Times New Roman"/>
          <w:b w:val="false"/>
          <w:i w:val="false"/>
          <w:color w:val="000000"/>
          <w:sz w:val="28"/>
        </w:rPr>
        <w:t>
</w:t>
      </w:r>
      <w:r>
        <w:rPr>
          <w:rFonts w:ascii="Times New Roman"/>
          <w:b w:val="false"/>
          <w:i w:val="false"/>
          <w:color w:val="000000"/>
          <w:sz w:val="28"/>
        </w:rPr>
        <w:t xml:space="preserve">
      5) өтініште келтiрiлген дәлелдер; </w:t>
      </w:r>
      <w:r>
        <w:br/>
      </w:r>
      <w:r>
        <w:rPr>
          <w:rFonts w:ascii="Times New Roman"/>
          <w:b w:val="false"/>
          <w:i w:val="false"/>
          <w:color w:val="000000"/>
          <w:sz w:val="28"/>
        </w:rPr>
        <w:t>
</w:t>
      </w:r>
      <w:r>
        <w:rPr>
          <w:rFonts w:ascii="Times New Roman"/>
          <w:b w:val="false"/>
          <w:i w:val="false"/>
          <w:color w:val="000000"/>
          <w:sz w:val="28"/>
        </w:rPr>
        <w:t xml:space="preserve">
      6) қадағалау iс жүргiзуiн қозғаудың немесе одан бас тартудың не өтінішті оларды берген адамдарға қайтарудың негiздерi көрсетiлуге тиiс; </w:t>
      </w:r>
      <w:r>
        <w:br/>
      </w:r>
      <w:r>
        <w:rPr>
          <w:rFonts w:ascii="Times New Roman"/>
          <w:b w:val="false"/>
          <w:i w:val="false"/>
          <w:color w:val="000000"/>
          <w:sz w:val="28"/>
        </w:rPr>
        <w:t>
</w:t>
      </w:r>
      <w:r>
        <w:rPr>
          <w:rFonts w:ascii="Times New Roman"/>
          <w:b w:val="false"/>
          <w:i w:val="false"/>
          <w:color w:val="000000"/>
          <w:sz w:val="28"/>
        </w:rPr>
        <w:t>
      7) қаулының қарар бөлiгiнде осы баптың бiрiншi бөлiгiнде көрсетiлген шешiмдердiң бiрi жазылады.</w:t>
      </w:r>
      <w:r>
        <w:br/>
      </w:r>
      <w:r>
        <w:rPr>
          <w:rFonts w:ascii="Times New Roman"/>
          <w:b w:val="false"/>
          <w:i w:val="false"/>
          <w:color w:val="000000"/>
          <w:sz w:val="28"/>
        </w:rPr>
        <w:t>
</w:t>
      </w:r>
      <w:r>
        <w:rPr>
          <w:rFonts w:ascii="Times New Roman"/>
          <w:b w:val="false"/>
          <w:i w:val="false"/>
          <w:color w:val="000000"/>
          <w:sz w:val="28"/>
        </w:rPr>
        <w:t xml:space="preserve">
      3. Өтінішті алдын ала қараудың нәтижелерi бойынша шығарылған қаулының көшiрмесi өтінішті берген адамға жiберiледi. </w:t>
      </w:r>
      <w:r>
        <w:br/>
      </w:r>
      <w:r>
        <w:rPr>
          <w:rFonts w:ascii="Times New Roman"/>
          <w:b w:val="false"/>
          <w:i w:val="false"/>
          <w:color w:val="000000"/>
          <w:sz w:val="28"/>
        </w:rPr>
        <w:t>
</w:t>
      </w:r>
      <w:r>
        <w:rPr>
          <w:rFonts w:ascii="Times New Roman"/>
          <w:b w:val="false"/>
          <w:i w:val="false"/>
          <w:color w:val="ff0000"/>
          <w:sz w:val="28"/>
        </w:rPr>
        <w:t xml:space="preserve">      Ескерту. 394-бап жаңа редакцияда - ҚР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 </w:t>
      </w:r>
    </w:p>
    <w:bookmarkEnd w:id="856"/>
    <w:bookmarkStart w:name="z449" w:id="857"/>
    <w:p>
      <w:pPr>
        <w:spacing w:after="0"/>
        <w:ind w:left="0"/>
        <w:jc w:val="both"/>
      </w:pPr>
      <w:r>
        <w:rPr>
          <w:rFonts w:ascii="Times New Roman"/>
          <w:b w:val="false"/>
          <w:i w:val="false"/>
          <w:color w:val="000000"/>
          <w:sz w:val="28"/>
        </w:rPr>
        <w:t>
      </w:t>
      </w:r>
      <w:r>
        <w:rPr>
          <w:rFonts w:ascii="Times New Roman"/>
          <w:b/>
          <w:i w:val="false"/>
          <w:color w:val="000000"/>
          <w:sz w:val="28"/>
        </w:rPr>
        <w:t>395-бап. Қадағалау сатысы сотының отырысын тағайындау</w:t>
      </w:r>
    </w:p>
    <w:bookmarkEnd w:id="857"/>
    <w:bookmarkStart w:name="z317" w:id="858"/>
    <w:p>
      <w:pPr>
        <w:spacing w:after="0"/>
        <w:ind w:left="0"/>
        <w:jc w:val="both"/>
      </w:pPr>
      <w:r>
        <w:rPr>
          <w:rFonts w:ascii="Times New Roman"/>
          <w:b w:val="false"/>
          <w:i w:val="false"/>
          <w:color w:val="000000"/>
          <w:sz w:val="28"/>
        </w:rPr>
        <w:t>
      1. Қадағалау сатысы дау айтылып отырған сот актісін қайта қарау бойынша қадағалау iсін жүргiзуді қозғау туралы сот қаулысын, ұсынуды, наразылықты алғаннан кейiн тараптарға қадағалау ісін жүргізуді қозғау туралы өтінішхаттың, қаулының, ұсынудың көшiрмелерiн, сот отырысын өткiзу күнін, уақытын, орнын көрсете отырып, iстiң қадағалау сатысында қаралатыны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2. Қадағалау сатысында iс қадағалау iсін жүргiзуді қозғау туралы қаулымен, ұсынумен бiрге істі қадағалау сатысына берiлген не прокурордың наразылығы келiп түскен күннен бастап бiр айдың iшiнде қаралуға тиiс.</w:t>
      </w:r>
      <w:r>
        <w:br/>
      </w:r>
      <w:r>
        <w:rPr>
          <w:rFonts w:ascii="Times New Roman"/>
          <w:b w:val="false"/>
          <w:i w:val="false"/>
          <w:color w:val="000000"/>
          <w:sz w:val="28"/>
        </w:rPr>
        <w:t>
</w:t>
      </w:r>
      <w:r>
        <w:rPr>
          <w:rFonts w:ascii="Times New Roman"/>
          <w:b w:val="false"/>
          <w:i w:val="false"/>
          <w:color w:val="ff0000"/>
          <w:sz w:val="28"/>
        </w:rPr>
        <w:t xml:space="preserve">     Ескерту. 395-бап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(01.01.2015 бастап қолданысқа енгізіледі).</w:t>
      </w:r>
    </w:p>
    <w:bookmarkEnd w:id="858"/>
    <w:bookmarkStart w:name="z665" w:id="859"/>
    <w:p>
      <w:pPr>
        <w:spacing w:after="0"/>
        <w:ind w:left="0"/>
        <w:jc w:val="both"/>
      </w:pPr>
      <w:r>
        <w:rPr>
          <w:rFonts w:ascii="Times New Roman"/>
          <w:b w:val="false"/>
          <w:i w:val="false"/>
          <w:color w:val="000000"/>
          <w:sz w:val="28"/>
        </w:rPr>
        <w:t>
      </w:t>
      </w:r>
      <w:r>
        <w:rPr>
          <w:rFonts w:ascii="Times New Roman"/>
          <w:b/>
          <w:i w:val="false"/>
          <w:color w:val="000000"/>
          <w:sz w:val="28"/>
        </w:rPr>
        <w:t>395-1-бап. Сот актісін қайта қарау туралы өтінішхатқа,</w:t>
      </w:r>
      <w:r>
        <w:br/>
      </w:r>
      <w:r>
        <w:rPr>
          <w:rFonts w:ascii="Times New Roman"/>
          <w:b w:val="false"/>
          <w:i w:val="false"/>
          <w:color w:val="000000"/>
          <w:sz w:val="28"/>
        </w:rPr>
        <w:t>
                  </w:t>
      </w:r>
      <w:r>
        <w:rPr>
          <w:rFonts w:ascii="Times New Roman"/>
          <w:b/>
          <w:i w:val="false"/>
          <w:color w:val="000000"/>
          <w:sz w:val="28"/>
        </w:rPr>
        <w:t>ұсынуға немесе наразылыққа пікір</w:t>
      </w:r>
    </w:p>
    <w:bookmarkEnd w:id="859"/>
    <w:p>
      <w:pPr>
        <w:spacing w:after="0"/>
        <w:ind w:left="0"/>
        <w:jc w:val="both"/>
      </w:pPr>
      <w:r>
        <w:rPr>
          <w:rFonts w:ascii="Times New Roman"/>
          <w:b w:val="false"/>
          <w:i w:val="false"/>
          <w:color w:val="ff0000"/>
          <w:sz w:val="28"/>
        </w:rPr>
        <w:t xml:space="preserve">      Ескерту. Тақырып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(01.01.2015 бастап қолданысқа енгізіледі).</w:t>
      </w:r>
    </w:p>
    <w:bookmarkStart w:name="z594" w:id="860"/>
    <w:p>
      <w:pPr>
        <w:spacing w:after="0"/>
        <w:ind w:left="0"/>
        <w:jc w:val="both"/>
      </w:pPr>
      <w:r>
        <w:rPr>
          <w:rFonts w:ascii="Times New Roman"/>
          <w:b w:val="false"/>
          <w:i w:val="false"/>
          <w:color w:val="000000"/>
          <w:sz w:val="28"/>
        </w:rPr>
        <w:t>
      1. Іске қатысатын адам қайта қарауға қатысты қарсылықты растайтын құжаттарды қоса тіркей отырып, сот актісін қадағалау тәртібімен қайта қарау туралы өтінішхатқа, ұсынуға немесе наразылыққа пікірді іске қатысатын басқа адамдарға және Қазақстан Республикасының Жоғарғы Сотына жібереді.</w:t>
      </w:r>
      <w:r>
        <w:br/>
      </w:r>
      <w:r>
        <w:rPr>
          <w:rFonts w:ascii="Times New Roman"/>
          <w:b w:val="false"/>
          <w:i w:val="false"/>
          <w:color w:val="000000"/>
          <w:sz w:val="28"/>
        </w:rPr>
        <w:t>
      Қазақстан Республикасының Жоғарғы Сотына жіберілетін пікірге іске қатысушы басқа тұлғаларға пікірдің көшірмесі жіберілгенін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2. Пікір Қазақстан Республикасы Жоғарғы Сотының өтінішті немесе наразылықты қарауды бастағанға дейін пікірмен танысу мүмкіндігін қамтамасыз ететін, сот белгілеген мерзімде жіберіледі.</w:t>
      </w:r>
      <w:r>
        <w:br/>
      </w:r>
      <w:r>
        <w:rPr>
          <w:rFonts w:ascii="Times New Roman"/>
          <w:b w:val="false"/>
          <w:i w:val="false"/>
          <w:color w:val="000000"/>
          <w:sz w:val="28"/>
        </w:rPr>
        <w:t>
</w:t>
      </w:r>
      <w:r>
        <w:rPr>
          <w:rFonts w:ascii="Times New Roman"/>
          <w:b w:val="false"/>
          <w:i w:val="false"/>
          <w:color w:val="000000"/>
          <w:sz w:val="28"/>
        </w:rPr>
        <w:t>
      3. Пікірге іске қатысушы тұлға немесе оның өкілі қол қояды. Өкілдің қолы қойылған пікірге оның өкілеттігін растайтын сенімхат немесе өзге құжат қоса тіркеледі.</w:t>
      </w:r>
      <w:r>
        <w:br/>
      </w:r>
      <w:r>
        <w:rPr>
          <w:rFonts w:ascii="Times New Roman"/>
          <w:b w:val="false"/>
          <w:i w:val="false"/>
          <w:color w:val="000000"/>
          <w:sz w:val="28"/>
        </w:rPr>
        <w:t>
</w:t>
      </w:r>
      <w:r>
        <w:rPr>
          <w:rFonts w:ascii="Times New Roman"/>
          <w:b w:val="false"/>
          <w:i w:val="false"/>
          <w:color w:val="000000"/>
          <w:sz w:val="28"/>
        </w:rPr>
        <w:t>
      4. Пікір Қазақстан Республикасының Жоғарғы Сотына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395-1-баппен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860"/>
    <w:bookmarkStart w:name="z450" w:id="861"/>
    <w:p>
      <w:pPr>
        <w:spacing w:after="0"/>
        <w:ind w:left="0"/>
        <w:jc w:val="both"/>
      </w:pPr>
      <w:r>
        <w:rPr>
          <w:rFonts w:ascii="Times New Roman"/>
          <w:b w:val="false"/>
          <w:i w:val="false"/>
          <w:color w:val="000000"/>
          <w:sz w:val="28"/>
        </w:rPr>
        <w:t>
</w:t>
      </w:r>
      <w:r>
        <w:rPr>
          <w:rFonts w:ascii="Times New Roman"/>
          <w:b/>
          <w:i w:val="false"/>
          <w:color w:val="000000"/>
          <w:sz w:val="28"/>
        </w:rPr>
        <w:t xml:space="preserve">      396-бап. Сот актiсiнiң орындалуын тоқтата тұру </w:t>
      </w:r>
    </w:p>
    <w:bookmarkEnd w:id="861"/>
    <w:p>
      <w:pPr>
        <w:spacing w:after="0"/>
        <w:ind w:left="0"/>
        <w:jc w:val="both"/>
      </w:pPr>
      <w:r>
        <w:rPr>
          <w:rFonts w:ascii="Times New Roman"/>
          <w:b w:val="false"/>
          <w:i w:val="false"/>
          <w:color w:val="000000"/>
          <w:sz w:val="28"/>
        </w:rPr>
        <w:t>      Қазақстан Республикасы Жоғарғы Сотының Төрағасы, Бас Прокуроры iстi сұратып алумен бiр мезгiлде қадағалау </w:t>
      </w:r>
      <w:r>
        <w:rPr>
          <w:rFonts w:ascii="Times New Roman"/>
          <w:b w:val="false"/>
          <w:i w:val="false"/>
          <w:color w:val="000000"/>
          <w:sz w:val="28"/>
        </w:rPr>
        <w:t>тәртiбiмен</w:t>
      </w:r>
      <w:r>
        <w:rPr>
          <w:rFonts w:ascii="Times New Roman"/>
          <w:b w:val="false"/>
          <w:i w:val="false"/>
          <w:color w:val="000000"/>
          <w:sz w:val="28"/>
        </w:rPr>
        <w:t xml:space="preserve"> тексеру үшiн сот актiсiнiң орындалуын үш айдан аспайтын мерзiмге тоқтата тұруға құқылы. </w:t>
      </w:r>
      <w:r>
        <w:br/>
      </w:r>
      <w:r>
        <w:rPr>
          <w:rFonts w:ascii="Times New Roman"/>
          <w:b w:val="false"/>
          <w:i w:val="false"/>
          <w:color w:val="000000"/>
          <w:sz w:val="28"/>
        </w:rPr>
        <w:t>
</w:t>
      </w:r>
      <w:r>
        <w:rPr>
          <w:rFonts w:ascii="Times New Roman"/>
          <w:b w:val="false"/>
          <w:i w:val="false"/>
          <w:color w:val="ff0000"/>
          <w:sz w:val="28"/>
        </w:rPr>
        <w:t xml:space="preserve">      Ескерту. 396-бап жаңа редакцияда - ҚР 2002.08.09 </w:t>
      </w:r>
      <w:r>
        <w:rPr>
          <w:rFonts w:ascii="Times New Roman"/>
          <w:b w:val="false"/>
          <w:i w:val="false"/>
          <w:color w:val="000000"/>
          <w:sz w:val="28"/>
        </w:rPr>
        <w:t>N 346</w:t>
      </w:r>
      <w:r>
        <w:rPr>
          <w:rFonts w:ascii="Times New Roman"/>
          <w:b w:val="false"/>
          <w:i w:val="false"/>
          <w:color w:val="ff0000"/>
          <w:sz w:val="28"/>
        </w:rPr>
        <w:t xml:space="preserve">,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451" w:id="862"/>
    <w:p>
      <w:pPr>
        <w:spacing w:after="0"/>
        <w:ind w:left="0"/>
        <w:jc w:val="both"/>
      </w:pPr>
      <w:r>
        <w:rPr>
          <w:rFonts w:ascii="Times New Roman"/>
          <w:b w:val="false"/>
          <w:i w:val="false"/>
          <w:color w:val="000000"/>
          <w:sz w:val="28"/>
        </w:rPr>
        <w:t>
      </w:t>
      </w:r>
      <w:r>
        <w:rPr>
          <w:rFonts w:ascii="Times New Roman"/>
          <w:b/>
          <w:i w:val="false"/>
          <w:color w:val="000000"/>
          <w:sz w:val="28"/>
        </w:rPr>
        <w:t xml:space="preserve">397-бап. Істі қарау шектері </w:t>
      </w:r>
    </w:p>
    <w:bookmarkEnd w:id="862"/>
    <w:bookmarkStart w:name="z663" w:id="863"/>
    <w:p>
      <w:pPr>
        <w:spacing w:after="0"/>
        <w:ind w:left="0"/>
        <w:jc w:val="both"/>
      </w:pPr>
      <w:r>
        <w:rPr>
          <w:rFonts w:ascii="Times New Roman"/>
          <w:b w:val="false"/>
          <w:i w:val="false"/>
          <w:color w:val="000000"/>
          <w:sz w:val="28"/>
        </w:rPr>
        <w:t>      1. Істі қадағалау тәртібімен қарау кезінде сот бірінші, апелляциялық, кассациялық сатылардағы және қадағалау сатысындағы соттар шығарған сот актілерінің заңдылығын істе бар материалдар бойынша, өтінішхаттың, ұсынудың, наразылықтың дәлелдері шегінде тексереді.</w:t>
      </w:r>
      <w:r>
        <w:br/>
      </w:r>
      <w:r>
        <w:rPr>
          <w:rFonts w:ascii="Times New Roman"/>
          <w:b w:val="false"/>
          <w:i w:val="false"/>
          <w:color w:val="000000"/>
          <w:sz w:val="28"/>
        </w:rPr>
        <w:t>
      2. Қадағалау сатысындағы сот заңдылық мүдделерін көздеп, өтінішхаттың, ұсынудың немесе наразылықтың шегінен шығуға және шағым жасалған, наразылық білдірілген шешімнің заңдылығын толық көлемінде тексеруге құқылы. Сот осы Кодекстің 25 – 29-тарауларында көзделген істер бойынша бірінші, апелляциялық, кассациялық сатылардағы және қадағалау сатысындағы соттар шығарған қаулылардың заңдылығын толық көлемінде тексереді.</w:t>
      </w:r>
      <w:r>
        <w:br/>
      </w:r>
      <w:r>
        <w:rPr>
          <w:rFonts w:ascii="Times New Roman"/>
          <w:b w:val="false"/>
          <w:i w:val="false"/>
          <w:color w:val="000000"/>
          <w:sz w:val="28"/>
        </w:rPr>
        <w:t>
</w:t>
      </w:r>
      <w:r>
        <w:rPr>
          <w:rFonts w:ascii="Times New Roman"/>
          <w:b w:val="false"/>
          <w:i w:val="false"/>
          <w:color w:val="ff0000"/>
          <w:sz w:val="28"/>
        </w:rPr>
        <w:t xml:space="preserve">      Ескерту. 397-бап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(01.01.2015 бастап қолданысқа енгізіледі).</w:t>
      </w:r>
    </w:p>
    <w:bookmarkEnd w:id="863"/>
    <w:bookmarkStart w:name="z452" w:id="864"/>
    <w:p>
      <w:pPr>
        <w:spacing w:after="0"/>
        <w:ind w:left="0"/>
        <w:jc w:val="both"/>
      </w:pPr>
      <w:r>
        <w:rPr>
          <w:rFonts w:ascii="Times New Roman"/>
          <w:b w:val="false"/>
          <w:i w:val="false"/>
          <w:color w:val="000000"/>
          <w:sz w:val="28"/>
        </w:rPr>
        <w:t>
      </w:t>
      </w:r>
      <w:r>
        <w:rPr>
          <w:rFonts w:ascii="Times New Roman"/>
          <w:b/>
          <w:i w:val="false"/>
          <w:color w:val="000000"/>
          <w:sz w:val="28"/>
        </w:rPr>
        <w:t xml:space="preserve">398-бап. Істі қадағалау сатысында қараудың тәртібі, </w:t>
      </w:r>
      <w:r>
        <w:br/>
      </w:r>
      <w:r>
        <w:rPr>
          <w:rFonts w:ascii="Times New Roman"/>
          <w:b w:val="false"/>
          <w:i w:val="false"/>
          <w:color w:val="000000"/>
          <w:sz w:val="28"/>
        </w:rPr>
        <w:t>
                </w:t>
      </w:r>
      <w:r>
        <w:rPr>
          <w:rFonts w:ascii="Times New Roman"/>
          <w:b/>
          <w:i w:val="false"/>
          <w:color w:val="000000"/>
          <w:sz w:val="28"/>
        </w:rPr>
        <w:t xml:space="preserve">қадағалау сатысындағы соттың шешімдері </w:t>
      </w:r>
    </w:p>
    <w:bookmarkEnd w:id="864"/>
    <w:bookmarkStart w:name="z2037" w:id="865"/>
    <w:p>
      <w:pPr>
        <w:spacing w:after="0"/>
        <w:ind w:left="0"/>
        <w:jc w:val="both"/>
      </w:pPr>
      <w:r>
        <w:rPr>
          <w:rFonts w:ascii="Times New Roman"/>
          <w:b w:val="false"/>
          <w:i w:val="false"/>
          <w:color w:val="000000"/>
          <w:sz w:val="28"/>
        </w:rPr>
        <w:t>
      1. Қадағалау сатысындағы сот отырысы төрағалық етушінің қандай сот шешімі және кімнің өтінішхаты (ұсынуы, наразылығы) бойынша қайта қаралатынын, сот құрамына кімдердің кіретінін және іске қатысатын адамдардың қайсысы сот отырысы залына келіп отырғанын хабарлауымен ашылады. Істің қаралатын уақыты мен орны туралы тиісінше хабардар етілген, өтінішхат (наразылық) берген адамның болмауы сот отырысын жалғастыру мүмкіндігін жоққа шығармайды. Iстi қарау кезiнде қадағалау сатысының сотына прокурордың қатысуы мiндеттi.</w:t>
      </w:r>
      <w:r>
        <w:br/>
      </w:r>
      <w:r>
        <w:rPr>
          <w:rFonts w:ascii="Times New Roman"/>
          <w:b w:val="false"/>
          <w:i w:val="false"/>
          <w:color w:val="000000"/>
          <w:sz w:val="28"/>
        </w:rPr>
        <w:t>
</w:t>
      </w:r>
      <w:r>
        <w:rPr>
          <w:rFonts w:ascii="Times New Roman"/>
          <w:b w:val="false"/>
          <w:i w:val="false"/>
          <w:color w:val="000000"/>
          <w:sz w:val="28"/>
        </w:rPr>
        <w:t xml:space="preserve">
      2. Мәлімделген қарсылықтар мен өтініштер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жағдайда төрағалық етуші өтінішті (наразылықты) берген адамға сөз береді. Егер мұндай адамдар бірнешеу болса, олар өздері ұсынатын сөз сөйлеу кезегін сот назарына жеткізеді. Егер олар келісімге келе алмаса, сөз сөйлеу кезегін сот белгілейді. </w:t>
      </w:r>
      <w:r>
        <w:br/>
      </w:r>
      <w:r>
        <w:rPr>
          <w:rFonts w:ascii="Times New Roman"/>
          <w:b w:val="false"/>
          <w:i w:val="false"/>
          <w:color w:val="000000"/>
          <w:sz w:val="28"/>
        </w:rPr>
        <w:t>
</w:t>
      </w:r>
      <w:r>
        <w:rPr>
          <w:rFonts w:ascii="Times New Roman"/>
          <w:b w:val="false"/>
          <w:i w:val="false"/>
          <w:color w:val="000000"/>
          <w:sz w:val="28"/>
        </w:rPr>
        <w:t xml:space="preserve">
      3. Өтініш (наразылық) беруші адам, өз пікірі бойынша, шағым жасалып отырған шешімнің заңсыз, негізсіз болып табылатынына себептер мен дәлелдерді айтып береді. Содан кейін төрағалық етуші сот белгілеген тәртіппен іске қатысушы басқа адамдарға сөз береді. </w:t>
      </w:r>
      <w:r>
        <w:br/>
      </w:r>
      <w:r>
        <w:rPr>
          <w:rFonts w:ascii="Times New Roman"/>
          <w:b w:val="false"/>
          <w:i w:val="false"/>
          <w:color w:val="000000"/>
          <w:sz w:val="28"/>
        </w:rPr>
        <w:t>
</w:t>
      </w:r>
      <w:r>
        <w:rPr>
          <w:rFonts w:ascii="Times New Roman"/>
          <w:b w:val="false"/>
          <w:i w:val="false"/>
          <w:color w:val="000000"/>
          <w:sz w:val="28"/>
        </w:rPr>
        <w:t>
      Сотқа қатысушы адамдар сөз сөйлегеннен кейiн прокурор iс бойынша қорытынды бередi.</w:t>
      </w:r>
      <w:r>
        <w:br/>
      </w:r>
      <w:r>
        <w:rPr>
          <w:rFonts w:ascii="Times New Roman"/>
          <w:b w:val="false"/>
          <w:i w:val="false"/>
          <w:color w:val="000000"/>
          <w:sz w:val="28"/>
        </w:rPr>
        <w:t>
</w:t>
      </w:r>
      <w:r>
        <w:rPr>
          <w:rFonts w:ascii="Times New Roman"/>
          <w:b w:val="false"/>
          <w:i w:val="false"/>
          <w:color w:val="000000"/>
          <w:sz w:val="28"/>
        </w:rPr>
        <w:t>
      4. Істі қадағалау тәртібімен қарау нәтижесінде сот кеңесу бөлмесінде мына шешімдердің бірін қабылдайды:</w:t>
      </w:r>
      <w:r>
        <w:br/>
      </w:r>
      <w:r>
        <w:rPr>
          <w:rFonts w:ascii="Times New Roman"/>
          <w:b w:val="false"/>
          <w:i w:val="false"/>
          <w:color w:val="000000"/>
          <w:sz w:val="28"/>
        </w:rPr>
        <w:t>
      1) бірінші, апелляциялық, кассациялық сатылардың немесе қадағалау сатысының шешімін – өзгеріссіз, ал өтінішхатты, ұсынуды, наразылықты қанағаттандырусыз қалдырады;</w:t>
      </w:r>
      <w:r>
        <w:br/>
      </w:r>
      <w:r>
        <w:rPr>
          <w:rFonts w:ascii="Times New Roman"/>
          <w:b w:val="false"/>
          <w:i w:val="false"/>
          <w:color w:val="000000"/>
          <w:sz w:val="28"/>
        </w:rPr>
        <w:t>
      2) осы Кодекстiң 387-бабында көзделген негiздердiң болмауына байланысты iстi сот қадағалауы тәртiбiмен қайта қараудан бас тарту туралы;</w:t>
      </w:r>
      <w:r>
        <w:br/>
      </w:r>
      <w:r>
        <w:rPr>
          <w:rFonts w:ascii="Times New Roman"/>
          <w:b w:val="false"/>
          <w:i w:val="false"/>
          <w:color w:val="000000"/>
          <w:sz w:val="28"/>
        </w:rPr>
        <w:t>
      3) бірінші, апелляциялық, кассациялық сатылардағы және қадағалау сатысындағы сот шешімінің күшін толық не бір бөлігінде жояды және істі апелляциялық немесе кассациялық сатыдағы сотқа немесе, егер іс апелляциялық сатыдағы сотта қаралмаған болса, бірінші сатыдағы сотқа жаңадан қарауға жібереді. Қадағалау сатысындағы сот қаулыда көрсетілмеген не онда жоққа шығарылған мән-жайларды анықтауға немесе дәлелденген деп есептеуге, қандай да бір дәлелдемелердің анықтығы немесе анық еместігі, бір дәлелдемелердің басқаларынан артықшылығы туралы, істі жаңадан қарау кезінде материалдық құқықтың қай нормасы қолданылуға тиіс екені және қандай қаулының қабылдануға тиіс екені туралы мәселелерді алдын ала шешуге құқылы емес;</w:t>
      </w:r>
      <w:r>
        <w:br/>
      </w:r>
      <w:r>
        <w:rPr>
          <w:rFonts w:ascii="Times New Roman"/>
          <w:b w:val="false"/>
          <w:i w:val="false"/>
          <w:color w:val="000000"/>
          <w:sz w:val="28"/>
        </w:rPr>
        <w:t>
      4) бірінші, апелляциялық, кассациялық сатылардағы, қадағалау сатысындағы сот шешімінің күшін толық не бір бөлігінде жояды және талап арызды қараусыз қалдырады не іс бойынша іс жүргізуді тоқтады;</w:t>
      </w:r>
      <w:r>
        <w:br/>
      </w:r>
      <w:r>
        <w:rPr>
          <w:rFonts w:ascii="Times New Roman"/>
          <w:b w:val="false"/>
          <w:i w:val="false"/>
          <w:color w:val="000000"/>
          <w:sz w:val="28"/>
        </w:rPr>
        <w:t>
      5) іс бойынша шығарылған шешімдердің біреуін күшінде қалдырады;</w:t>
      </w:r>
      <w:r>
        <w:br/>
      </w:r>
      <w:r>
        <w:rPr>
          <w:rFonts w:ascii="Times New Roman"/>
          <w:b w:val="false"/>
          <w:i w:val="false"/>
          <w:color w:val="000000"/>
          <w:sz w:val="28"/>
        </w:rPr>
        <w:t>
      6) егер материалдық құқық нормаларын қолдануда және түсіндіруде қате жіберілген болса, бірінші, апелляциялық, кассациялық сатылардағы немесе қадағалау сатысындағы соттың шешімін өзгертеді не оның күшін жояды және істі жаңадан қарауға бермей, жаңа шешім шығарады.</w:t>
      </w:r>
      <w:r>
        <w:br/>
      </w:r>
      <w:r>
        <w:rPr>
          <w:rFonts w:ascii="Times New Roman"/>
          <w:b w:val="false"/>
          <w:i w:val="false"/>
          <w:color w:val="000000"/>
          <w:sz w:val="28"/>
        </w:rPr>
        <w:t>
</w:t>
      </w:r>
      <w:r>
        <w:rPr>
          <w:rFonts w:ascii="Times New Roman"/>
          <w:b w:val="false"/>
          <w:i w:val="false"/>
          <w:color w:val="000000"/>
          <w:sz w:val="28"/>
        </w:rPr>
        <w:t>
      5. Істі осы Кодекстің 386-бабының екінші бөлігінде көзделген жағдайларда қарау осы баптың қағидалары бойынша жүзеге асырылады.</w:t>
      </w:r>
      <w:r>
        <w:br/>
      </w:r>
      <w:r>
        <w:rPr>
          <w:rFonts w:ascii="Times New Roman"/>
          <w:b w:val="false"/>
          <w:i w:val="false"/>
          <w:color w:val="000000"/>
          <w:sz w:val="28"/>
        </w:rPr>
        <w:t>
      Қазақстан Республикасы Жоғарғы Сотының Төрағасы енгізген ұсынудың дәлелдерін іс бойынша баяндамашы болып табылатын судья баяндайды.</w:t>
      </w:r>
      <w:r>
        <w:br/>
      </w:r>
      <w:r>
        <w:rPr>
          <w:rFonts w:ascii="Times New Roman"/>
          <w:b w:val="false"/>
          <w:i w:val="false"/>
          <w:color w:val="000000"/>
          <w:sz w:val="28"/>
        </w:rPr>
        <w:t>
</w:t>
      </w:r>
      <w:r>
        <w:rPr>
          <w:rFonts w:ascii="Times New Roman"/>
          <w:b w:val="false"/>
          <w:i w:val="false"/>
          <w:color w:val="ff0000"/>
          <w:sz w:val="28"/>
        </w:rPr>
        <w:t xml:space="preserve">      Ескерту. 398-бапқа өзгерістер енгізілді - ҚР 2001.07.11 </w:t>
      </w:r>
      <w:r>
        <w:rPr>
          <w:rFonts w:ascii="Times New Roman"/>
          <w:b w:val="false"/>
          <w:i w:val="false"/>
          <w:color w:val="000000"/>
          <w:sz w:val="28"/>
        </w:rPr>
        <w:t>N 238</w:t>
      </w:r>
      <w:r>
        <w:rPr>
          <w:rFonts w:ascii="Times New Roman"/>
          <w:b w:val="false"/>
          <w:i w:val="false"/>
          <w:color w:val="ff0000"/>
          <w:sz w:val="28"/>
        </w:rPr>
        <w:t xml:space="preserve">, 2005.12.30 N </w:t>
      </w:r>
      <w:r>
        <w:rPr>
          <w:rFonts w:ascii="Times New Roman"/>
          <w:b w:val="false"/>
          <w:i w:val="false"/>
          <w:color w:val="00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(01.01.2015 бастап қолданысқа енгізіледі) Заңдарымен.</w:t>
      </w:r>
    </w:p>
    <w:bookmarkEnd w:id="865"/>
    <w:bookmarkStart w:name="z453" w:id="866"/>
    <w:p>
      <w:pPr>
        <w:spacing w:after="0"/>
        <w:ind w:left="0"/>
        <w:jc w:val="both"/>
      </w:pPr>
      <w:r>
        <w:rPr>
          <w:rFonts w:ascii="Times New Roman"/>
          <w:b w:val="false"/>
          <w:i w:val="false"/>
          <w:color w:val="000000"/>
          <w:sz w:val="28"/>
        </w:rPr>
        <w:t>
</w:t>
      </w:r>
      <w:r>
        <w:rPr>
          <w:rFonts w:ascii="Times New Roman"/>
          <w:b/>
          <w:i w:val="false"/>
          <w:color w:val="000000"/>
          <w:sz w:val="28"/>
        </w:rPr>
        <w:t xml:space="preserve">      399-бап. Қадағалау сатысындағы сот қаулысының мазмұны </w:t>
      </w:r>
    </w:p>
    <w:bookmarkEnd w:id="866"/>
    <w:bookmarkStart w:name="z2048" w:id="867"/>
    <w:p>
      <w:pPr>
        <w:spacing w:after="0"/>
        <w:ind w:left="0"/>
        <w:jc w:val="both"/>
      </w:pPr>
      <w:r>
        <w:rPr>
          <w:rFonts w:ascii="Times New Roman"/>
          <w:b w:val="false"/>
          <w:i w:val="false"/>
          <w:color w:val="000000"/>
          <w:sz w:val="28"/>
        </w:rPr>
        <w:t>      1. Қадағалау сатысындағы соттың қаулысы осы Кодексте апелляциялық қаулы үшін белгіленген талаптарға сәйкес келуге тиіс. Қадағалау сатысындағы соттың қаулысына іс бойынша шешім қабылдаған барлық судьялар қол қояды.</w:t>
      </w:r>
      <w:r>
        <w:br/>
      </w:r>
      <w:r>
        <w:rPr>
          <w:rFonts w:ascii="Times New Roman"/>
          <w:b w:val="false"/>
          <w:i w:val="false"/>
          <w:color w:val="000000"/>
          <w:sz w:val="28"/>
        </w:rPr>
        <w:t xml:space="preserve">
      2. Қадағалау сатысындағы сот осы Кодекстiң 230-232-баптарында көзделген жағдайларда және тәртiппен қате жазылған жазбалар мен анық арифметикалық қателердi түзету туралы мәселенi қарауға, қосымша қаулы шығаруға немесе бұдан бұрын қадағалау сатысы шығарған қаулыны түсіндiруге құқылы. </w:t>
      </w:r>
      <w:r>
        <w:br/>
      </w: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2001.07.11 </w:t>
      </w:r>
      <w:r>
        <w:rPr>
          <w:rFonts w:ascii="Times New Roman"/>
          <w:b w:val="false"/>
          <w:i w:val="false"/>
          <w:color w:val="000000"/>
          <w:sz w:val="28"/>
        </w:rPr>
        <w:t>N 238</w:t>
      </w:r>
      <w:r>
        <w:rPr>
          <w:rFonts w:ascii="Times New Roman"/>
          <w:b w:val="false"/>
          <w:i w:val="false"/>
          <w:color w:val="ff0000"/>
          <w:sz w:val="28"/>
        </w:rPr>
        <w:t>,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(2012.07.01 бастап қолданысқа енгізіледі) Заңдарымен.</w:t>
      </w:r>
    </w:p>
    <w:bookmarkEnd w:id="867"/>
    <w:bookmarkStart w:name="z454" w:id="868"/>
    <w:p>
      <w:pPr>
        <w:spacing w:after="0"/>
        <w:ind w:left="0"/>
        <w:jc w:val="both"/>
      </w:pPr>
      <w:r>
        <w:rPr>
          <w:rFonts w:ascii="Times New Roman"/>
          <w:b w:val="false"/>
          <w:i w:val="false"/>
          <w:color w:val="000000"/>
          <w:sz w:val="28"/>
        </w:rPr>
        <w:t>
</w:t>
      </w:r>
      <w:r>
        <w:rPr>
          <w:rFonts w:ascii="Times New Roman"/>
          <w:b/>
          <w:i w:val="false"/>
          <w:color w:val="000000"/>
          <w:sz w:val="28"/>
        </w:rPr>
        <w:t xml:space="preserve">      400-бап. Қадағалау сатысындағы сот қаулысының </w:t>
      </w:r>
      <w:r>
        <w:br/>
      </w:r>
      <w:r>
        <w:rPr>
          <w:rFonts w:ascii="Times New Roman"/>
          <w:b w:val="false"/>
          <w:i w:val="false"/>
          <w:color w:val="000000"/>
          <w:sz w:val="28"/>
        </w:rPr>
        <w:t>
</w:t>
      </w:r>
      <w:r>
        <w:rPr>
          <w:rFonts w:ascii="Times New Roman"/>
          <w:b/>
          <w:i w:val="false"/>
          <w:color w:val="000000"/>
          <w:sz w:val="28"/>
        </w:rPr>
        <w:t xml:space="preserve">               заңды күшіне енуі </w:t>
      </w:r>
    </w:p>
    <w:bookmarkEnd w:id="868"/>
    <w:p>
      <w:pPr>
        <w:spacing w:after="0"/>
        <w:ind w:left="0"/>
        <w:jc w:val="both"/>
      </w:pPr>
      <w:r>
        <w:rPr>
          <w:rFonts w:ascii="Times New Roman"/>
          <w:b w:val="false"/>
          <w:i w:val="false"/>
          <w:color w:val="000000"/>
          <w:sz w:val="28"/>
        </w:rPr>
        <w:t xml:space="preserve">      Қадағалау сатысындағы сот қаулылары олар қабылданған кезден бастап заңды күшіне енеді. </w:t>
      </w:r>
    </w:p>
    <w:bookmarkStart w:name="z455" w:id="869"/>
    <w:p>
      <w:pPr>
        <w:spacing w:after="0"/>
        <w:ind w:left="0"/>
        <w:jc w:val="both"/>
      </w:pPr>
      <w:r>
        <w:rPr>
          <w:rFonts w:ascii="Times New Roman"/>
          <w:b w:val="false"/>
          <w:i w:val="false"/>
          <w:color w:val="000000"/>
          <w:sz w:val="28"/>
        </w:rPr>
        <w:t>
</w:t>
      </w:r>
      <w:r>
        <w:rPr>
          <w:rFonts w:ascii="Times New Roman"/>
          <w:b/>
          <w:i w:val="false"/>
          <w:color w:val="000000"/>
          <w:sz w:val="28"/>
        </w:rPr>
        <w:t xml:space="preserve">      401-бап. Істі қадағалау тәртібімен қарайтын сот </w:t>
      </w:r>
      <w:r>
        <w:br/>
      </w:r>
      <w:r>
        <w:rPr>
          <w:rFonts w:ascii="Times New Roman"/>
          <w:b w:val="false"/>
          <w:i w:val="false"/>
          <w:color w:val="000000"/>
          <w:sz w:val="28"/>
        </w:rPr>
        <w:t>
</w:t>
      </w:r>
      <w:r>
        <w:rPr>
          <w:rFonts w:ascii="Times New Roman"/>
          <w:b/>
          <w:i w:val="false"/>
          <w:color w:val="000000"/>
          <w:sz w:val="28"/>
        </w:rPr>
        <w:t>               нұсқауларының міндеттілігі</w:t>
      </w:r>
    </w:p>
    <w:bookmarkEnd w:id="869"/>
    <w:p>
      <w:pPr>
        <w:spacing w:after="0"/>
        <w:ind w:left="0"/>
        <w:jc w:val="both"/>
      </w:pPr>
      <w:r>
        <w:rPr>
          <w:rFonts w:ascii="Times New Roman"/>
          <w:b w:val="false"/>
          <w:i w:val="false"/>
          <w:color w:val="ff0000"/>
          <w:sz w:val="28"/>
        </w:rPr>
        <w:t xml:space="preserve">      Ескерту. 401-бап алынып тасталды - ҚР 2009.12.10 </w:t>
      </w:r>
      <w:r>
        <w:rPr>
          <w:rFonts w:ascii="Times New Roman"/>
          <w:b w:val="false"/>
          <w:i w:val="false"/>
          <w:color w:val="ff0000"/>
          <w:sz w:val="28"/>
        </w:rPr>
        <w:t>№ 227-IV</w:t>
      </w:r>
      <w:r>
        <w:rPr>
          <w:rFonts w:ascii="Times New Roman"/>
          <w:b w:val="false"/>
          <w:i w:val="false"/>
          <w:color w:val="ff0000"/>
          <w:sz w:val="28"/>
        </w:rPr>
        <w:t xml:space="preserve"> (2010 жылғы 1 қаңтардан бастап қолданысқа енгізіледі) Заңымен.</w:t>
      </w:r>
    </w:p>
    <w:bookmarkStart w:name="z456" w:id="870"/>
    <w:p>
      <w:pPr>
        <w:spacing w:after="0"/>
        <w:ind w:left="0"/>
        <w:jc w:val="both"/>
      </w:pPr>
      <w:r>
        <w:rPr>
          <w:rFonts w:ascii="Times New Roman"/>
          <w:b w:val="false"/>
          <w:i w:val="false"/>
          <w:color w:val="000000"/>
          <w:sz w:val="28"/>
        </w:rPr>
        <w:t>
</w:t>
      </w:r>
      <w:r>
        <w:rPr>
          <w:rFonts w:ascii="Times New Roman"/>
          <w:b/>
          <w:i w:val="false"/>
          <w:color w:val="000000"/>
          <w:sz w:val="28"/>
        </w:rPr>
        <w:t xml:space="preserve">      402-бап. </w:t>
      </w:r>
      <w:r>
        <w:rPr>
          <w:rFonts w:ascii="Times New Roman"/>
          <w:b w:val="false"/>
          <w:i w:val="false"/>
          <w:color w:val="ff0000"/>
          <w:sz w:val="28"/>
        </w:rPr>
        <w:t xml:space="preserve">&lt;*&gt; </w:t>
      </w:r>
    </w:p>
    <w:bookmarkEnd w:id="870"/>
    <w:p>
      <w:pPr>
        <w:spacing w:after="0"/>
        <w:ind w:left="0"/>
        <w:jc w:val="both"/>
      </w:pPr>
      <w:r>
        <w:rPr>
          <w:rFonts w:ascii="Times New Roman"/>
          <w:b w:val="false"/>
          <w:i w:val="false"/>
          <w:color w:val="ff0000"/>
          <w:sz w:val="28"/>
        </w:rPr>
        <w:t xml:space="preserve">      Ескерту. 402-бап алынып тасталды - ҚР 2005.12.30 N </w:t>
      </w:r>
      <w:r>
        <w:rPr>
          <w:rFonts w:ascii="Times New Roman"/>
          <w:b w:val="false"/>
          <w:i w:val="false"/>
          <w:color w:val="ff0000"/>
          <w:sz w:val="28"/>
        </w:rPr>
        <w:t>111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57" w:id="871"/>
    <w:p>
      <w:pPr>
        <w:spacing w:after="0"/>
        <w:ind w:left="0"/>
        <w:jc w:val="both"/>
      </w:pPr>
      <w:r>
        <w:rPr>
          <w:rFonts w:ascii="Times New Roman"/>
          <w:b w:val="false"/>
          <w:i w:val="false"/>
          <w:color w:val="000000"/>
          <w:sz w:val="28"/>
        </w:rPr>
        <w:t>
      </w:t>
      </w:r>
      <w:r>
        <w:rPr>
          <w:rFonts w:ascii="Times New Roman"/>
          <w:b/>
          <w:i w:val="false"/>
          <w:color w:val="000000"/>
          <w:sz w:val="28"/>
        </w:rPr>
        <w:t xml:space="preserve">403-бап. Сот шешімінің, ұйғарымының, қаулысының </w:t>
      </w:r>
      <w:r>
        <w:br/>
      </w:r>
      <w:r>
        <w:rPr>
          <w:rFonts w:ascii="Times New Roman"/>
          <w:b w:val="false"/>
          <w:i w:val="false"/>
          <w:color w:val="000000"/>
          <w:sz w:val="28"/>
        </w:rPr>
        <w:t>
                </w:t>
      </w:r>
      <w:r>
        <w:rPr>
          <w:rFonts w:ascii="Times New Roman"/>
          <w:b/>
          <w:i w:val="false"/>
          <w:color w:val="000000"/>
          <w:sz w:val="28"/>
        </w:rPr>
        <w:t xml:space="preserve">күші жойылғаннан кейін істі қарау </w:t>
      </w:r>
    </w:p>
    <w:bookmarkEnd w:id="871"/>
    <w:bookmarkStart w:name="z2049" w:id="872"/>
    <w:p>
      <w:pPr>
        <w:spacing w:after="0"/>
        <w:ind w:left="0"/>
        <w:jc w:val="both"/>
      </w:pPr>
      <w:r>
        <w:rPr>
          <w:rFonts w:ascii="Times New Roman"/>
          <w:b w:val="false"/>
          <w:i w:val="false"/>
          <w:color w:val="000000"/>
          <w:sz w:val="28"/>
        </w:rPr>
        <w:t>      1. Қадағалау тәртібімен сот актілерінің күші жойылғаннан кейін іс жалпы тәртіппен қаралуға тиіс.</w:t>
      </w:r>
      <w:r>
        <w:br/>
      </w:r>
      <w:r>
        <w:rPr>
          <w:rFonts w:ascii="Times New Roman"/>
          <w:b w:val="false"/>
          <w:i w:val="false"/>
          <w:color w:val="000000"/>
          <w:sz w:val="28"/>
        </w:rPr>
        <w:t>
      2. Бұрын қабылданған сот актілерінің апелляциялық, кассациялық тәртіппен немесе қадағалау тәртібімен күші жойылғаннан кейін шығарылған жаңа сот актілеріне өтiнiшхат, ұсыну, наразылық олардың күшін жойған себептерге қарамастан, жалпы негіздерде берілуі, келтірілуі мүмкін.</w:t>
      </w:r>
      <w:r>
        <w:br/>
      </w:r>
      <w:r>
        <w:rPr>
          <w:rFonts w:ascii="Times New Roman"/>
          <w:b w:val="false"/>
          <w:i w:val="false"/>
          <w:color w:val="000000"/>
          <w:sz w:val="28"/>
        </w:rPr>
        <w:t>
</w:t>
      </w:r>
      <w:r>
        <w:rPr>
          <w:rFonts w:ascii="Times New Roman"/>
          <w:b w:val="false"/>
          <w:i w:val="false"/>
          <w:color w:val="ff0000"/>
          <w:sz w:val="28"/>
        </w:rPr>
        <w:t>      Ескерту. 403-бап жаңа редакцияда - ҚР 2012.02.17</w:t>
      </w:r>
      <w:r>
        <w:rPr>
          <w:rFonts w:ascii="Times New Roman"/>
          <w:b w:val="false"/>
          <w:i w:val="false"/>
          <w:color w:val="000000"/>
          <w:sz w:val="28"/>
        </w:rPr>
        <w:t> </w:t>
      </w:r>
      <w:r>
        <w:rPr>
          <w:rFonts w:ascii="Times New Roman"/>
          <w:b w:val="false"/>
          <w:i w:val="false"/>
          <w:color w:val="000000"/>
          <w:sz w:val="28"/>
        </w:rPr>
        <w:t>N 565-IV</w:t>
      </w:r>
      <w:r>
        <w:rPr>
          <w:rFonts w:ascii="Times New Roman"/>
          <w:b w:val="false"/>
          <w:i w:val="false"/>
          <w:color w:val="000000"/>
          <w:sz w:val="28"/>
        </w:rPr>
        <w:t> </w:t>
      </w:r>
      <w:r>
        <w:rPr>
          <w:rFonts w:ascii="Times New Roman"/>
          <w:b w:val="false"/>
          <w:i w:val="false"/>
          <w:color w:val="ff0000"/>
          <w:sz w:val="28"/>
        </w:rPr>
        <w:t xml:space="preserve">(2012.07.01 бастап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(01.01.2015 бастап қолданысқа енгізіледі) Заңымен.</w:t>
      </w:r>
    </w:p>
    <w:bookmarkEnd w:id="872"/>
    <w:bookmarkStart w:name="z668" w:id="873"/>
    <w:p>
      <w:pPr>
        <w:spacing w:after="0"/>
        <w:ind w:left="0"/>
        <w:jc w:val="both"/>
      </w:pPr>
      <w:r>
        <w:rPr>
          <w:rFonts w:ascii="Times New Roman"/>
          <w:b w:val="false"/>
          <w:i w:val="false"/>
          <w:color w:val="000000"/>
          <w:sz w:val="28"/>
        </w:rPr>
        <w:t>
      </w:t>
      </w:r>
      <w:r>
        <w:rPr>
          <w:rFonts w:ascii="Times New Roman"/>
          <w:b/>
          <w:i w:val="false"/>
          <w:color w:val="000000"/>
          <w:sz w:val="28"/>
        </w:rPr>
        <w:t>403-1-бап. Қазақстан Республикасы Жоғарғы Сотының жалпы</w:t>
      </w:r>
      <w:r>
        <w:br/>
      </w:r>
      <w:r>
        <w:rPr>
          <w:rFonts w:ascii="Times New Roman"/>
          <w:b w:val="false"/>
          <w:i w:val="false"/>
          <w:color w:val="000000"/>
          <w:sz w:val="28"/>
        </w:rPr>
        <w:t>
                  </w:t>
      </w:r>
      <w:r>
        <w:rPr>
          <w:rFonts w:ascii="Times New Roman"/>
          <w:b/>
          <w:i w:val="false"/>
          <w:color w:val="000000"/>
          <w:sz w:val="28"/>
        </w:rPr>
        <w:t>отырысын тағайындау</w:t>
      </w:r>
    </w:p>
    <w:bookmarkEnd w:id="873"/>
    <w:p>
      <w:pPr>
        <w:spacing w:after="0"/>
        <w:ind w:left="0"/>
        <w:jc w:val="both"/>
      </w:pPr>
      <w:r>
        <w:rPr>
          <w:rFonts w:ascii="Times New Roman"/>
          <w:b w:val="false"/>
          <w:i w:val="false"/>
          <w:color w:val="ff0000"/>
          <w:sz w:val="28"/>
        </w:rPr>
        <w:t xml:space="preserve">      Ескерту. 403-1-бап алып тасталды - ҚР 17.11.2014 </w:t>
      </w:r>
      <w:r>
        <w:rPr>
          <w:rFonts w:ascii="Times New Roman"/>
          <w:b w:val="false"/>
          <w:i w:val="false"/>
          <w:color w:val="ff0000"/>
          <w:sz w:val="28"/>
        </w:rPr>
        <w:t>№ 254-V</w:t>
      </w:r>
      <w:r>
        <w:rPr>
          <w:rFonts w:ascii="Times New Roman"/>
          <w:b w:val="false"/>
          <w:i w:val="false"/>
          <w:color w:val="ff0000"/>
          <w:sz w:val="28"/>
        </w:rPr>
        <w:t xml:space="preserve"> Заңымен (01.01.2015 бастап қолданысқа енгізіледі).</w:t>
      </w:r>
    </w:p>
    <w:bookmarkStart w:name="z667" w:id="874"/>
    <w:p>
      <w:pPr>
        <w:spacing w:after="0"/>
        <w:ind w:left="0"/>
        <w:jc w:val="both"/>
      </w:pPr>
      <w:r>
        <w:rPr>
          <w:rFonts w:ascii="Times New Roman"/>
          <w:b w:val="false"/>
          <w:i w:val="false"/>
          <w:color w:val="000000"/>
          <w:sz w:val="28"/>
        </w:rPr>
        <w:t>
      </w:t>
      </w:r>
      <w:r>
        <w:rPr>
          <w:rFonts w:ascii="Times New Roman"/>
          <w:b/>
          <w:i w:val="false"/>
          <w:color w:val="000000"/>
          <w:sz w:val="28"/>
        </w:rPr>
        <w:t>403-2-бап. Қазақстан Республикасы Жоғарғы Соты жалпы</w:t>
      </w:r>
      <w:r>
        <w:br/>
      </w:r>
      <w:r>
        <w:rPr>
          <w:rFonts w:ascii="Times New Roman"/>
          <w:b w:val="false"/>
          <w:i w:val="false"/>
          <w:color w:val="000000"/>
          <w:sz w:val="28"/>
        </w:rPr>
        <w:t>
                  </w:t>
      </w:r>
      <w:r>
        <w:rPr>
          <w:rFonts w:ascii="Times New Roman"/>
          <w:b/>
          <w:i w:val="false"/>
          <w:color w:val="000000"/>
          <w:sz w:val="28"/>
        </w:rPr>
        <w:t>отырысының ұсынуды немесе наразылықты қарауының</w:t>
      </w:r>
      <w:r>
        <w:br/>
      </w:r>
      <w:r>
        <w:rPr>
          <w:rFonts w:ascii="Times New Roman"/>
          <w:b w:val="false"/>
          <w:i w:val="false"/>
          <w:color w:val="000000"/>
          <w:sz w:val="28"/>
        </w:rPr>
        <w:t>
                  </w:t>
      </w:r>
      <w:r>
        <w:rPr>
          <w:rFonts w:ascii="Times New Roman"/>
          <w:b/>
          <w:i w:val="false"/>
          <w:color w:val="000000"/>
          <w:sz w:val="28"/>
        </w:rPr>
        <w:t>тәртібі</w:t>
      </w:r>
    </w:p>
    <w:bookmarkEnd w:id="874"/>
    <w:p>
      <w:pPr>
        <w:spacing w:after="0"/>
        <w:ind w:left="0"/>
        <w:jc w:val="both"/>
      </w:pPr>
      <w:r>
        <w:rPr>
          <w:rFonts w:ascii="Times New Roman"/>
          <w:b w:val="false"/>
          <w:i w:val="false"/>
          <w:color w:val="ff0000"/>
          <w:sz w:val="28"/>
        </w:rPr>
        <w:t xml:space="preserve">      Ескерту. 403-2-бап алып тасталды - ҚР 17.11.2014 </w:t>
      </w:r>
      <w:r>
        <w:rPr>
          <w:rFonts w:ascii="Times New Roman"/>
          <w:b w:val="false"/>
          <w:i w:val="false"/>
          <w:color w:val="ff0000"/>
          <w:sz w:val="28"/>
        </w:rPr>
        <w:t>№ 254-V</w:t>
      </w:r>
      <w:r>
        <w:rPr>
          <w:rFonts w:ascii="Times New Roman"/>
          <w:b w:val="false"/>
          <w:i w:val="false"/>
          <w:color w:val="ff0000"/>
          <w:sz w:val="28"/>
        </w:rPr>
        <w:t xml:space="preserve"> Заңымен (01.01.2015 бастап қолданысқа енгізіледі).</w:t>
      </w:r>
    </w:p>
    <w:bookmarkStart w:name="z458" w:id="875"/>
    <w:p>
      <w:pPr>
        <w:spacing w:after="0"/>
        <w:ind w:left="0"/>
        <w:jc w:val="left"/>
      </w:pPr>
      <w:r>
        <w:rPr>
          <w:rFonts w:ascii="Times New Roman"/>
          <w:b/>
          <w:i w:val="false"/>
          <w:color w:val="000000"/>
        </w:rPr>
        <w:t xml:space="preserve"> 
44-тарау. Заңды күшіне енген шешімдерді, ұйғарымдар мен </w:t>
      </w:r>
      <w:r>
        <w:br/>
      </w:r>
      <w:r>
        <w:rPr>
          <w:rFonts w:ascii="Times New Roman"/>
          <w:b/>
          <w:i w:val="false"/>
          <w:color w:val="000000"/>
        </w:rPr>
        <w:t xml:space="preserve">
қаулыларды жаңадан анықталған мән-жайлар бойынша қайта </w:t>
      </w:r>
      <w:r>
        <w:br/>
      </w:r>
      <w:r>
        <w:rPr>
          <w:rFonts w:ascii="Times New Roman"/>
          <w:b/>
          <w:i w:val="false"/>
          <w:color w:val="000000"/>
        </w:rPr>
        <w:t xml:space="preserve">
қарау жөнінде іс жүргізу </w:t>
      </w:r>
    </w:p>
    <w:bookmarkEnd w:id="875"/>
    <w:bookmarkStart w:name="z459" w:id="876"/>
    <w:p>
      <w:pPr>
        <w:spacing w:after="0"/>
        <w:ind w:left="0"/>
        <w:jc w:val="both"/>
      </w:pPr>
      <w:r>
        <w:rPr>
          <w:rFonts w:ascii="Times New Roman"/>
          <w:b w:val="false"/>
          <w:i w:val="false"/>
          <w:color w:val="000000"/>
          <w:sz w:val="28"/>
        </w:rPr>
        <w:t>
      </w:t>
      </w:r>
      <w:r>
        <w:rPr>
          <w:rFonts w:ascii="Times New Roman"/>
          <w:b/>
          <w:i w:val="false"/>
          <w:color w:val="000000"/>
          <w:sz w:val="28"/>
        </w:rPr>
        <w:t xml:space="preserve">404-бап. Қайта қарау негіздері </w:t>
      </w:r>
    </w:p>
    <w:bookmarkEnd w:id="876"/>
    <w:bookmarkStart w:name="z2050" w:id="877"/>
    <w:p>
      <w:pPr>
        <w:spacing w:after="0"/>
        <w:ind w:left="0"/>
        <w:jc w:val="both"/>
      </w:pPr>
      <w:r>
        <w:rPr>
          <w:rFonts w:ascii="Times New Roman"/>
          <w:b w:val="false"/>
          <w:i w:val="false"/>
          <w:color w:val="000000"/>
          <w:sz w:val="28"/>
        </w:rPr>
        <w:t xml:space="preserve">      Заңды күшіне енген шешімдер, ұйғарымдар мен қаулылар жаңадан анықталған мән-жайлар бойынша қайта қаралуы мүмкін. Шешімдерді, ұйғарымдар мен қаулыларды жаңадан анықталған мән-жайлар бойынша қайта қарау үшін: </w:t>
      </w:r>
      <w:r>
        <w:br/>
      </w:r>
      <w:r>
        <w:rPr>
          <w:rFonts w:ascii="Times New Roman"/>
          <w:b w:val="false"/>
          <w:i w:val="false"/>
          <w:color w:val="000000"/>
          <w:sz w:val="28"/>
        </w:rPr>
        <w:t>
      1) </w:t>
      </w:r>
      <w:r>
        <w:rPr>
          <w:rFonts w:ascii="Times New Roman"/>
          <w:b w:val="false"/>
          <w:i w:val="false"/>
          <w:color w:val="000000"/>
          <w:sz w:val="28"/>
        </w:rPr>
        <w:t>арыз</w:t>
      </w:r>
      <w:r>
        <w:rPr>
          <w:rFonts w:ascii="Times New Roman"/>
          <w:b w:val="false"/>
          <w:i w:val="false"/>
          <w:color w:val="000000"/>
          <w:sz w:val="28"/>
        </w:rPr>
        <w:t xml:space="preserve"> берушіге белгілі болмаған және белгілі бола алмаған іс үшін елеулі мән-жайлар; </w:t>
      </w:r>
      <w:r>
        <w:br/>
      </w:r>
      <w:r>
        <w:rPr>
          <w:rFonts w:ascii="Times New Roman"/>
          <w:b w:val="false"/>
          <w:i w:val="false"/>
          <w:color w:val="000000"/>
          <w:sz w:val="28"/>
        </w:rPr>
        <w:t>
</w:t>
      </w:r>
      <w:r>
        <w:rPr>
          <w:rFonts w:ascii="Times New Roman"/>
          <w:b w:val="false"/>
          <w:i w:val="false"/>
          <w:color w:val="000000"/>
          <w:sz w:val="28"/>
        </w:rPr>
        <w:t xml:space="preserve">
      2) заңды күшіне енген сот үкімімен белгіленген, заңсыз не негізсіз шешім шығаруға әкеп соққан, куәнің көрінеу жалған жауаптары, сарапшының көрінеу жалған қорытындысы, көрінеу дұрыс аудармау, құжаттардың не заттай дәлелдемелердің жалғандығы; </w:t>
      </w:r>
      <w:r>
        <w:br/>
      </w:r>
      <w:r>
        <w:rPr>
          <w:rFonts w:ascii="Times New Roman"/>
          <w:b w:val="false"/>
          <w:i w:val="false"/>
          <w:color w:val="000000"/>
          <w:sz w:val="28"/>
        </w:rPr>
        <w:t>
</w:t>
      </w:r>
      <w:r>
        <w:rPr>
          <w:rFonts w:ascii="Times New Roman"/>
          <w:b w:val="false"/>
          <w:i w:val="false"/>
          <w:color w:val="000000"/>
          <w:sz w:val="28"/>
        </w:rPr>
        <w:t xml:space="preserve">
      3) заңды күшіне енген сот үкімімен белгіленген, тараптардың, іске қатысушы басқа адамдардың, не олардың өкілдерінің қылмысты әрекеттері немесе судьялардың сол істі қарау кезінде жасаған қылмысты әрекеттері; </w:t>
      </w:r>
      <w:r>
        <w:br/>
      </w:r>
      <w:r>
        <w:rPr>
          <w:rFonts w:ascii="Times New Roman"/>
          <w:b w:val="false"/>
          <w:i w:val="false"/>
          <w:color w:val="000000"/>
          <w:sz w:val="28"/>
        </w:rPr>
        <w:t>
</w:t>
      </w:r>
      <w:r>
        <w:rPr>
          <w:rFonts w:ascii="Times New Roman"/>
          <w:b w:val="false"/>
          <w:i w:val="false"/>
          <w:color w:val="000000"/>
          <w:sz w:val="28"/>
        </w:rPr>
        <w:t xml:space="preserve">
      4) белгілі бір шешімді, ұйғарымды немесе қаулыны шығаруға негіз болған сот шешімінің, үкімінің немесе қаулысының не өзге де орган қаулысының күшін жою;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Конституциялық Кеңесiнiң соттың сот актiсiн шығаруы кезiнде қолданған заңын немесе өзге нормативтiк құқықтық актiсiн конституциялық емес деп тануы негiздер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404-бапқа өзгерту енгізілді - Қазақстан Республикасының 2005.12.30. N </w:t>
      </w:r>
      <w:r>
        <w:rPr>
          <w:rFonts w:ascii="Times New Roman"/>
          <w:b w:val="false"/>
          <w:i w:val="false"/>
          <w:color w:val="000000"/>
          <w:sz w:val="28"/>
        </w:rPr>
        <w:t xml:space="preserve">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877"/>
    <w:bookmarkStart w:name="z460" w:id="878"/>
    <w:p>
      <w:pPr>
        <w:spacing w:after="0"/>
        <w:ind w:left="0"/>
        <w:jc w:val="both"/>
      </w:pPr>
      <w:r>
        <w:rPr>
          <w:rFonts w:ascii="Times New Roman"/>
          <w:b w:val="false"/>
          <w:i w:val="false"/>
          <w:color w:val="000000"/>
          <w:sz w:val="28"/>
        </w:rPr>
        <w:t>
      </w:t>
      </w:r>
      <w:r>
        <w:rPr>
          <w:rFonts w:ascii="Times New Roman"/>
          <w:b/>
          <w:i w:val="false"/>
          <w:color w:val="000000"/>
          <w:sz w:val="28"/>
        </w:rPr>
        <w:t xml:space="preserve">405-бап. Сот шешімдерін, ұйғарымдары мен қаулыларын </w:t>
      </w:r>
      <w:r>
        <w:br/>
      </w:r>
      <w:r>
        <w:rPr>
          <w:rFonts w:ascii="Times New Roman"/>
          <w:b w:val="false"/>
          <w:i w:val="false"/>
          <w:color w:val="000000"/>
          <w:sz w:val="28"/>
        </w:rPr>
        <w:t>
                </w:t>
      </w:r>
      <w:r>
        <w:rPr>
          <w:rFonts w:ascii="Times New Roman"/>
          <w:b/>
          <w:i w:val="false"/>
          <w:color w:val="000000"/>
          <w:sz w:val="28"/>
        </w:rPr>
        <w:t xml:space="preserve">жаңадан анықталған мән-жайлар бойынша қайта </w:t>
      </w:r>
      <w:r>
        <w:br/>
      </w:r>
      <w:r>
        <w:rPr>
          <w:rFonts w:ascii="Times New Roman"/>
          <w:b w:val="false"/>
          <w:i w:val="false"/>
          <w:color w:val="000000"/>
          <w:sz w:val="28"/>
        </w:rPr>
        <w:t>
                </w:t>
      </w:r>
      <w:r>
        <w:rPr>
          <w:rFonts w:ascii="Times New Roman"/>
          <w:b/>
          <w:i w:val="false"/>
          <w:color w:val="000000"/>
          <w:sz w:val="28"/>
        </w:rPr>
        <w:t xml:space="preserve">қарайтын соттар </w:t>
      </w:r>
    </w:p>
    <w:bookmarkEnd w:id="878"/>
    <w:bookmarkStart w:name="z2055" w:id="879"/>
    <w:p>
      <w:pPr>
        <w:spacing w:after="0"/>
        <w:ind w:left="0"/>
        <w:jc w:val="both"/>
      </w:pPr>
      <w:r>
        <w:rPr>
          <w:rFonts w:ascii="Times New Roman"/>
          <w:b w:val="false"/>
          <w:i w:val="false"/>
          <w:color w:val="000000"/>
          <w:sz w:val="28"/>
        </w:rPr>
        <w:t xml:space="preserve">      1. Бірінші сатыдағы соттың заңды күшіне енген шешімін жаңадан анықталған мән-жайлар бойынша осы шешімді шығарған сот қайта қарайды. </w:t>
      </w:r>
      <w:r>
        <w:br/>
      </w:r>
      <w:r>
        <w:rPr>
          <w:rFonts w:ascii="Times New Roman"/>
          <w:b w:val="false"/>
          <w:i w:val="false"/>
          <w:color w:val="000000"/>
          <w:sz w:val="28"/>
        </w:rPr>
        <w:t>
      2. Бірінші сатыдағы соттың шешімін өзгерткен немесе жаңа шешім шығарған апелляциялық, кассациялық немесе қадағалау сатыларындағы ұйғарымдарды, шешімдерді, қаулыларды жаңадан анықталған мән-жайлар бойынша қайта қарауды шешімді өзгерткен немесе жаңа шешім шығарған сот жүргізеді.</w:t>
      </w:r>
      <w:r>
        <w:br/>
      </w:r>
      <w:r>
        <w:rPr>
          <w:rFonts w:ascii="Times New Roman"/>
          <w:b w:val="false"/>
          <w:i w:val="false"/>
          <w:color w:val="000000"/>
          <w:sz w:val="28"/>
        </w:rPr>
        <w:t>
</w:t>
      </w:r>
      <w:r>
        <w:rPr>
          <w:rFonts w:ascii="Times New Roman"/>
          <w:b w:val="false"/>
          <w:i w:val="false"/>
          <w:color w:val="ff0000"/>
          <w:sz w:val="28"/>
        </w:rPr>
        <w:t xml:space="preserve">      Ескерту. 405-бапқа өзгерту енгізілді - ҚР 2001.07.11 </w:t>
      </w:r>
      <w:r>
        <w:rPr>
          <w:rFonts w:ascii="Times New Roman"/>
          <w:b w:val="false"/>
          <w:i w:val="false"/>
          <w:color w:val="000000"/>
          <w:sz w:val="28"/>
        </w:rPr>
        <w:t>N 238</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Заңдарымен.</w:t>
      </w:r>
    </w:p>
    <w:bookmarkEnd w:id="879"/>
    <w:bookmarkStart w:name="z461" w:id="880"/>
    <w:p>
      <w:pPr>
        <w:spacing w:after="0"/>
        <w:ind w:left="0"/>
        <w:jc w:val="both"/>
      </w:pPr>
      <w:r>
        <w:rPr>
          <w:rFonts w:ascii="Times New Roman"/>
          <w:b w:val="false"/>
          <w:i w:val="false"/>
          <w:color w:val="000000"/>
          <w:sz w:val="28"/>
        </w:rPr>
        <w:t>
      </w:t>
      </w:r>
      <w:r>
        <w:rPr>
          <w:rFonts w:ascii="Times New Roman"/>
          <w:b/>
          <w:i w:val="false"/>
          <w:color w:val="000000"/>
          <w:sz w:val="28"/>
        </w:rPr>
        <w:t xml:space="preserve">406-бап. Арыз беру </w:t>
      </w:r>
    </w:p>
    <w:bookmarkEnd w:id="880"/>
    <w:bookmarkStart w:name="z2056" w:id="881"/>
    <w:p>
      <w:pPr>
        <w:spacing w:after="0"/>
        <w:ind w:left="0"/>
        <w:jc w:val="both"/>
      </w:pPr>
      <w:r>
        <w:rPr>
          <w:rFonts w:ascii="Times New Roman"/>
          <w:b w:val="false"/>
          <w:i w:val="false"/>
          <w:color w:val="000000"/>
          <w:sz w:val="28"/>
        </w:rPr>
        <w:t xml:space="preserve">      1. Шешімді, ұйғарымды немесе қаулыны жаңадан анықталған мән-жайлар бойынша қайта қарау туралы арызды іске қатысқан адамдар, құқықтары мен заңды мүдделерін шығарылған сот актісі қозғаған өзге де мүдделі тұлғалар немесе прокурор шешім, ұйғарым немесе қаулы шығарған сотқа жазбаша нысанда не электрондық құжат нысанында береді. </w:t>
      </w:r>
      <w:r>
        <w:br/>
      </w:r>
      <w:r>
        <w:rPr>
          <w:rFonts w:ascii="Times New Roman"/>
          <w:b w:val="false"/>
          <w:i w:val="false"/>
          <w:color w:val="000000"/>
          <w:sz w:val="28"/>
        </w:rPr>
        <w:t>
      2. Мұндай арызды іске қатысушы адамдар қайта қарау үшін негіз болатын мән-жайлар анықталған күннен бастап үш ай ішінде бере алады.</w:t>
      </w:r>
      <w:r>
        <w:br/>
      </w:r>
      <w:r>
        <w:rPr>
          <w:rFonts w:ascii="Times New Roman"/>
          <w:b w:val="false"/>
          <w:i w:val="false"/>
          <w:color w:val="000000"/>
          <w:sz w:val="28"/>
        </w:rPr>
        <w:t>
</w:t>
      </w:r>
      <w:r>
        <w:rPr>
          <w:rFonts w:ascii="Times New Roman"/>
          <w:b w:val="false"/>
          <w:i w:val="false"/>
          <w:color w:val="ff0000"/>
          <w:sz w:val="28"/>
        </w:rPr>
        <w:t xml:space="preserve">      Ескерту. 406-бапқа өзгерістер енгізілді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881"/>
    <w:bookmarkStart w:name="z686" w:id="882"/>
    <w:p>
      <w:pPr>
        <w:spacing w:after="0"/>
        <w:ind w:left="0"/>
        <w:jc w:val="both"/>
      </w:pPr>
      <w:r>
        <w:rPr>
          <w:rFonts w:ascii="Times New Roman"/>
          <w:b w:val="false"/>
          <w:i w:val="false"/>
          <w:color w:val="000000"/>
          <w:sz w:val="28"/>
        </w:rPr>
        <w:t>
      </w:t>
      </w:r>
      <w:r>
        <w:rPr>
          <w:rFonts w:ascii="Times New Roman"/>
          <w:b/>
          <w:i w:val="false"/>
          <w:color w:val="000000"/>
          <w:sz w:val="28"/>
        </w:rPr>
        <w:t>406-1-бап. Арыздың нысаны мен мазмұны</w:t>
      </w:r>
    </w:p>
    <w:bookmarkEnd w:id="882"/>
    <w:bookmarkStart w:name="z672" w:id="883"/>
    <w:p>
      <w:pPr>
        <w:spacing w:after="0"/>
        <w:ind w:left="0"/>
        <w:jc w:val="both"/>
      </w:pPr>
      <w:r>
        <w:rPr>
          <w:rFonts w:ascii="Times New Roman"/>
          <w:b w:val="false"/>
          <w:i w:val="false"/>
          <w:color w:val="000000"/>
          <w:sz w:val="28"/>
        </w:rPr>
        <w:t>
      1. Сот актісін жаңадан анықталған мән-жайлар бойынша қайта қарау туралы арыз сотқа жазбаша нысанда не электрондық құжат нысанында беріледі. Арыз берген тұлға немесе оның уәкілетті өкілі арызға қол қояды.</w:t>
      </w:r>
      <w:r>
        <w:br/>
      </w:r>
      <w:r>
        <w:rPr>
          <w:rFonts w:ascii="Times New Roman"/>
          <w:b w:val="false"/>
          <w:i w:val="false"/>
          <w:color w:val="000000"/>
          <w:sz w:val="28"/>
        </w:rPr>
        <w:t>
</w:t>
      </w:r>
      <w:r>
        <w:rPr>
          <w:rFonts w:ascii="Times New Roman"/>
          <w:b w:val="false"/>
          <w:i w:val="false"/>
          <w:color w:val="000000"/>
          <w:sz w:val="28"/>
        </w:rPr>
        <w:t>
      2. Сот актісін жаңадан анықталған мән-жайлар бойынша қайта қарау туралы арызда:</w:t>
      </w:r>
      <w:r>
        <w:br/>
      </w:r>
      <w:r>
        <w:rPr>
          <w:rFonts w:ascii="Times New Roman"/>
          <w:b w:val="false"/>
          <w:i w:val="false"/>
          <w:color w:val="000000"/>
          <w:sz w:val="28"/>
        </w:rPr>
        <w:t>
</w:t>
      </w:r>
      <w:r>
        <w:rPr>
          <w:rFonts w:ascii="Times New Roman"/>
          <w:b w:val="false"/>
          <w:i w:val="false"/>
          <w:color w:val="000000"/>
          <w:sz w:val="28"/>
        </w:rPr>
        <w:t>
      1) арыз берілген соттың атауы;</w:t>
      </w:r>
      <w:r>
        <w:br/>
      </w:r>
      <w:r>
        <w:rPr>
          <w:rFonts w:ascii="Times New Roman"/>
          <w:b w:val="false"/>
          <w:i w:val="false"/>
          <w:color w:val="000000"/>
          <w:sz w:val="28"/>
        </w:rPr>
        <w:t>
</w:t>
      </w:r>
      <w:r>
        <w:rPr>
          <w:rFonts w:ascii="Times New Roman"/>
          <w:b w:val="false"/>
          <w:i w:val="false"/>
          <w:color w:val="000000"/>
          <w:sz w:val="28"/>
        </w:rPr>
        <w:t>
      2) арыз берген тұлғаның және іске қатысатын басқа тұлғалардың атауы, олардың тұрған жері немесе тұрғылықты жері;</w:t>
      </w:r>
      <w:r>
        <w:br/>
      </w:r>
      <w:r>
        <w:rPr>
          <w:rFonts w:ascii="Times New Roman"/>
          <w:b w:val="false"/>
          <w:i w:val="false"/>
          <w:color w:val="000000"/>
          <w:sz w:val="28"/>
        </w:rPr>
        <w:t>
</w:t>
      </w:r>
      <w:r>
        <w:rPr>
          <w:rFonts w:ascii="Times New Roman"/>
          <w:b w:val="false"/>
          <w:i w:val="false"/>
          <w:color w:val="000000"/>
          <w:sz w:val="28"/>
        </w:rPr>
        <w:t>
      3) арыз беруші жаңадан анықталған мән-жайлар бойынша қайта қарау туралы өтініш жасап отырған сот актісін қабылдаған соттың атауы; сот актісінің қабылданған күні; даудың нысанасы;</w:t>
      </w:r>
      <w:r>
        <w:br/>
      </w:r>
      <w:r>
        <w:rPr>
          <w:rFonts w:ascii="Times New Roman"/>
          <w:b w:val="false"/>
          <w:i w:val="false"/>
          <w:color w:val="000000"/>
          <w:sz w:val="28"/>
        </w:rPr>
        <w:t>
</w:t>
      </w:r>
      <w:r>
        <w:rPr>
          <w:rFonts w:ascii="Times New Roman"/>
          <w:b w:val="false"/>
          <w:i w:val="false"/>
          <w:color w:val="000000"/>
          <w:sz w:val="28"/>
        </w:rPr>
        <w:t>
      4) арыз берген тұлғаның талаптары; осы Кодекстің 404-бабында көзделген және осы мән-жайлардың ашылуын немесе анықталуын растайтын құжаттарға сілтеме жасала отырып, арызданушының пікірі бойынша жаңадан анықталған мән-жайлар бойынша сот актісін қайта қарау туралы мәселені қою үшін негіз болған жаңадан анықталған мән-жайлар;</w:t>
      </w:r>
      <w:r>
        <w:br/>
      </w:r>
      <w:r>
        <w:rPr>
          <w:rFonts w:ascii="Times New Roman"/>
          <w:b w:val="false"/>
          <w:i w:val="false"/>
          <w:color w:val="000000"/>
          <w:sz w:val="28"/>
        </w:rPr>
        <w:t>
</w:t>
      </w:r>
      <w:r>
        <w:rPr>
          <w:rFonts w:ascii="Times New Roman"/>
          <w:b w:val="false"/>
          <w:i w:val="false"/>
          <w:color w:val="000000"/>
          <w:sz w:val="28"/>
        </w:rPr>
        <w:t>
      5) қоса тіркелген құжаттардың тізбесі көрсетілуге тиіс.</w:t>
      </w:r>
      <w:r>
        <w:br/>
      </w:r>
      <w:r>
        <w:rPr>
          <w:rFonts w:ascii="Times New Roman"/>
          <w:b w:val="false"/>
          <w:i w:val="false"/>
          <w:color w:val="000000"/>
          <w:sz w:val="28"/>
        </w:rPr>
        <w:t>
      Арызда іске қатысатын тұлғалардың телефон, факс нөмірлері, электронды почтаның мекенжайлары және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3. Арыз берген тұлға іске қатысатын басқа тұлғаларға оларда жоқ арыздың және қоса берілген құжаттардың көшірмелерін жіберуге міндетті.</w:t>
      </w:r>
      <w:r>
        <w:br/>
      </w:r>
      <w:r>
        <w:rPr>
          <w:rFonts w:ascii="Times New Roman"/>
          <w:b w:val="false"/>
          <w:i w:val="false"/>
          <w:color w:val="000000"/>
          <w:sz w:val="28"/>
        </w:rPr>
        <w:t>
</w:t>
      </w:r>
      <w:r>
        <w:rPr>
          <w:rFonts w:ascii="Times New Roman"/>
          <w:b w:val="false"/>
          <w:i w:val="false"/>
          <w:color w:val="000000"/>
          <w:sz w:val="28"/>
        </w:rPr>
        <w:t>
      4. Арызға:</w:t>
      </w:r>
      <w:r>
        <w:br/>
      </w:r>
      <w:r>
        <w:rPr>
          <w:rFonts w:ascii="Times New Roman"/>
          <w:b w:val="false"/>
          <w:i w:val="false"/>
          <w:color w:val="000000"/>
          <w:sz w:val="28"/>
        </w:rPr>
        <w:t>
</w:t>
      </w:r>
      <w:r>
        <w:rPr>
          <w:rFonts w:ascii="Times New Roman"/>
          <w:b w:val="false"/>
          <w:i w:val="false"/>
          <w:color w:val="000000"/>
          <w:sz w:val="28"/>
        </w:rPr>
        <w:t>
      1) жаңадан анықталған мән-жайларды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2) арызданушы қайта қарау туралы өтініш жасаған сот актісінің көшірмесі;</w:t>
      </w:r>
      <w:r>
        <w:br/>
      </w:r>
      <w:r>
        <w:rPr>
          <w:rFonts w:ascii="Times New Roman"/>
          <w:b w:val="false"/>
          <w:i w:val="false"/>
          <w:color w:val="000000"/>
          <w:sz w:val="28"/>
        </w:rPr>
        <w:t>
</w:t>
      </w: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r>
        <w:br/>
      </w:r>
      <w:r>
        <w:rPr>
          <w:rFonts w:ascii="Times New Roman"/>
          <w:b w:val="false"/>
          <w:i w:val="false"/>
          <w:color w:val="000000"/>
          <w:sz w:val="28"/>
        </w:rPr>
        <w:t>
</w:t>
      </w:r>
      <w:r>
        <w:rPr>
          <w:rFonts w:ascii="Times New Roman"/>
          <w:b w:val="false"/>
          <w:i w:val="false"/>
          <w:color w:val="000000"/>
          <w:sz w:val="28"/>
        </w:rPr>
        <w:t>
      4) тұлғаның арызға қол қою өкілеттігін растайтын сенімхат немесе өзге де құжат қоса тіркелуге тиіс.</w:t>
      </w:r>
      <w:r>
        <w:br/>
      </w:r>
      <w:r>
        <w:rPr>
          <w:rFonts w:ascii="Times New Roman"/>
          <w:b w:val="false"/>
          <w:i w:val="false"/>
          <w:color w:val="000000"/>
          <w:sz w:val="28"/>
        </w:rPr>
        <w:t>
</w:t>
      </w:r>
      <w:r>
        <w:rPr>
          <w:rFonts w:ascii="Times New Roman"/>
          <w:b w:val="false"/>
          <w:i w:val="false"/>
          <w:color w:val="ff0000"/>
          <w:sz w:val="28"/>
        </w:rPr>
        <w:t xml:space="preserve">      Ескерту. Кодекс 406-1-баппен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(01.01.2010 бастап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883"/>
    <w:bookmarkStart w:name="z685" w:id="884"/>
    <w:p>
      <w:pPr>
        <w:spacing w:after="0"/>
        <w:ind w:left="0"/>
        <w:jc w:val="both"/>
      </w:pPr>
      <w:r>
        <w:rPr>
          <w:rFonts w:ascii="Times New Roman"/>
          <w:b w:val="false"/>
          <w:i w:val="false"/>
          <w:color w:val="000000"/>
          <w:sz w:val="28"/>
        </w:rPr>
        <w:t>
      </w:t>
      </w:r>
      <w:r>
        <w:rPr>
          <w:rFonts w:ascii="Times New Roman"/>
          <w:b/>
          <w:i w:val="false"/>
          <w:color w:val="000000"/>
          <w:sz w:val="28"/>
        </w:rPr>
        <w:t>406-2-бап. Арызды соттың іс жүргізуіне қабылдау</w:t>
      </w:r>
    </w:p>
    <w:bookmarkEnd w:id="884"/>
    <w:bookmarkStart w:name="z687" w:id="885"/>
    <w:p>
      <w:pPr>
        <w:spacing w:after="0"/>
        <w:ind w:left="0"/>
        <w:jc w:val="both"/>
      </w:pPr>
      <w:r>
        <w:rPr>
          <w:rFonts w:ascii="Times New Roman"/>
          <w:b w:val="false"/>
          <w:i w:val="false"/>
          <w:color w:val="000000"/>
          <w:sz w:val="28"/>
        </w:rPr>
        <w:t>      1. Арыздың мазмұны мен нысанына қойылатын талаптарды сақтай отырып берілген сот актісін жаңадан анықталған мән-жайлар бойынша қайта қарау туралы арыз тиісті соттың іс жүргізуіне қабылданады.</w:t>
      </w:r>
      <w:r>
        <w:br/>
      </w:r>
      <w:r>
        <w:rPr>
          <w:rFonts w:ascii="Times New Roman"/>
          <w:b w:val="false"/>
          <w:i w:val="false"/>
          <w:color w:val="000000"/>
          <w:sz w:val="28"/>
        </w:rPr>
        <w:t>
      2. Арызды соттың іс жүргізуіне қабылдау туралы мәселені ол сотқа келіп түскен күннен бастап бес күн мерзімде тиісті соттың судьясы жеке-дара шешеді.</w:t>
      </w:r>
      <w:r>
        <w:br/>
      </w:r>
      <w:r>
        <w:rPr>
          <w:rFonts w:ascii="Times New Roman"/>
          <w:b w:val="false"/>
          <w:i w:val="false"/>
          <w:color w:val="000000"/>
          <w:sz w:val="28"/>
        </w:rPr>
        <w:t>
</w:t>
      </w:r>
      <w:r>
        <w:rPr>
          <w:rFonts w:ascii="Times New Roman"/>
          <w:b w:val="false"/>
          <w:i w:val="false"/>
          <w:color w:val="000000"/>
          <w:sz w:val="28"/>
        </w:rPr>
        <w:t>
      3. Тиісті соттың судьясы арызды іс жүргізуге қабылдау туралы ұйғарым шығарады.</w:t>
      </w:r>
      <w:r>
        <w:br/>
      </w:r>
      <w:r>
        <w:rPr>
          <w:rFonts w:ascii="Times New Roman"/>
          <w:b w:val="false"/>
          <w:i w:val="false"/>
          <w:color w:val="000000"/>
          <w:sz w:val="28"/>
        </w:rPr>
        <w:t>
</w:t>
      </w:r>
      <w:r>
        <w:rPr>
          <w:rFonts w:ascii="Times New Roman"/>
          <w:b w:val="false"/>
          <w:i w:val="false"/>
          <w:color w:val="000000"/>
          <w:sz w:val="28"/>
        </w:rPr>
        <w:t>
      4. Ұйғарымда арызды қарау жөніндегі сот отырысын өткізудің күні мен орны көрсетіледі.</w:t>
      </w:r>
      <w:r>
        <w:br/>
      </w:r>
      <w:r>
        <w:rPr>
          <w:rFonts w:ascii="Times New Roman"/>
          <w:b w:val="false"/>
          <w:i w:val="false"/>
          <w:color w:val="000000"/>
          <w:sz w:val="28"/>
        </w:rPr>
        <w:t>
</w:t>
      </w:r>
      <w:r>
        <w:rPr>
          <w:rFonts w:ascii="Times New Roman"/>
          <w:b w:val="false"/>
          <w:i w:val="false"/>
          <w:color w:val="000000"/>
          <w:sz w:val="28"/>
        </w:rPr>
        <w:t>
      5. Ұйғарымның көшірмесі іске қатысатын тұлғаларға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Кодекс 406-2-баппен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885"/>
    <w:bookmarkStart w:name="z691" w:id="886"/>
    <w:p>
      <w:pPr>
        <w:spacing w:after="0"/>
        <w:ind w:left="0"/>
        <w:jc w:val="both"/>
      </w:pPr>
      <w:r>
        <w:rPr>
          <w:rFonts w:ascii="Times New Roman"/>
          <w:b w:val="false"/>
          <w:i w:val="false"/>
          <w:color w:val="000000"/>
          <w:sz w:val="28"/>
        </w:rPr>
        <w:t>
      </w:t>
      </w:r>
      <w:r>
        <w:rPr>
          <w:rFonts w:ascii="Times New Roman"/>
          <w:b/>
          <w:i w:val="false"/>
          <w:color w:val="000000"/>
          <w:sz w:val="28"/>
        </w:rPr>
        <w:t>406-3-бап. Сот актісін жаңадан анықталған мән-жайлар</w:t>
      </w:r>
      <w:r>
        <w:br/>
      </w:r>
      <w:r>
        <w:rPr>
          <w:rFonts w:ascii="Times New Roman"/>
          <w:b w:val="false"/>
          <w:i w:val="false"/>
          <w:color w:val="000000"/>
          <w:sz w:val="28"/>
        </w:rPr>
        <w:t>
                  </w:t>
      </w:r>
      <w:r>
        <w:rPr>
          <w:rFonts w:ascii="Times New Roman"/>
          <w:b/>
          <w:i w:val="false"/>
          <w:color w:val="000000"/>
          <w:sz w:val="28"/>
        </w:rPr>
        <w:t>бойынша қайта қарау туралы арызды қайтару</w:t>
      </w:r>
    </w:p>
    <w:bookmarkEnd w:id="886"/>
    <w:bookmarkStart w:name="z693" w:id="887"/>
    <w:p>
      <w:pPr>
        <w:spacing w:after="0"/>
        <w:ind w:left="0"/>
        <w:jc w:val="both"/>
      </w:pPr>
      <w:r>
        <w:rPr>
          <w:rFonts w:ascii="Times New Roman"/>
          <w:b w:val="false"/>
          <w:i w:val="false"/>
          <w:color w:val="000000"/>
          <w:sz w:val="28"/>
        </w:rPr>
        <w:t>      1. Егер тиісті соттың судьясы арызды іс жүргізуге қабылдау туралы мәселені шешу кезінде:</w:t>
      </w:r>
      <w:r>
        <w:br/>
      </w:r>
      <w:r>
        <w:rPr>
          <w:rFonts w:ascii="Times New Roman"/>
          <w:b w:val="false"/>
          <w:i w:val="false"/>
          <w:color w:val="000000"/>
          <w:sz w:val="28"/>
        </w:rPr>
        <w:t>
      1) арыздың осы Кодекстің 405-бабында белгіленген қағидалар бұзыла отырып берілгенін;</w:t>
      </w:r>
      <w:r>
        <w:br/>
      </w:r>
      <w:r>
        <w:rPr>
          <w:rFonts w:ascii="Times New Roman"/>
          <w:b w:val="false"/>
          <w:i w:val="false"/>
          <w:color w:val="000000"/>
          <w:sz w:val="28"/>
        </w:rPr>
        <w:t>
</w:t>
      </w:r>
      <w:r>
        <w:rPr>
          <w:rFonts w:ascii="Times New Roman"/>
          <w:b w:val="false"/>
          <w:i w:val="false"/>
          <w:color w:val="000000"/>
          <w:sz w:val="28"/>
        </w:rPr>
        <w:t>
      2) арыздың белгіленген мерзім өткеннен кейін берілгенін және оны қалпына келтіру туралы өтініштің жоқ екенін немесе арыз берудің өткен мерзімін қалпына келтіруден бас тартылғанын;</w:t>
      </w:r>
      <w:r>
        <w:br/>
      </w:r>
      <w:r>
        <w:rPr>
          <w:rFonts w:ascii="Times New Roman"/>
          <w:b w:val="false"/>
          <w:i w:val="false"/>
          <w:color w:val="000000"/>
          <w:sz w:val="28"/>
        </w:rPr>
        <w:t>
</w:t>
      </w:r>
      <w:r>
        <w:rPr>
          <w:rFonts w:ascii="Times New Roman"/>
          <w:b w:val="false"/>
          <w:i w:val="false"/>
          <w:color w:val="000000"/>
          <w:sz w:val="28"/>
        </w:rPr>
        <w:t>
      3) арыздың нысаны мен мазмұнына қойылатын талаптардың сақталмағанын анықтаса, арыз беруші берген сот актісін жаңадан анықталған мән-жайлар бойынша қайта қарау туралы арызды оған қайтарады.</w:t>
      </w:r>
      <w:r>
        <w:br/>
      </w:r>
      <w:r>
        <w:rPr>
          <w:rFonts w:ascii="Times New Roman"/>
          <w:b w:val="false"/>
          <w:i w:val="false"/>
          <w:color w:val="000000"/>
          <w:sz w:val="28"/>
        </w:rPr>
        <w:t>
</w:t>
      </w:r>
      <w:r>
        <w:rPr>
          <w:rFonts w:ascii="Times New Roman"/>
          <w:b w:val="false"/>
          <w:i w:val="false"/>
          <w:color w:val="000000"/>
          <w:sz w:val="28"/>
        </w:rPr>
        <w:t>
      2. Арызды қайтару туралы ұйғарым шығарылады.</w:t>
      </w:r>
      <w:r>
        <w:br/>
      </w:r>
      <w:r>
        <w:rPr>
          <w:rFonts w:ascii="Times New Roman"/>
          <w:b w:val="false"/>
          <w:i w:val="false"/>
          <w:color w:val="000000"/>
          <w:sz w:val="28"/>
        </w:rPr>
        <w:t>
      Ұйғарымның көшірмесі арызбен және оған қоса тіркелген құжаттармен бірге ұйғарым шыққан күннен кейінгі келесі күннен кешіктірілмей арыз берушіге жіберіледі.</w:t>
      </w:r>
      <w:r>
        <w:br/>
      </w:r>
      <w:r>
        <w:rPr>
          <w:rFonts w:ascii="Times New Roman"/>
          <w:b w:val="false"/>
          <w:i w:val="false"/>
          <w:color w:val="000000"/>
          <w:sz w:val="28"/>
        </w:rPr>
        <w:t>
</w:t>
      </w:r>
      <w:r>
        <w:rPr>
          <w:rFonts w:ascii="Times New Roman"/>
          <w:b w:val="false"/>
          <w:i w:val="false"/>
          <w:color w:val="000000"/>
          <w:sz w:val="28"/>
        </w:rPr>
        <w:t>
      3. Арызды қайтару туралы соттың ұйғарымына шағым жасалуы, наразылық берілуі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406-3-баппен толықтырылды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887"/>
    <w:bookmarkStart w:name="z462" w:id="888"/>
    <w:p>
      <w:pPr>
        <w:spacing w:after="0"/>
        <w:ind w:left="0"/>
        <w:jc w:val="both"/>
      </w:pPr>
      <w:r>
        <w:rPr>
          <w:rFonts w:ascii="Times New Roman"/>
          <w:b w:val="false"/>
          <w:i w:val="false"/>
          <w:color w:val="000000"/>
          <w:sz w:val="28"/>
        </w:rPr>
        <w:t>
      </w:t>
      </w:r>
      <w:r>
        <w:rPr>
          <w:rFonts w:ascii="Times New Roman"/>
          <w:b/>
          <w:i w:val="false"/>
          <w:color w:val="000000"/>
          <w:sz w:val="28"/>
        </w:rPr>
        <w:t xml:space="preserve">407-бап. Арыз беруге арналған мерзімнің есептелуі </w:t>
      </w:r>
    </w:p>
    <w:bookmarkEnd w:id="888"/>
    <w:bookmarkStart w:name="z2057" w:id="889"/>
    <w:p>
      <w:pPr>
        <w:spacing w:after="0"/>
        <w:ind w:left="0"/>
        <w:jc w:val="both"/>
      </w:pPr>
      <w:r>
        <w:rPr>
          <w:rFonts w:ascii="Times New Roman"/>
          <w:b w:val="false"/>
          <w:i w:val="false"/>
          <w:color w:val="000000"/>
          <w:sz w:val="28"/>
        </w:rPr>
        <w:t>      </w:t>
      </w:r>
      <w:r>
        <w:rPr>
          <w:rFonts w:ascii="Times New Roman"/>
          <w:b w:val="false"/>
          <w:i w:val="false"/>
          <w:color w:val="000000"/>
          <w:sz w:val="28"/>
        </w:rPr>
        <w:t>Арыз</w:t>
      </w:r>
      <w:r>
        <w:rPr>
          <w:rFonts w:ascii="Times New Roman"/>
          <w:b w:val="false"/>
          <w:i w:val="false"/>
          <w:color w:val="000000"/>
          <w:sz w:val="28"/>
        </w:rPr>
        <w:t xml:space="preserve"> беруге арналған мерзім: </w:t>
      </w:r>
      <w:r>
        <w:br/>
      </w:r>
      <w:r>
        <w:rPr>
          <w:rFonts w:ascii="Times New Roman"/>
          <w:b w:val="false"/>
          <w:i w:val="false"/>
          <w:color w:val="000000"/>
          <w:sz w:val="28"/>
        </w:rPr>
        <w:t>
</w:t>
      </w:r>
      <w:r>
        <w:rPr>
          <w:rFonts w:ascii="Times New Roman"/>
          <w:b w:val="false"/>
          <w:i w:val="false"/>
          <w:color w:val="000000"/>
          <w:sz w:val="28"/>
        </w:rPr>
        <w:t xml:space="preserve">
      1) осы Кодекстің 404-бабының 1-тармақшасында көзделген жағдайларда - іс үшін елеулі маңызы бар мән-жайлар анықталған күннен бастап; </w:t>
      </w:r>
      <w:r>
        <w:br/>
      </w:r>
      <w:r>
        <w:rPr>
          <w:rFonts w:ascii="Times New Roman"/>
          <w:b w:val="false"/>
          <w:i w:val="false"/>
          <w:color w:val="000000"/>
          <w:sz w:val="28"/>
        </w:rPr>
        <w:t>
</w:t>
      </w:r>
      <w:r>
        <w:rPr>
          <w:rFonts w:ascii="Times New Roman"/>
          <w:b w:val="false"/>
          <w:i w:val="false"/>
          <w:color w:val="000000"/>
          <w:sz w:val="28"/>
        </w:rPr>
        <w:t xml:space="preserve">
      2) осы Кодекстің 404-бабының 2) және 3) тармақшаларында көзделген жағдайларда - қылмыстық іс жөніндегі үкім заңды күшіне енген күннен бастап; </w:t>
      </w:r>
      <w:r>
        <w:br/>
      </w:r>
      <w:r>
        <w:rPr>
          <w:rFonts w:ascii="Times New Roman"/>
          <w:b w:val="false"/>
          <w:i w:val="false"/>
          <w:color w:val="000000"/>
          <w:sz w:val="28"/>
        </w:rPr>
        <w:t>
</w:t>
      </w:r>
      <w:r>
        <w:rPr>
          <w:rFonts w:ascii="Times New Roman"/>
          <w:b w:val="false"/>
          <w:i w:val="false"/>
          <w:color w:val="000000"/>
          <w:sz w:val="28"/>
        </w:rPr>
        <w:t xml:space="preserve">
      3) осы Кодекстің 404-бабының 4) тармақшасында көзделген жағдайларда - сот үкімі, шешімі, ұйғарымы, қаулысы заңды күшіне енген немесе мемлекеттік немесе өзге де орган қайта қаралатын шешім, ұйғарым немесе қаулы негізге алынған үкімге, шешімге, ұйғарымға немесе қаулыға өз мазмұны бойынша қайшы келетін қаулы шығарған күннен бастап есептеледі. </w:t>
      </w:r>
    </w:p>
    <w:bookmarkEnd w:id="889"/>
    <w:bookmarkStart w:name="z463" w:id="890"/>
    <w:p>
      <w:pPr>
        <w:spacing w:after="0"/>
        <w:ind w:left="0"/>
        <w:jc w:val="both"/>
      </w:pPr>
      <w:r>
        <w:rPr>
          <w:rFonts w:ascii="Times New Roman"/>
          <w:b w:val="false"/>
          <w:i w:val="false"/>
          <w:color w:val="000000"/>
          <w:sz w:val="28"/>
        </w:rPr>
        <w:t>
</w:t>
      </w:r>
      <w:r>
        <w:rPr>
          <w:rFonts w:ascii="Times New Roman"/>
          <w:b/>
          <w:i w:val="false"/>
          <w:color w:val="000000"/>
          <w:sz w:val="28"/>
        </w:rPr>
        <w:t xml:space="preserve">      408-бап. Арызды қарау </w:t>
      </w:r>
    </w:p>
    <w:bookmarkEnd w:id="890"/>
    <w:p>
      <w:pPr>
        <w:spacing w:after="0"/>
        <w:ind w:left="0"/>
        <w:jc w:val="both"/>
      </w:pPr>
      <w:r>
        <w:rPr>
          <w:rFonts w:ascii="Times New Roman"/>
          <w:b w:val="false"/>
          <w:i w:val="false"/>
          <w:color w:val="000000"/>
          <w:sz w:val="28"/>
        </w:rPr>
        <w:t xml:space="preserve">      Сот жаңадан анықталған мән-жайлар бойынша шешімді, ұйғарымды немесе қаулыны қайта қарау туралы арызды сот отырысында қарайды. Арыз берушіге және іске қатысушы адамдарға отырыстың өткізілетін уақыты мен орны туралы хабарланады, алайда олардың келмеуі арызды қарауға кедергі болмайды. </w:t>
      </w:r>
    </w:p>
    <w:bookmarkStart w:name="z464" w:id="891"/>
    <w:p>
      <w:pPr>
        <w:spacing w:after="0"/>
        <w:ind w:left="0"/>
        <w:jc w:val="both"/>
      </w:pPr>
      <w:r>
        <w:rPr>
          <w:rFonts w:ascii="Times New Roman"/>
          <w:b w:val="false"/>
          <w:i w:val="false"/>
          <w:color w:val="000000"/>
          <w:sz w:val="28"/>
        </w:rPr>
        <w:t>
</w:t>
      </w:r>
      <w:r>
        <w:rPr>
          <w:rFonts w:ascii="Times New Roman"/>
          <w:b/>
          <w:i w:val="false"/>
          <w:color w:val="000000"/>
          <w:sz w:val="28"/>
        </w:rPr>
        <w:t>      409-бап. Соттың істі қайта қарау туралы ұйғарымы</w:t>
      </w:r>
    </w:p>
    <w:bookmarkEnd w:id="891"/>
    <w:bookmarkStart w:name="z692" w:id="892"/>
    <w:p>
      <w:pPr>
        <w:spacing w:after="0"/>
        <w:ind w:left="0"/>
        <w:jc w:val="both"/>
      </w:pPr>
      <w:r>
        <w:rPr>
          <w:rFonts w:ascii="Times New Roman"/>
          <w:b w:val="false"/>
          <w:i w:val="false"/>
          <w:color w:val="000000"/>
          <w:sz w:val="28"/>
        </w:rPr>
        <w:t>
      1. Сот шешімді, ұйғарымды немесе қаулыны жаңадан анықталған мән-жайлар бойынша қайта қарау туралы арызды қарай келіп, не арызды қанағаттандырады және шешімнің, ұйғарымның немесе қаулының күшін жояды, не оны қайта қараудан бас тартады.</w:t>
      </w:r>
      <w:r>
        <w:br/>
      </w:r>
      <w:r>
        <w:rPr>
          <w:rFonts w:ascii="Times New Roman"/>
          <w:b w:val="false"/>
          <w:i w:val="false"/>
          <w:color w:val="000000"/>
          <w:sz w:val="28"/>
        </w:rPr>
        <w:t>
</w:t>
      </w:r>
      <w:r>
        <w:rPr>
          <w:rFonts w:ascii="Times New Roman"/>
          <w:b w:val="false"/>
          <w:i w:val="false"/>
          <w:color w:val="000000"/>
          <w:sz w:val="28"/>
        </w:rPr>
        <w:t>
      2. Бірінші, апелляциялық және кассациялық сатылардағы соттардың жаңадан анықталған мән-жайлар бойынша сот актісінің күшін жою туралы және сот актісін жаңадан анықталған мән-жайлар бойынша қайта қарау туралы арызды қанағаттандырудан бас тарту туралы шешімдеріне белгіленген тәртіппен шағымдануға және наразылық беруге болады.</w:t>
      </w:r>
      <w:r>
        <w:br/>
      </w:r>
      <w:r>
        <w:rPr>
          <w:rFonts w:ascii="Times New Roman"/>
          <w:b w:val="false"/>
          <w:i w:val="false"/>
          <w:color w:val="000000"/>
          <w:sz w:val="28"/>
        </w:rPr>
        <w:t>
</w:t>
      </w:r>
      <w:r>
        <w:rPr>
          <w:rFonts w:ascii="Times New Roman"/>
          <w:b w:val="false"/>
          <w:i w:val="false"/>
          <w:color w:val="000000"/>
          <w:sz w:val="28"/>
        </w:rPr>
        <w:t>
      3. Шешімнің, ұйғарымның немесе қаулының күші жойылған жағдайда сот істі осы Кодексте белгіленген қағидалар бойынша қарайды.</w:t>
      </w:r>
      <w:r>
        <w:br/>
      </w: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Заңымен.</w:t>
      </w:r>
    </w:p>
    <w:bookmarkEnd w:id="892"/>
    <w:bookmarkStart w:name="z465" w:id="893"/>
    <w:p>
      <w:pPr>
        <w:spacing w:after="0"/>
        <w:ind w:left="0"/>
        <w:jc w:val="left"/>
      </w:pPr>
      <w:r>
        <w:rPr>
          <w:rFonts w:ascii="Times New Roman"/>
          <w:b/>
          <w:i w:val="false"/>
          <w:color w:val="000000"/>
        </w:rPr>
        <w:t xml:space="preserve"> 
4-бөлім. Жойылған сот ісін немесе атқару ісін жүргізуді қалпына келтіру </w:t>
      </w:r>
    </w:p>
    <w:bookmarkEnd w:id="893"/>
    <w:bookmarkStart w:name="z466" w:id="894"/>
    <w:p>
      <w:pPr>
        <w:spacing w:after="0"/>
        <w:ind w:left="0"/>
        <w:jc w:val="both"/>
      </w:pPr>
      <w:r>
        <w:rPr>
          <w:rFonts w:ascii="Times New Roman"/>
          <w:b w:val="false"/>
          <w:i w:val="false"/>
          <w:color w:val="000000"/>
          <w:sz w:val="28"/>
        </w:rPr>
        <w:t>
</w:t>
      </w:r>
      <w:r>
        <w:rPr>
          <w:rFonts w:ascii="Times New Roman"/>
          <w:b/>
          <w:i w:val="false"/>
          <w:color w:val="000000"/>
          <w:sz w:val="28"/>
        </w:rPr>
        <w:t xml:space="preserve">      410-бап. Арыз беру </w:t>
      </w:r>
    </w:p>
    <w:bookmarkEnd w:id="894"/>
    <w:bookmarkStart w:name="z2060" w:id="895"/>
    <w:p>
      <w:pPr>
        <w:spacing w:after="0"/>
        <w:ind w:left="0"/>
        <w:jc w:val="both"/>
      </w:pPr>
      <w:r>
        <w:rPr>
          <w:rFonts w:ascii="Times New Roman"/>
          <w:b w:val="false"/>
          <w:i w:val="false"/>
          <w:color w:val="000000"/>
          <w:sz w:val="28"/>
        </w:rPr>
        <w:t xml:space="preserve">
      1. Азаматтық іс бойынша толық не бөлігінде жойылған, шешім шығару немесе қысқарту арқылы аяқталған сот ісін немесе атқару ісін жүргізуді қалпына келтіруді сот осы бөлімде белгіленген тәртіппен жүргізеді. </w:t>
      </w:r>
      <w:r>
        <w:br/>
      </w:r>
      <w:r>
        <w:rPr>
          <w:rFonts w:ascii="Times New Roman"/>
          <w:b w:val="false"/>
          <w:i w:val="false"/>
          <w:color w:val="000000"/>
          <w:sz w:val="28"/>
        </w:rPr>
        <w:t>
</w:t>
      </w:r>
      <w:r>
        <w:rPr>
          <w:rFonts w:ascii="Times New Roman"/>
          <w:b w:val="false"/>
          <w:i w:val="false"/>
          <w:color w:val="000000"/>
          <w:sz w:val="28"/>
        </w:rPr>
        <w:t xml:space="preserve">
      2. Жойылған сот ісін немесе атқару ісін жүргізуді қалпына келтіру туралы іс іске қатысушы адамдардың не прокурордың арызы бойынша қозғалады. </w:t>
      </w:r>
      <w:r>
        <w:br/>
      </w:r>
      <w:r>
        <w:rPr>
          <w:rFonts w:ascii="Times New Roman"/>
          <w:b w:val="false"/>
          <w:i w:val="false"/>
          <w:color w:val="000000"/>
          <w:sz w:val="28"/>
        </w:rPr>
        <w:t>
</w:t>
      </w:r>
      <w:r>
        <w:rPr>
          <w:rFonts w:ascii="Times New Roman"/>
          <w:b w:val="false"/>
          <w:i w:val="false"/>
          <w:color w:val="000000"/>
          <w:sz w:val="28"/>
        </w:rPr>
        <w:t>
      3. Сот ісін жүргізуді қалпына келтіру туралы арыз даудың мәні бойынша шешім не іс бойынша іс жүргізуді тоқтату туралы ұйғарым шығарған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4. Жоғалтылған атқарушылық іс жүргізуді қалпына келтіру туралы арыз атқару жеріндегі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xml:space="preserve">
      5. Арызда: арыз беруші нақ қандай іс жүргізуді қалпына келтіруді өтінетіні, мәні бойынша соттың шешім қабылданғаны немесе іс бойынша іс жүргізу қысқартылғаны, онда арыз берушінің іс жүргізуде қандай жағдайда болғаны, іс бойынша тағы да кімдердің қатысқаны және іс жүргізуде қандай жағдайда болғаны, олардың орналасқан немесе тұратын жері, арыз берушіге жоғалған іс жүргізудің мән-жайларынан ненің белгілі екені туралы, іс жүргізу құжаттары көшірмелерінің немесе ол туралы мәліметтердің жатқан жері, нақты қандай құжаттарды арыз беруші қалпына келтіруді қажет деп есептейтіні, оларды қалпына келтіру қандай мақсат үшін қажет екені көрсетілуге тиіс. </w:t>
      </w:r>
      <w:r>
        <w:br/>
      </w:r>
      <w:r>
        <w:rPr>
          <w:rFonts w:ascii="Times New Roman"/>
          <w:b w:val="false"/>
          <w:i w:val="false"/>
          <w:color w:val="000000"/>
          <w:sz w:val="28"/>
        </w:rPr>
        <w:t>
</w:t>
      </w:r>
      <w:r>
        <w:rPr>
          <w:rFonts w:ascii="Times New Roman"/>
          <w:b w:val="false"/>
          <w:i w:val="false"/>
          <w:color w:val="000000"/>
          <w:sz w:val="28"/>
        </w:rPr>
        <w:t xml:space="preserve">
      6. Сақталып қалған және іске қатысты құжаттар немесе олардың көшірмелері, тіпті олар белгіленген тәртіппен куәландырылмаса да, арызға қоса тіркеледі. </w:t>
      </w:r>
      <w:r>
        <w:br/>
      </w:r>
      <w:r>
        <w:rPr>
          <w:rFonts w:ascii="Times New Roman"/>
          <w:b w:val="false"/>
          <w:i w:val="false"/>
          <w:color w:val="000000"/>
          <w:sz w:val="28"/>
        </w:rPr>
        <w:t>
</w:t>
      </w:r>
      <w:r>
        <w:rPr>
          <w:rFonts w:ascii="Times New Roman"/>
          <w:b w:val="false"/>
          <w:i w:val="false"/>
          <w:color w:val="000000"/>
          <w:sz w:val="28"/>
        </w:rPr>
        <w:t>
      7. Жойылған істі қалпына келтіру туралы арызға мемлекеттік баж төленбейді.</w:t>
      </w:r>
      <w:r>
        <w:br/>
      </w:r>
      <w:r>
        <w:rPr>
          <w:rFonts w:ascii="Times New Roman"/>
          <w:b w:val="false"/>
          <w:i w:val="false"/>
          <w:color w:val="000000"/>
          <w:sz w:val="28"/>
        </w:rPr>
        <w:t>
      </w:t>
      </w:r>
      <w:r>
        <w:rPr>
          <w:rFonts w:ascii="Times New Roman"/>
          <w:b w:val="false"/>
          <w:i w:val="false"/>
          <w:color w:val="ff0000"/>
          <w:sz w:val="28"/>
        </w:rPr>
        <w:t xml:space="preserve">Ескерту. 410-бапқа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895"/>
    <w:bookmarkStart w:name="z467" w:id="896"/>
    <w:p>
      <w:pPr>
        <w:spacing w:after="0"/>
        <w:ind w:left="0"/>
        <w:jc w:val="both"/>
      </w:pPr>
      <w:r>
        <w:rPr>
          <w:rFonts w:ascii="Times New Roman"/>
          <w:b w:val="false"/>
          <w:i w:val="false"/>
          <w:color w:val="000000"/>
          <w:sz w:val="28"/>
        </w:rPr>
        <w:t>
</w:t>
      </w:r>
      <w:r>
        <w:rPr>
          <w:rFonts w:ascii="Times New Roman"/>
          <w:b/>
          <w:i w:val="false"/>
          <w:color w:val="000000"/>
          <w:sz w:val="28"/>
        </w:rPr>
        <w:t xml:space="preserve">      411-бап. Арызды қарау </w:t>
      </w:r>
    </w:p>
    <w:bookmarkEnd w:id="896"/>
    <w:bookmarkStart w:name="z2067" w:id="897"/>
    <w:p>
      <w:pPr>
        <w:spacing w:after="0"/>
        <w:ind w:left="0"/>
        <w:jc w:val="both"/>
      </w:pPr>
      <w:r>
        <w:rPr>
          <w:rFonts w:ascii="Times New Roman"/>
          <w:b w:val="false"/>
          <w:i w:val="false"/>
          <w:color w:val="000000"/>
          <w:sz w:val="28"/>
        </w:rPr>
        <w:t xml:space="preserve">
      1. Арызда жойылған істі қалпына келтіру туралы мәселе бойынша сотқа жүгіну мақсаты көрсетілмеген жағдайда сот арызды қозғалыссыз қалдырады және арыз берушінің оны жазуына қажетті мерзім береді. </w:t>
      </w:r>
      <w:r>
        <w:br/>
      </w:r>
      <w:r>
        <w:rPr>
          <w:rFonts w:ascii="Times New Roman"/>
          <w:b w:val="false"/>
          <w:i w:val="false"/>
          <w:color w:val="000000"/>
          <w:sz w:val="28"/>
        </w:rPr>
        <w:t>
</w:t>
      </w:r>
      <w:r>
        <w:rPr>
          <w:rFonts w:ascii="Times New Roman"/>
          <w:b w:val="false"/>
          <w:i w:val="false"/>
          <w:color w:val="000000"/>
          <w:sz w:val="28"/>
        </w:rPr>
        <w:t xml:space="preserve">
      2. Егер арыз беруші көрсеткен жүгіну мақсаты оның құқықтары мен заңды мүдделерін қорғауға байланысты болмаса, сот істі қалпына келтіру туралы іс қозғаудан бас тартады, не, егер ол іс қозғалған болса, оны дәлелді ұйғарыммен қарамай тастайды. </w:t>
      </w:r>
      <w:r>
        <w:br/>
      </w:r>
      <w:r>
        <w:rPr>
          <w:rFonts w:ascii="Times New Roman"/>
          <w:b w:val="false"/>
          <w:i w:val="false"/>
          <w:color w:val="000000"/>
          <w:sz w:val="28"/>
        </w:rPr>
        <w:t>
</w:t>
      </w:r>
      <w:r>
        <w:rPr>
          <w:rFonts w:ascii="Times New Roman"/>
          <w:b w:val="false"/>
          <w:i w:val="false"/>
          <w:color w:val="000000"/>
          <w:sz w:val="28"/>
        </w:rPr>
        <w:t xml:space="preserve">
      3. Жойылған сот ісін жүргізу мәні бойынша қаралғанға дейін осы тарауда белгіленген тәртіппен қалпына келтіруге жатпайды. Талап қоюшы мұндай жағдайда жаңадан талап қоюға құқылы. Сот ісін жүргізудің жоғалтылуына байланысты жаңа талап қою бойынша іс қозғау туралы сот ұйғарымында осы мән-жайлар міндетті түрде көрсетілуге тиіс. </w:t>
      </w:r>
      <w:r>
        <w:br/>
      </w:r>
      <w:r>
        <w:rPr>
          <w:rFonts w:ascii="Times New Roman"/>
          <w:b w:val="false"/>
          <w:i w:val="false"/>
          <w:color w:val="000000"/>
          <w:sz w:val="28"/>
        </w:rPr>
        <w:t>
</w:t>
      </w:r>
      <w:r>
        <w:rPr>
          <w:rFonts w:ascii="Times New Roman"/>
          <w:b w:val="false"/>
          <w:i w:val="false"/>
          <w:color w:val="000000"/>
          <w:sz w:val="28"/>
        </w:rPr>
        <w:t xml:space="preserve">
      4. Істі қарау кезінде сот іс жүргізудің сақталған бөліктерін, іс жүргізу жоғалғанға дейін істен азаматтар мен ұйымдарға берілген құжаттарды, бұл құжаттардың көшірмелерін, іске қатысы бар басқа да материалдарды пайдаланады. </w:t>
      </w:r>
      <w:r>
        <w:br/>
      </w:r>
      <w:r>
        <w:rPr>
          <w:rFonts w:ascii="Times New Roman"/>
          <w:b w:val="false"/>
          <w:i w:val="false"/>
          <w:color w:val="000000"/>
          <w:sz w:val="28"/>
        </w:rPr>
        <w:t>
</w:t>
      </w:r>
      <w:r>
        <w:rPr>
          <w:rFonts w:ascii="Times New Roman"/>
          <w:b w:val="false"/>
          <w:i w:val="false"/>
          <w:color w:val="000000"/>
          <w:sz w:val="28"/>
        </w:rPr>
        <w:t xml:space="preserve">
      5. Іс жүргізу іс-әрекеттерін жасау кезінде қатысқан адамдардан, ал қажет болған жағдайларда - жоғалған іс бойынша істі қараған сот құрамына кірген адамдардан, сондай-ақ сот шешімін орындаған адамдардан соттың куә ретінде жауап алуына болады. </w:t>
      </w:r>
    </w:p>
    <w:bookmarkEnd w:id="897"/>
    <w:bookmarkStart w:name="z468" w:id="898"/>
    <w:p>
      <w:pPr>
        <w:spacing w:after="0"/>
        <w:ind w:left="0"/>
        <w:jc w:val="both"/>
      </w:pPr>
      <w:r>
        <w:rPr>
          <w:rFonts w:ascii="Times New Roman"/>
          <w:b w:val="false"/>
          <w:i w:val="false"/>
          <w:color w:val="000000"/>
          <w:sz w:val="28"/>
        </w:rPr>
        <w:t>
</w:t>
      </w:r>
      <w:r>
        <w:rPr>
          <w:rFonts w:ascii="Times New Roman"/>
          <w:b/>
          <w:i w:val="false"/>
          <w:color w:val="000000"/>
          <w:sz w:val="28"/>
        </w:rPr>
        <w:t xml:space="preserve">      412-бап. Арыз бойынша сот шешімі </w:t>
      </w:r>
    </w:p>
    <w:bookmarkEnd w:id="898"/>
    <w:bookmarkStart w:name="z2072" w:id="899"/>
    <w:p>
      <w:pPr>
        <w:spacing w:after="0"/>
        <w:ind w:left="0"/>
        <w:jc w:val="both"/>
      </w:pPr>
      <w:r>
        <w:rPr>
          <w:rFonts w:ascii="Times New Roman"/>
          <w:b w:val="false"/>
          <w:i w:val="false"/>
          <w:color w:val="000000"/>
          <w:sz w:val="28"/>
        </w:rPr>
        <w:t xml:space="preserve">
      1. Іс жүргізуді қысқарту туралы соттың шешімі немесе ұйғарымы, егер олар іс бойынша шығарылса, міндетті түрде қалпына келтірілуге тиіс. </w:t>
      </w:r>
      <w:r>
        <w:br/>
      </w:r>
      <w:r>
        <w:rPr>
          <w:rFonts w:ascii="Times New Roman"/>
          <w:b w:val="false"/>
          <w:i w:val="false"/>
          <w:color w:val="000000"/>
          <w:sz w:val="28"/>
        </w:rPr>
        <w:t>
</w:t>
      </w:r>
      <w:r>
        <w:rPr>
          <w:rFonts w:ascii="Times New Roman"/>
          <w:b w:val="false"/>
          <w:i w:val="false"/>
          <w:color w:val="000000"/>
          <w:sz w:val="28"/>
        </w:rPr>
        <w:t xml:space="preserve">
      2. Іс бойынша іс жүргізуді қысқарту туралы жойылған сот шешімін немесе ұйғарымын қалпына келтіру туралы сот шешімінде сотқа табыс етілген және жойылған іс бойынша процеске барлық қатысушылар қатысқан сот отырысында зерттелген қандай нақты деректер негізінде сот қалпына келтірілетін сот актісінің мазмұны анықталды деп есептейтіні көрсетіледі. </w:t>
      </w:r>
      <w:r>
        <w:br/>
      </w:r>
      <w:r>
        <w:rPr>
          <w:rFonts w:ascii="Times New Roman"/>
          <w:b w:val="false"/>
          <w:i w:val="false"/>
          <w:color w:val="000000"/>
          <w:sz w:val="28"/>
        </w:rPr>
        <w:t>
</w:t>
      </w:r>
      <w:r>
        <w:rPr>
          <w:rFonts w:ascii="Times New Roman"/>
          <w:b w:val="false"/>
          <w:i w:val="false"/>
          <w:color w:val="000000"/>
          <w:sz w:val="28"/>
        </w:rPr>
        <w:t xml:space="preserve">
      3. Жойылған іс жүргізуді қалпына келтіру туралы іс бойынша шешімнің дәлелдеме бөлігінде қандай дәлелдемелерді соттың зерттегені және жойылған іс бойынша қандай іс жүргізу іс-әрекеттері жасалғаны дәлелденгені туралы да сот қорытындысы көрсетіледі. </w:t>
      </w:r>
      <w:r>
        <w:br/>
      </w:r>
      <w:r>
        <w:rPr>
          <w:rFonts w:ascii="Times New Roman"/>
          <w:b w:val="false"/>
          <w:i w:val="false"/>
          <w:color w:val="000000"/>
          <w:sz w:val="28"/>
        </w:rPr>
        <w:t>
</w:t>
      </w:r>
      <w:r>
        <w:rPr>
          <w:rFonts w:ascii="Times New Roman"/>
          <w:b w:val="false"/>
          <w:i w:val="false"/>
          <w:color w:val="000000"/>
          <w:sz w:val="28"/>
        </w:rPr>
        <w:t xml:space="preserve">
      4. Жойылған іс бойынша сот қаулысын дәлме-дәл қалпына келтіру үшін жиналған материалдар жеткіліксіз болған жағдайда сот ұйғарымымен іс жүргізуді қалпына келтіру туралы арызды қарауды тоқтатады және іске қатысушы адамдарға жалпы тәртіппен талап қою құқығын түсіндіреді. </w:t>
      </w:r>
      <w:r>
        <w:br/>
      </w:r>
      <w:r>
        <w:rPr>
          <w:rFonts w:ascii="Times New Roman"/>
          <w:b w:val="false"/>
          <w:i w:val="false"/>
          <w:color w:val="000000"/>
          <w:sz w:val="28"/>
        </w:rPr>
        <w:t>
</w:t>
      </w:r>
      <w:r>
        <w:rPr>
          <w:rFonts w:ascii="Times New Roman"/>
          <w:b w:val="false"/>
          <w:i w:val="false"/>
          <w:color w:val="000000"/>
          <w:sz w:val="28"/>
        </w:rPr>
        <w:t xml:space="preserve">
      5. Жойылған іс бойынша сот қаулысын қалпына келтіру туралы арызды қарау оның сақталу мерзімімен шектелмейді. Алайда орындау мерзімі біткен және сот қалпына келтірмейтін атқару парағын ұсыну үшін оны орындау мақсатында жойылған іс жүргізуді қалпына келтіру туралы арызбен жүгінген жағдайда сот арыз бойынша іс жүргізуді де қысқартады. </w:t>
      </w:r>
      <w:r>
        <w:br/>
      </w:r>
      <w:r>
        <w:rPr>
          <w:rFonts w:ascii="Times New Roman"/>
          <w:b w:val="false"/>
          <w:i w:val="false"/>
          <w:color w:val="000000"/>
          <w:sz w:val="28"/>
        </w:rPr>
        <w:t>
</w:t>
      </w:r>
      <w:r>
        <w:rPr>
          <w:rFonts w:ascii="Times New Roman"/>
          <w:b w:val="false"/>
          <w:i w:val="false"/>
          <w:color w:val="000000"/>
          <w:sz w:val="28"/>
        </w:rPr>
        <w:t xml:space="preserve">
      6. Егер шешім орындалса, жойылған атқару ісі қалпына келтіріледі. </w:t>
      </w:r>
      <w:r>
        <w:br/>
      </w:r>
      <w:r>
        <w:rPr>
          <w:rFonts w:ascii="Times New Roman"/>
          <w:b w:val="false"/>
          <w:i w:val="false"/>
          <w:color w:val="000000"/>
          <w:sz w:val="28"/>
        </w:rPr>
        <w:t>
</w:t>
      </w:r>
      <w:r>
        <w:rPr>
          <w:rFonts w:ascii="Times New Roman"/>
          <w:b w:val="false"/>
          <w:i w:val="false"/>
          <w:color w:val="000000"/>
          <w:sz w:val="28"/>
        </w:rPr>
        <w:t xml:space="preserve">
      7. Сот шешімін орындау туралы акт орындау кезінде сот орындаушысы жасаған және актіде көрсеткен іс-әрекеттердің мәні көрсетіле отырып, сот шешімімен қалпына келтіріледі. </w:t>
      </w:r>
      <w:r>
        <w:br/>
      </w:r>
      <w:r>
        <w:rPr>
          <w:rFonts w:ascii="Times New Roman"/>
          <w:b w:val="false"/>
          <w:i w:val="false"/>
          <w:color w:val="000000"/>
          <w:sz w:val="28"/>
        </w:rPr>
        <w:t>
</w:t>
      </w:r>
      <w:r>
        <w:rPr>
          <w:rFonts w:ascii="Times New Roman"/>
          <w:b w:val="false"/>
          <w:i w:val="false"/>
          <w:color w:val="000000"/>
          <w:sz w:val="28"/>
        </w:rPr>
        <w:t xml:space="preserve">
      8. Шешім орындалғанға дейін атқару ісі жойылып, атқару қағазының дубликаты берілуі мүмкін жағдайда, сот жойылған атқару ісін жүргізуді қалпына келтіру туралы іс қозғаудан дәлелді ұйғарыммен бас тартады. </w:t>
      </w:r>
      <w:r>
        <w:br/>
      </w:r>
      <w:r>
        <w:rPr>
          <w:rFonts w:ascii="Times New Roman"/>
          <w:b w:val="false"/>
          <w:i w:val="false"/>
          <w:color w:val="000000"/>
          <w:sz w:val="28"/>
        </w:rPr>
        <w:t>
</w:t>
      </w:r>
      <w:r>
        <w:rPr>
          <w:rFonts w:ascii="Times New Roman"/>
          <w:b w:val="false"/>
          <w:i w:val="false"/>
          <w:color w:val="000000"/>
          <w:sz w:val="28"/>
        </w:rPr>
        <w:t xml:space="preserve">
      9. Жойылған істі қалпына келтіру туралы арыз бойынша сот қаулыларына заңда белгіленген тәртіппен шағым жасалады. </w:t>
      </w:r>
      <w:r>
        <w:br/>
      </w:r>
      <w:r>
        <w:rPr>
          <w:rFonts w:ascii="Times New Roman"/>
          <w:b w:val="false"/>
          <w:i w:val="false"/>
          <w:color w:val="000000"/>
          <w:sz w:val="28"/>
        </w:rPr>
        <w:t>
</w:t>
      </w:r>
      <w:r>
        <w:rPr>
          <w:rFonts w:ascii="Times New Roman"/>
          <w:b w:val="false"/>
          <w:i w:val="false"/>
          <w:color w:val="000000"/>
          <w:sz w:val="28"/>
        </w:rPr>
        <w:t xml:space="preserve">
      10. Көрінеу жалған арыз берілген жағдайда жойылған іс жүргізуді қалпына келтіру туралы арыз бойынша іс қозғауға байланысты сот шығындары арыз берушіден өндіріліп алынады. </w:t>
      </w:r>
    </w:p>
    <w:bookmarkEnd w:id="899"/>
    <w:bookmarkStart w:name="z469" w:id="900"/>
    <w:p>
      <w:pPr>
        <w:spacing w:after="0"/>
        <w:ind w:left="0"/>
        <w:jc w:val="left"/>
      </w:pPr>
      <w:r>
        <w:rPr>
          <w:rFonts w:ascii="Times New Roman"/>
          <w:b/>
          <w:i w:val="false"/>
          <w:color w:val="000000"/>
        </w:rPr>
        <w:t xml:space="preserve"> 
5-бөлім. Халықаралық процесс </w:t>
      </w:r>
    </w:p>
    <w:bookmarkEnd w:id="900"/>
    <w:bookmarkStart w:name="z470" w:id="901"/>
    <w:p>
      <w:pPr>
        <w:spacing w:after="0"/>
        <w:ind w:left="0"/>
        <w:jc w:val="left"/>
      </w:pPr>
      <w:r>
        <w:rPr>
          <w:rFonts w:ascii="Times New Roman"/>
          <w:b/>
          <w:i w:val="false"/>
          <w:color w:val="000000"/>
        </w:rPr>
        <w:t xml:space="preserve"> 
45-тарау. Шетелдік тұлғалар қатысатын істер бойынша іс жүргізу </w:t>
      </w:r>
    </w:p>
    <w:bookmarkEnd w:id="901"/>
    <w:bookmarkStart w:name="z471" w:id="902"/>
    <w:p>
      <w:pPr>
        <w:spacing w:after="0"/>
        <w:ind w:left="0"/>
        <w:jc w:val="both"/>
      </w:pPr>
      <w:r>
        <w:rPr>
          <w:rFonts w:ascii="Times New Roman"/>
          <w:b w:val="false"/>
          <w:i w:val="false"/>
          <w:color w:val="000000"/>
          <w:sz w:val="28"/>
        </w:rPr>
        <w:t>
</w:t>
      </w:r>
      <w:r>
        <w:rPr>
          <w:rFonts w:ascii="Times New Roman"/>
          <w:b/>
          <w:i w:val="false"/>
          <w:color w:val="000000"/>
          <w:sz w:val="28"/>
        </w:rPr>
        <w:t xml:space="preserve">      413-бап. Шетелдік тұлғалардың іс жүргізу құқықтары </w:t>
      </w:r>
      <w:r>
        <w:br/>
      </w:r>
      <w:r>
        <w:rPr>
          <w:rFonts w:ascii="Times New Roman"/>
          <w:b w:val="false"/>
          <w:i w:val="false"/>
          <w:color w:val="000000"/>
          <w:sz w:val="28"/>
        </w:rPr>
        <w:t>
</w:t>
      </w:r>
      <w:r>
        <w:rPr>
          <w:rFonts w:ascii="Times New Roman"/>
          <w:b/>
          <w:i w:val="false"/>
          <w:color w:val="000000"/>
          <w:sz w:val="28"/>
        </w:rPr>
        <w:t xml:space="preserve">               мен міндеттері </w:t>
      </w:r>
    </w:p>
    <w:bookmarkEnd w:id="902"/>
    <w:bookmarkStart w:name="z2082" w:id="903"/>
    <w:p>
      <w:pPr>
        <w:spacing w:after="0"/>
        <w:ind w:left="0"/>
        <w:jc w:val="both"/>
      </w:pP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даулы болып отырған құқықтарын, бостандықтарын және заңмен қорғалатын мүдделерін қорғау үшін Қазақстан Республикасының соттарына жүгінуге құқығы бар.</w:t>
      </w:r>
      <w:r>
        <w:br/>
      </w:r>
      <w:r>
        <w:rPr>
          <w:rFonts w:ascii="Times New Roman"/>
          <w:b w:val="false"/>
          <w:i w:val="false"/>
          <w:color w:val="000000"/>
          <w:sz w:val="28"/>
        </w:rPr>
        <w:t>
</w:t>
      </w:r>
      <w:r>
        <w:rPr>
          <w:rFonts w:ascii="Times New Roman"/>
          <w:b w:val="false"/>
          <w:i w:val="false"/>
          <w:color w:val="000000"/>
          <w:sz w:val="28"/>
        </w:rPr>
        <w:t xml:space="preserve">
      2. Шетелдік тұлғалар Қазақстан Республикасының азаматтарымен және ұйымдарымен бірдей іс жүргізу құқықтарын пайдаланады және іс жүргізу міндеттерін орындайды. </w:t>
      </w:r>
      <w:r>
        <w:br/>
      </w:r>
      <w:r>
        <w:rPr>
          <w:rFonts w:ascii="Times New Roman"/>
          <w:b w:val="false"/>
          <w:i w:val="false"/>
          <w:color w:val="000000"/>
          <w:sz w:val="28"/>
        </w:rPr>
        <w:t>
</w:t>
      </w:r>
      <w:r>
        <w:rPr>
          <w:rFonts w:ascii="Times New Roman"/>
          <w:b w:val="false"/>
          <w:i w:val="false"/>
          <w:color w:val="000000"/>
          <w:sz w:val="28"/>
        </w:rPr>
        <w:t xml:space="preserve">
      3. Соттарда шетелдік тұлғалар қатысатын істер бойынша сот ісін жүргізу осы Кодекске және өзге де заңдарға сәйкес жүзеге асырылады. </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азаматтары мен ұйымдарының іс жүргізу құқықтарына арнайы шектеулер қойылатын мемлекеттердің шетелдік тұлғаларына қатысты Қазақстан Республикасы соған сәйкес шектеулер белгілеуі мүмкін.</w:t>
      </w:r>
      <w:r>
        <w:br/>
      </w:r>
      <w:r>
        <w:rPr>
          <w:rFonts w:ascii="Times New Roman"/>
          <w:b w:val="false"/>
          <w:i w:val="false"/>
          <w:color w:val="000000"/>
          <w:sz w:val="28"/>
        </w:rPr>
        <w:t>
      </w:t>
      </w:r>
      <w:r>
        <w:rPr>
          <w:rFonts w:ascii="Times New Roman"/>
          <w:b w:val="false"/>
          <w:i w:val="false"/>
          <w:color w:val="ff0000"/>
          <w:sz w:val="28"/>
        </w:rPr>
        <w:t xml:space="preserve">Ескерту. 413-бапқа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03"/>
    <w:bookmarkStart w:name="z472" w:id="904"/>
    <w:p>
      <w:pPr>
        <w:spacing w:after="0"/>
        <w:ind w:left="0"/>
        <w:jc w:val="both"/>
      </w:pPr>
      <w:r>
        <w:rPr>
          <w:rFonts w:ascii="Times New Roman"/>
          <w:b w:val="false"/>
          <w:i w:val="false"/>
          <w:color w:val="000000"/>
          <w:sz w:val="28"/>
        </w:rPr>
        <w:t>
</w:t>
      </w:r>
      <w:r>
        <w:rPr>
          <w:rFonts w:ascii="Times New Roman"/>
          <w:b/>
          <w:i w:val="false"/>
          <w:color w:val="000000"/>
          <w:sz w:val="28"/>
        </w:rPr>
        <w:t xml:space="preserve">      414-бап. Шетелдіктер мен азаматтығы жоқ </w:t>
      </w:r>
      <w:r>
        <w:br/>
      </w:r>
      <w:r>
        <w:rPr>
          <w:rFonts w:ascii="Times New Roman"/>
          <w:b w:val="false"/>
          <w:i w:val="false"/>
          <w:color w:val="000000"/>
          <w:sz w:val="28"/>
        </w:rPr>
        <w:t>
</w:t>
      </w:r>
      <w:r>
        <w:rPr>
          <w:rFonts w:ascii="Times New Roman"/>
          <w:b/>
          <w:i w:val="false"/>
          <w:color w:val="000000"/>
          <w:sz w:val="28"/>
        </w:rPr>
        <w:t xml:space="preserve">               адамдардың азаматтық іс жүргізуге әрекет </w:t>
      </w:r>
      <w:r>
        <w:br/>
      </w:r>
      <w:r>
        <w:rPr>
          <w:rFonts w:ascii="Times New Roman"/>
          <w:b w:val="false"/>
          <w:i w:val="false"/>
          <w:color w:val="000000"/>
          <w:sz w:val="28"/>
        </w:rPr>
        <w:t>
</w:t>
      </w:r>
      <w:r>
        <w:rPr>
          <w:rFonts w:ascii="Times New Roman"/>
          <w:b/>
          <w:i w:val="false"/>
          <w:color w:val="000000"/>
          <w:sz w:val="28"/>
        </w:rPr>
        <w:t>               қабілеттілігі</w:t>
      </w:r>
    </w:p>
    <w:bookmarkEnd w:id="904"/>
    <w:p>
      <w:pPr>
        <w:spacing w:after="0"/>
        <w:ind w:left="0"/>
        <w:jc w:val="both"/>
      </w:pPr>
      <w:r>
        <w:rPr>
          <w:rFonts w:ascii="Times New Roman"/>
          <w:b w:val="false"/>
          <w:i w:val="false"/>
          <w:color w:val="ff0000"/>
          <w:sz w:val="28"/>
        </w:rPr>
        <w:t xml:space="preserve">      Ескерту. Тақырыпқа өзгеріс енгізілді - ҚР 03.07.2013 </w:t>
      </w:r>
      <w:r>
        <w:rPr>
          <w:rFonts w:ascii="Times New Roman"/>
          <w:b w:val="false"/>
          <w:i w:val="false"/>
          <w:color w:val="ff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086" w:id="905"/>
    <w:p>
      <w:pPr>
        <w:spacing w:after="0"/>
        <w:ind w:left="0"/>
        <w:jc w:val="both"/>
      </w:pPr>
      <w:r>
        <w:rPr>
          <w:rFonts w:ascii="Times New Roman"/>
          <w:b w:val="false"/>
          <w:i w:val="false"/>
          <w:color w:val="000000"/>
          <w:sz w:val="28"/>
        </w:rPr>
        <w:t xml:space="preserve">
      1. Шетелдіктер мен азаматтығы жоқ адамдардың азаматтық іс жүргізуге әрекет қабілеттілігі олардың жеке заңы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2. Азаматтың жеке заңы өзі азаматы болып табылатын мемлекеттік құқығы болып табылады. Егер азаматта шет мемлекеттің азаматтығымен қатар Қазақстан Республикасының азаматтығы да болса, оның жеке заңы Қазақстан Республикасының заңы болып есептеледі. Мұндай адамда шет мемлекет азаматтығының болуын Қазақстан Республикасының соттары танымайды. </w:t>
      </w:r>
      <w:r>
        <w:br/>
      </w:r>
      <w:r>
        <w:rPr>
          <w:rFonts w:ascii="Times New Roman"/>
          <w:b w:val="false"/>
          <w:i w:val="false"/>
          <w:color w:val="000000"/>
          <w:sz w:val="28"/>
        </w:rPr>
        <w:t>
</w:t>
      </w:r>
      <w:r>
        <w:rPr>
          <w:rFonts w:ascii="Times New Roman"/>
          <w:b w:val="false"/>
          <w:i w:val="false"/>
          <w:color w:val="000000"/>
          <w:sz w:val="28"/>
        </w:rPr>
        <w:t xml:space="preserve">
      3. Азаматта бірнеше шет мемлекеттің азаматтығы болса, бұл адам неғұрлым тығыз байланыстағы мемлекеттің құқығы оның жеке заңы болып табылады. </w:t>
      </w:r>
      <w:r>
        <w:br/>
      </w:r>
      <w:r>
        <w:rPr>
          <w:rFonts w:ascii="Times New Roman"/>
          <w:b w:val="false"/>
          <w:i w:val="false"/>
          <w:color w:val="000000"/>
          <w:sz w:val="28"/>
        </w:rPr>
        <w:t>
</w:t>
      </w:r>
      <w:r>
        <w:rPr>
          <w:rFonts w:ascii="Times New Roman"/>
          <w:b w:val="false"/>
          <w:i w:val="false"/>
          <w:color w:val="000000"/>
          <w:sz w:val="28"/>
        </w:rPr>
        <w:t xml:space="preserve">
      4. Азаматтығы жоқ адамның тұрғылықты тұратын жері бар мемлекеттің заңы сол адамның жеке заңы, ал мұндай болмаған жағдайда - оның әдетте тұрып жатқан мемлекетінің заңы болып табылады. </w:t>
      </w:r>
      <w:r>
        <w:br/>
      </w:r>
      <w:r>
        <w:rPr>
          <w:rFonts w:ascii="Times New Roman"/>
          <w:b w:val="false"/>
          <w:i w:val="false"/>
          <w:color w:val="000000"/>
          <w:sz w:val="28"/>
        </w:rPr>
        <w:t>
</w:t>
      </w:r>
      <w:r>
        <w:rPr>
          <w:rFonts w:ascii="Times New Roman"/>
          <w:b w:val="false"/>
          <w:i w:val="false"/>
          <w:color w:val="000000"/>
          <w:sz w:val="28"/>
        </w:rPr>
        <w:t>
      5. Өзінің жеке заңы бойынша іс жүргізу әрекетіне қабілетті болып табылмайтын адам, егер Қазақстан Республикасының заңдарына сәйкес іс жүргізу қабілетіне ие болса, ол Қазақстан Республикасының аумағында іс жүргізу әрекетіне қабілеті бар деп танылуы мүмкін.</w:t>
      </w:r>
      <w:r>
        <w:br/>
      </w:r>
      <w:r>
        <w:rPr>
          <w:rFonts w:ascii="Times New Roman"/>
          <w:b w:val="false"/>
          <w:i w:val="false"/>
          <w:color w:val="000000"/>
          <w:sz w:val="28"/>
        </w:rPr>
        <w:t>
      </w:t>
      </w:r>
      <w:r>
        <w:rPr>
          <w:rFonts w:ascii="Times New Roman"/>
          <w:b w:val="false"/>
          <w:i w:val="false"/>
          <w:color w:val="ff0000"/>
          <w:sz w:val="28"/>
        </w:rPr>
        <w:t xml:space="preserve">Ескерту. 414-бапқа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05"/>
    <w:bookmarkStart w:name="z473" w:id="906"/>
    <w:p>
      <w:pPr>
        <w:spacing w:after="0"/>
        <w:ind w:left="0"/>
        <w:jc w:val="both"/>
      </w:pPr>
      <w:r>
        <w:rPr>
          <w:rFonts w:ascii="Times New Roman"/>
          <w:b w:val="false"/>
          <w:i w:val="false"/>
          <w:color w:val="000000"/>
          <w:sz w:val="28"/>
        </w:rPr>
        <w:t>
</w:t>
      </w:r>
      <w:r>
        <w:rPr>
          <w:rFonts w:ascii="Times New Roman"/>
          <w:b/>
          <w:i w:val="false"/>
          <w:color w:val="000000"/>
          <w:sz w:val="28"/>
        </w:rPr>
        <w:t xml:space="preserve">      415-бап. Шетелдік халықаралық ұйымның іс жүргізу </w:t>
      </w:r>
      <w:r>
        <w:br/>
      </w:r>
      <w:r>
        <w:rPr>
          <w:rFonts w:ascii="Times New Roman"/>
          <w:b w:val="false"/>
          <w:i w:val="false"/>
          <w:color w:val="000000"/>
          <w:sz w:val="28"/>
        </w:rPr>
        <w:t>
</w:t>
      </w:r>
      <w:r>
        <w:rPr>
          <w:rFonts w:ascii="Times New Roman"/>
          <w:b/>
          <w:i w:val="false"/>
          <w:color w:val="000000"/>
          <w:sz w:val="28"/>
        </w:rPr>
        <w:t xml:space="preserve">               құқығына қабілеттілігі </w:t>
      </w:r>
    </w:p>
    <w:bookmarkEnd w:id="906"/>
    <w:bookmarkStart w:name="z2091" w:id="907"/>
    <w:p>
      <w:pPr>
        <w:spacing w:after="0"/>
        <w:ind w:left="0"/>
        <w:jc w:val="both"/>
      </w:pPr>
      <w:r>
        <w:rPr>
          <w:rFonts w:ascii="Times New Roman"/>
          <w:b w:val="false"/>
          <w:i w:val="false"/>
          <w:color w:val="000000"/>
          <w:sz w:val="28"/>
        </w:rPr>
        <w:t xml:space="preserve">      1. Шетелдік ұйымның іс жүргізу құқығына қабілеттілігі ұйым соған сәйкес құрылған шет мемлекеттің заңы бойынша белгіленеді. Бұл заң бойынша іс жүргізу құқығына қабілеті жоқ шетелдік ұйымдар Қазақстан Республикасының заңдарына сәйкес Қазақстан Республикасының аумағында құқық қабілеті бар деп танылуы мүмкін. </w:t>
      </w:r>
      <w:r>
        <w:br/>
      </w:r>
      <w:r>
        <w:rPr>
          <w:rFonts w:ascii="Times New Roman"/>
          <w:b w:val="false"/>
          <w:i w:val="false"/>
          <w:color w:val="000000"/>
          <w:sz w:val="28"/>
        </w:rPr>
        <w:t xml:space="preserve">
      2. Халықаралық ұйымның іс жүргізу құқығына қабілеті ұйым соған сәйкес құрылған халықаралық шарт, оның құрылтай құжаттары немесе Қазақстан Республикасының құзыретті мемлекеттік органымен келісім негізінде белгіленеді. </w:t>
      </w:r>
    </w:p>
    <w:bookmarkEnd w:id="907"/>
    <w:bookmarkStart w:name="z474" w:id="908"/>
    <w:p>
      <w:pPr>
        <w:spacing w:after="0"/>
        <w:ind w:left="0"/>
        <w:jc w:val="both"/>
      </w:pPr>
      <w:r>
        <w:rPr>
          <w:rFonts w:ascii="Times New Roman"/>
          <w:b w:val="false"/>
          <w:i w:val="false"/>
          <w:color w:val="000000"/>
          <w:sz w:val="28"/>
        </w:rPr>
        <w:t>
</w:t>
      </w:r>
      <w:r>
        <w:rPr>
          <w:rFonts w:ascii="Times New Roman"/>
          <w:b/>
          <w:i w:val="false"/>
          <w:color w:val="000000"/>
          <w:sz w:val="28"/>
        </w:rPr>
        <w:t xml:space="preserve">      416-бап. Шетелдік тұлғалар қатысатын істер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 соттарының құзыреті </w:t>
      </w:r>
    </w:p>
    <w:bookmarkEnd w:id="908"/>
    <w:bookmarkStart w:name="z2092" w:id="909"/>
    <w:p>
      <w:pPr>
        <w:spacing w:after="0"/>
        <w:ind w:left="0"/>
        <w:jc w:val="both"/>
      </w:pPr>
      <w:r>
        <w:rPr>
          <w:rFonts w:ascii="Times New Roman"/>
          <w:b w:val="false"/>
          <w:i w:val="false"/>
          <w:color w:val="000000"/>
          <w:sz w:val="28"/>
        </w:rPr>
        <w:t xml:space="preserve">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соттары, сондай-ақ шетелдік тұлғалар қатысатын істерді мына жағдайларда: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аумағында шетелдік тұлғаның басқару органы, филиалы немесе өкілдігі болғанда; </w:t>
      </w:r>
      <w:r>
        <w:br/>
      </w:r>
      <w:r>
        <w:rPr>
          <w:rFonts w:ascii="Times New Roman"/>
          <w:b w:val="false"/>
          <w:i w:val="false"/>
          <w:color w:val="000000"/>
          <w:sz w:val="28"/>
        </w:rPr>
        <w:t>
</w:t>
      </w:r>
      <w:r>
        <w:rPr>
          <w:rFonts w:ascii="Times New Roman"/>
          <w:b w:val="false"/>
          <w:i w:val="false"/>
          <w:color w:val="000000"/>
          <w:sz w:val="28"/>
        </w:rPr>
        <w:t xml:space="preserve">
      2) жауапкердің Қазақстан Республикасы аумағында мүлкі болғанда; </w:t>
      </w:r>
      <w:r>
        <w:br/>
      </w:r>
      <w:r>
        <w:rPr>
          <w:rFonts w:ascii="Times New Roman"/>
          <w:b w:val="false"/>
          <w:i w:val="false"/>
          <w:color w:val="000000"/>
          <w:sz w:val="28"/>
        </w:rPr>
        <w:t>
</w:t>
      </w:r>
      <w:r>
        <w:rPr>
          <w:rFonts w:ascii="Times New Roman"/>
          <w:b w:val="false"/>
          <w:i w:val="false"/>
          <w:color w:val="000000"/>
          <w:sz w:val="28"/>
        </w:rPr>
        <w:t xml:space="preserve">
      3) алиментті өндіріп алу туралы және әке екенін анықтау туралы іс бойынша талап қоюшының Қазақстан Республикасында тұрғылықты жері болғанда; </w:t>
      </w:r>
      <w:r>
        <w:br/>
      </w:r>
      <w:r>
        <w:rPr>
          <w:rFonts w:ascii="Times New Roman"/>
          <w:b w:val="false"/>
          <w:i w:val="false"/>
          <w:color w:val="000000"/>
          <w:sz w:val="28"/>
        </w:rPr>
        <w:t>
</w:t>
      </w:r>
      <w:r>
        <w:rPr>
          <w:rFonts w:ascii="Times New Roman"/>
          <w:b w:val="false"/>
          <w:i w:val="false"/>
          <w:color w:val="000000"/>
          <w:sz w:val="28"/>
        </w:rPr>
        <w:t xml:space="preserve">
      4) мертігу, денсаулыққа өзге де зақым келтіру немесе асыраушысының қайтыс болуы арқылы келтірілген зиянды өтеу туралы іс бойынша зиян Қазақстан Республикасы аумағында келтірілгенде немесе талап қоюшының Қазақстан Республикасында тұрғылықты жері болғанда; </w:t>
      </w:r>
      <w:r>
        <w:br/>
      </w:r>
      <w:r>
        <w:rPr>
          <w:rFonts w:ascii="Times New Roman"/>
          <w:b w:val="false"/>
          <w:i w:val="false"/>
          <w:color w:val="000000"/>
          <w:sz w:val="28"/>
        </w:rPr>
        <w:t>
</w:t>
      </w:r>
      <w:r>
        <w:rPr>
          <w:rFonts w:ascii="Times New Roman"/>
          <w:b w:val="false"/>
          <w:i w:val="false"/>
          <w:color w:val="000000"/>
          <w:sz w:val="28"/>
        </w:rPr>
        <w:t xml:space="preserve">
      5) мүлікке келтірілген зиянды өтеу туралы іс бойынша зиянды өтеу туралы талап қоюға негіз болған іс-әрекет немесе өзге де мән-жайлар Қазақстан республикасының аумағында орын алғанда; </w:t>
      </w:r>
      <w:r>
        <w:br/>
      </w:r>
      <w:r>
        <w:rPr>
          <w:rFonts w:ascii="Times New Roman"/>
          <w:b w:val="false"/>
          <w:i w:val="false"/>
          <w:color w:val="000000"/>
          <w:sz w:val="28"/>
        </w:rPr>
        <w:t>
</w:t>
      </w:r>
      <w:r>
        <w:rPr>
          <w:rFonts w:ascii="Times New Roman"/>
          <w:b w:val="false"/>
          <w:i w:val="false"/>
          <w:color w:val="000000"/>
          <w:sz w:val="28"/>
        </w:rPr>
        <w:t xml:space="preserve">
      6) талап қою, оның толық немесе ішінара орындалуы Қазақстан Республикасы аумағында орын алуға тиіс болған немесе орын алған шарттан туындағанда; </w:t>
      </w:r>
      <w:r>
        <w:br/>
      </w:r>
      <w:r>
        <w:rPr>
          <w:rFonts w:ascii="Times New Roman"/>
          <w:b w:val="false"/>
          <w:i w:val="false"/>
          <w:color w:val="000000"/>
          <w:sz w:val="28"/>
        </w:rPr>
        <w:t>
</w:t>
      </w:r>
      <w:r>
        <w:rPr>
          <w:rFonts w:ascii="Times New Roman"/>
          <w:b w:val="false"/>
          <w:i w:val="false"/>
          <w:color w:val="000000"/>
          <w:sz w:val="28"/>
        </w:rPr>
        <w:t xml:space="preserve">
      7) талап қою Қазақстан Республикасы аумағында орын алған негізсіз баюдан туындағанда; </w:t>
      </w:r>
      <w:r>
        <w:br/>
      </w:r>
      <w:r>
        <w:rPr>
          <w:rFonts w:ascii="Times New Roman"/>
          <w:b w:val="false"/>
          <w:i w:val="false"/>
          <w:color w:val="000000"/>
          <w:sz w:val="28"/>
        </w:rPr>
        <w:t>
</w:t>
      </w:r>
      <w:r>
        <w:rPr>
          <w:rFonts w:ascii="Times New Roman"/>
          <w:b w:val="false"/>
          <w:i w:val="false"/>
          <w:color w:val="000000"/>
          <w:sz w:val="28"/>
        </w:rPr>
        <w:t xml:space="preserve">
      8) неке бұзу туралы іс бойынша талап қоюшының Қазақстан Республикасында тұрғылықты жері болғанда немесе ерлі-зайыптылардың ең болмағанда біреуі Қазақстан Республикасының азаматы болғанда; </w:t>
      </w:r>
      <w:r>
        <w:br/>
      </w:r>
      <w:r>
        <w:rPr>
          <w:rFonts w:ascii="Times New Roman"/>
          <w:b w:val="false"/>
          <w:i w:val="false"/>
          <w:color w:val="000000"/>
          <w:sz w:val="28"/>
        </w:rPr>
        <w:t>
</w:t>
      </w:r>
      <w:r>
        <w:rPr>
          <w:rFonts w:ascii="Times New Roman"/>
          <w:b w:val="false"/>
          <w:i w:val="false"/>
          <w:color w:val="000000"/>
          <w:sz w:val="28"/>
        </w:rPr>
        <w:t xml:space="preserve">
      9) ар-ожданды, абыройды және іскерлік беделді қорғау туралы іс бойынша талап қоюшының Қазақстан Республикасында тұрғылықты жері болған жағдайларда қарайды. </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соттары, егер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өз құзыретіне жатқызылса, басқа істерді де қарайды. </w:t>
      </w:r>
      <w:r>
        <w:br/>
      </w:r>
      <w:r>
        <w:rPr>
          <w:rFonts w:ascii="Times New Roman"/>
          <w:b w:val="false"/>
          <w:i w:val="false"/>
          <w:color w:val="000000"/>
          <w:sz w:val="28"/>
        </w:rPr>
        <w:t>
</w:t>
      </w:r>
      <w:r>
        <w:rPr>
          <w:rFonts w:ascii="Times New Roman"/>
          <w:b w:val="false"/>
          <w:i w:val="false"/>
          <w:color w:val="ff0000"/>
          <w:sz w:val="28"/>
        </w:rPr>
        <w:t xml:space="preserve">      Ескерту. 416-бапқа өзгерту енгізілді - Қазақстан Республикасының 2001.07.11. N 238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909"/>
    <w:bookmarkStart w:name="z475" w:id="910"/>
    <w:p>
      <w:pPr>
        <w:spacing w:after="0"/>
        <w:ind w:left="0"/>
        <w:jc w:val="both"/>
      </w:pPr>
      <w:r>
        <w:rPr>
          <w:rFonts w:ascii="Times New Roman"/>
          <w:b w:val="false"/>
          <w:i w:val="false"/>
          <w:color w:val="000000"/>
          <w:sz w:val="28"/>
        </w:rPr>
        <w:t>
</w:t>
      </w:r>
      <w:r>
        <w:rPr>
          <w:rFonts w:ascii="Times New Roman"/>
          <w:b/>
          <w:i w:val="false"/>
          <w:color w:val="000000"/>
          <w:sz w:val="28"/>
        </w:rPr>
        <w:t xml:space="preserve">      417-бап. Айрықша құзырет </w:t>
      </w:r>
    </w:p>
    <w:bookmarkEnd w:id="910"/>
    <w:bookmarkStart w:name="z2104" w:id="911"/>
    <w:p>
      <w:pPr>
        <w:spacing w:after="0"/>
        <w:ind w:left="0"/>
        <w:jc w:val="both"/>
      </w:pPr>
      <w:r>
        <w:rPr>
          <w:rFonts w:ascii="Times New Roman"/>
          <w:b w:val="false"/>
          <w:i w:val="false"/>
          <w:color w:val="000000"/>
          <w:sz w:val="28"/>
        </w:rPr>
        <w:t xml:space="preserve">
      1. Қазақстан Республикасы соттарының айрықша құзыретіне: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орналасқан жылжымайтын мүлік құқығына байланысты істер; </w:t>
      </w:r>
      <w:r>
        <w:br/>
      </w:r>
      <w:r>
        <w:rPr>
          <w:rFonts w:ascii="Times New Roman"/>
          <w:b w:val="false"/>
          <w:i w:val="false"/>
          <w:color w:val="000000"/>
          <w:sz w:val="28"/>
        </w:rPr>
        <w:t>
</w:t>
      </w:r>
      <w:r>
        <w:rPr>
          <w:rFonts w:ascii="Times New Roman"/>
          <w:b w:val="false"/>
          <w:i w:val="false"/>
          <w:color w:val="000000"/>
          <w:sz w:val="28"/>
        </w:rPr>
        <w:t xml:space="preserve">
      2) тасымал шартынан туындайтын тасымалдаушыға талап қою жөніндегі істер; </w:t>
      </w:r>
      <w:r>
        <w:br/>
      </w:r>
      <w:r>
        <w:rPr>
          <w:rFonts w:ascii="Times New Roman"/>
          <w:b w:val="false"/>
          <w:i w:val="false"/>
          <w:color w:val="000000"/>
          <w:sz w:val="28"/>
        </w:rPr>
        <w:t>
</w:t>
      </w:r>
      <w:r>
        <w:rPr>
          <w:rFonts w:ascii="Times New Roman"/>
          <w:b w:val="false"/>
          <w:i w:val="false"/>
          <w:color w:val="000000"/>
          <w:sz w:val="28"/>
        </w:rPr>
        <w:t xml:space="preserve">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 </w:t>
      </w:r>
      <w:r>
        <w:br/>
      </w:r>
      <w:r>
        <w:rPr>
          <w:rFonts w:ascii="Times New Roman"/>
          <w:b w:val="false"/>
          <w:i w:val="false"/>
          <w:color w:val="000000"/>
          <w:sz w:val="28"/>
        </w:rPr>
        <w:t>
</w:t>
      </w:r>
      <w:r>
        <w:rPr>
          <w:rFonts w:ascii="Times New Roman"/>
          <w:b w:val="false"/>
          <w:i w:val="false"/>
          <w:color w:val="000000"/>
          <w:sz w:val="28"/>
        </w:rPr>
        <w:t xml:space="preserve">
      4) осы Кодекстің 25-29-тарауларында көзделген істер жатады.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соттары ерекше іс жүргізу ісін: </w:t>
      </w:r>
      <w:r>
        <w:br/>
      </w:r>
      <w:r>
        <w:rPr>
          <w:rFonts w:ascii="Times New Roman"/>
          <w:b w:val="false"/>
          <w:i w:val="false"/>
          <w:color w:val="000000"/>
          <w:sz w:val="28"/>
        </w:rPr>
        <w:t>
</w:t>
      </w:r>
      <w:r>
        <w:rPr>
          <w:rFonts w:ascii="Times New Roman"/>
          <w:b w:val="false"/>
          <w:i w:val="false"/>
          <w:color w:val="000000"/>
          <w:sz w:val="28"/>
        </w:rPr>
        <w:t xml:space="preserve">
      1) фактілерді анықтау туралы іс бойынша арыз берушінің Қазақстан Республикасы аумағында тұрғылықты жері болған немесе анықталуы қажетті факт Қазақстан Республикасының аумағында орын алған немесе орын алатын; </w:t>
      </w:r>
      <w:r>
        <w:br/>
      </w:r>
      <w:r>
        <w:rPr>
          <w:rFonts w:ascii="Times New Roman"/>
          <w:b w:val="false"/>
          <w:i w:val="false"/>
          <w:color w:val="000000"/>
          <w:sz w:val="28"/>
        </w:rPr>
        <w:t>
</w:t>
      </w:r>
      <w:r>
        <w:rPr>
          <w:rFonts w:ascii="Times New Roman"/>
          <w:b w:val="false"/>
          <w:i w:val="false"/>
          <w:color w:val="000000"/>
          <w:sz w:val="28"/>
        </w:rPr>
        <w:t xml:space="preserve">
      2) әрекетке қабілеті шектеулі немесе әрекетке қабілетсіз деп тану туралы, психиатриялық стационарға мәжбүрлеп жатқызу туралы мәселе қойылатын азамат Қазақстан Республикасының азаматы болған не Қазақстан Республикасының аумағында тұрғылықты жері болған; </w:t>
      </w:r>
      <w:r>
        <w:br/>
      </w:r>
      <w:r>
        <w:rPr>
          <w:rFonts w:ascii="Times New Roman"/>
          <w:b w:val="false"/>
          <w:i w:val="false"/>
          <w:color w:val="000000"/>
          <w:sz w:val="28"/>
        </w:rPr>
        <w:t>
</w:t>
      </w:r>
      <w:r>
        <w:rPr>
          <w:rFonts w:ascii="Times New Roman"/>
          <w:b w:val="false"/>
          <w:i w:val="false"/>
          <w:color w:val="000000"/>
          <w:sz w:val="28"/>
        </w:rPr>
        <w:t xml:space="preserve">
      3) хабар-ошарсыз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тұратын жері болған және бұл орайда Қазақстан Республикасының аумағында белгілі тұратын жері болса және мұнда Қазақстан Республикасының аумағында тұрғылықты жері немесе орналасқан орны бар азаматтар мен ұйымдардың құқықтары мен міндеттерін анықтау осы мәселенің шешілуіне байланысты болған; </w:t>
      </w:r>
      <w:r>
        <w:br/>
      </w:r>
      <w:r>
        <w:rPr>
          <w:rFonts w:ascii="Times New Roman"/>
          <w:b w:val="false"/>
          <w:i w:val="false"/>
          <w:color w:val="000000"/>
          <w:sz w:val="28"/>
        </w:rPr>
        <w:t>
</w:t>
      </w:r>
      <w:r>
        <w:rPr>
          <w:rFonts w:ascii="Times New Roman"/>
          <w:b w:val="false"/>
          <w:i w:val="false"/>
          <w:color w:val="000000"/>
          <w:sz w:val="28"/>
        </w:rPr>
        <w:t xml:space="preserve">
      4) иесіз деп тану туралы арыз берілген зат Қазақстан Республикасы аумағында болған; </w:t>
      </w:r>
      <w:r>
        <w:br/>
      </w:r>
      <w:r>
        <w:rPr>
          <w:rFonts w:ascii="Times New Roman"/>
          <w:b w:val="false"/>
          <w:i w:val="false"/>
          <w:color w:val="000000"/>
          <w:sz w:val="28"/>
        </w:rPr>
        <w:t>
</w:t>
      </w:r>
      <w:r>
        <w:rPr>
          <w:rFonts w:ascii="Times New Roman"/>
          <w:b w:val="false"/>
          <w:i w:val="false"/>
          <w:color w:val="000000"/>
          <w:sz w:val="28"/>
        </w:rPr>
        <w:t xml:space="preserve">
      5) бағалы қағазды жоғалды деп тану туралы және оған тиісті құқықтарды (шақыртып іс жүргізу) қалпына келтіру туралы берілген арызды Қазақстан Республикасының аумағында тұратын немесе орналасқан азамат немесе ұйым берген; </w:t>
      </w:r>
      <w:r>
        <w:br/>
      </w:r>
      <w:r>
        <w:rPr>
          <w:rFonts w:ascii="Times New Roman"/>
          <w:b w:val="false"/>
          <w:i w:val="false"/>
          <w:color w:val="000000"/>
          <w:sz w:val="28"/>
        </w:rPr>
        <w:t>
</w:t>
      </w:r>
      <w:r>
        <w:rPr>
          <w:rFonts w:ascii="Times New Roman"/>
          <w:b w:val="false"/>
          <w:i w:val="false"/>
          <w:color w:val="000000"/>
          <w:sz w:val="28"/>
        </w:rPr>
        <w:t xml:space="preserve">
      6) жаңсақтығын анықтау туралы арыз берілген азаматтық хал актілерін жазуды Қазақстан Республикасының азаматтық хал актілерін жазу органдары жасаған; </w:t>
      </w:r>
      <w:r>
        <w:br/>
      </w:r>
      <w:r>
        <w:rPr>
          <w:rFonts w:ascii="Times New Roman"/>
          <w:b w:val="false"/>
          <w:i w:val="false"/>
          <w:color w:val="000000"/>
          <w:sz w:val="28"/>
        </w:rPr>
        <w:t>
</w:t>
      </w:r>
      <w:r>
        <w:rPr>
          <w:rFonts w:ascii="Times New Roman"/>
          <w:b w:val="false"/>
          <w:i w:val="false"/>
          <w:color w:val="000000"/>
          <w:sz w:val="28"/>
        </w:rPr>
        <w:t>
      7) шағым жасалып отырған нотариаттық іс-әрекеттерді (оларды жасаудан бас тартуды) Қазақстан Республикасының нотариусы немесе басқа органы жасаған жағдайларда қарайды.</w:t>
      </w:r>
      <w:r>
        <w:br/>
      </w:r>
      <w:r>
        <w:rPr>
          <w:rFonts w:ascii="Times New Roman"/>
          <w:b w:val="false"/>
          <w:i w:val="false"/>
          <w:color w:val="000000"/>
          <w:sz w:val="28"/>
        </w:rPr>
        <w:t>
      </w:t>
      </w:r>
      <w:r>
        <w:rPr>
          <w:rFonts w:ascii="Times New Roman"/>
          <w:b w:val="false"/>
          <w:i w:val="false"/>
          <w:color w:val="ff0000"/>
          <w:sz w:val="28"/>
        </w:rPr>
        <w:t xml:space="preserve">Ескерту. 417-бапқа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11"/>
    <w:bookmarkStart w:name="z476" w:id="912"/>
    <w:p>
      <w:pPr>
        <w:spacing w:after="0"/>
        <w:ind w:left="0"/>
        <w:jc w:val="both"/>
      </w:pPr>
      <w:r>
        <w:rPr>
          <w:rFonts w:ascii="Times New Roman"/>
          <w:b w:val="false"/>
          <w:i w:val="false"/>
          <w:color w:val="000000"/>
          <w:sz w:val="28"/>
        </w:rPr>
        <w:t>
</w:t>
      </w:r>
      <w:r>
        <w:rPr>
          <w:rFonts w:ascii="Times New Roman"/>
          <w:b/>
          <w:i w:val="false"/>
          <w:color w:val="000000"/>
          <w:sz w:val="28"/>
        </w:rPr>
        <w:t xml:space="preserve">      418-бап. Соттылық </w:t>
      </w:r>
    </w:p>
    <w:bookmarkEnd w:id="912"/>
    <w:p>
      <w:pPr>
        <w:spacing w:after="0"/>
        <w:ind w:left="0"/>
        <w:jc w:val="both"/>
      </w:pPr>
      <w:r>
        <w:rPr>
          <w:rFonts w:ascii="Times New Roman"/>
          <w:b w:val="false"/>
          <w:i w:val="false"/>
          <w:color w:val="000000"/>
          <w:sz w:val="28"/>
        </w:rPr>
        <w:t xml:space="preserve">      Қазақстан Республикасының заңдарымен Қазақстан Республикасы соттарының құзыретіне жатқызылған істердің соттылығы осы Кодекстің 3-тарауында белгіленген соттылық ережелері бойынша анықталады. </w:t>
      </w:r>
    </w:p>
    <w:bookmarkStart w:name="z477" w:id="913"/>
    <w:p>
      <w:pPr>
        <w:spacing w:after="0"/>
        <w:ind w:left="0"/>
        <w:jc w:val="both"/>
      </w:pPr>
      <w:r>
        <w:rPr>
          <w:rFonts w:ascii="Times New Roman"/>
          <w:b w:val="false"/>
          <w:i w:val="false"/>
          <w:color w:val="000000"/>
          <w:sz w:val="28"/>
        </w:rPr>
        <w:t>
</w:t>
      </w:r>
      <w:r>
        <w:rPr>
          <w:rFonts w:ascii="Times New Roman"/>
          <w:b/>
          <w:i w:val="false"/>
          <w:color w:val="000000"/>
          <w:sz w:val="28"/>
        </w:rPr>
        <w:t xml:space="preserve">      419-бап. Шарттық соттылық </w:t>
      </w:r>
    </w:p>
    <w:bookmarkEnd w:id="913"/>
    <w:p>
      <w:pPr>
        <w:spacing w:after="0"/>
        <w:ind w:left="0"/>
        <w:jc w:val="both"/>
      </w:pPr>
      <w:r>
        <w:rPr>
          <w:rFonts w:ascii="Times New Roman"/>
          <w:b w:val="false"/>
          <w:i w:val="false"/>
          <w:color w:val="000000"/>
          <w:sz w:val="28"/>
        </w:rPr>
        <w:t xml:space="preserve">      Шетелдік соттың құзыреті осы Кодекстің 33-бабында көзделген жағдайларды қоспағанда, тараптардың жазбаша келісіммен көзделуі мүмкін. Мұндай келісім болған жағдайда сот жауапкердің өтінішімен, егер мұндай өтініш істі мәні бойынша қарау басталғанға дейін мәлімделсе, арызды қарамай тастайды. </w:t>
      </w:r>
    </w:p>
    <w:bookmarkStart w:name="z478" w:id="914"/>
    <w:p>
      <w:pPr>
        <w:spacing w:after="0"/>
        <w:ind w:left="0"/>
        <w:jc w:val="both"/>
      </w:pPr>
      <w:r>
        <w:rPr>
          <w:rFonts w:ascii="Times New Roman"/>
          <w:b w:val="false"/>
          <w:i w:val="false"/>
          <w:color w:val="000000"/>
          <w:sz w:val="28"/>
        </w:rPr>
        <w:t>
</w:t>
      </w:r>
      <w:r>
        <w:rPr>
          <w:rFonts w:ascii="Times New Roman"/>
          <w:b/>
          <w:i w:val="false"/>
          <w:color w:val="000000"/>
          <w:sz w:val="28"/>
        </w:rPr>
        <w:t xml:space="preserve">      420-бап. Құзыреттің өзгермейтіндігі </w:t>
      </w:r>
    </w:p>
    <w:bookmarkEnd w:id="914"/>
    <w:p>
      <w:pPr>
        <w:spacing w:after="0"/>
        <w:ind w:left="0"/>
        <w:jc w:val="both"/>
      </w:pPr>
      <w:r>
        <w:rPr>
          <w:rFonts w:ascii="Times New Roman"/>
          <w:b w:val="false"/>
          <w:i w:val="false"/>
          <w:color w:val="000000"/>
          <w:sz w:val="28"/>
        </w:rPr>
        <w:t xml:space="preserve">      Қазақстан Республикасының заңдарында көзделген құзыреттілік ережелерін сақтай отырып, Қазақстан Республикасының соты іс жүргізуге қабылданған іс ол кейіннен тараптардың азаматтығы, тұрғылықты жері өзгеруіне және құзыретке әсер ететін басқа да мән-жайларға байланысты басқа мемлекет сотының соттауына жатқызылса да, мәні бойынша шешіледі. </w:t>
      </w:r>
    </w:p>
    <w:bookmarkStart w:name="z480" w:id="915"/>
    <w:p>
      <w:pPr>
        <w:spacing w:after="0"/>
        <w:ind w:left="0"/>
        <w:jc w:val="both"/>
      </w:pPr>
      <w:r>
        <w:rPr>
          <w:rFonts w:ascii="Times New Roman"/>
          <w:b w:val="false"/>
          <w:i w:val="false"/>
          <w:color w:val="000000"/>
          <w:sz w:val="28"/>
        </w:rPr>
        <w:t>
</w:t>
      </w:r>
      <w:r>
        <w:rPr>
          <w:rFonts w:ascii="Times New Roman"/>
          <w:b/>
          <w:i w:val="false"/>
          <w:color w:val="000000"/>
          <w:sz w:val="28"/>
        </w:rPr>
        <w:t xml:space="preserve">      421-бап. Шетелдік сотта іс жүргізудің маңызы </w:t>
      </w:r>
    </w:p>
    <w:bookmarkEnd w:id="915"/>
    <w:bookmarkStart w:name="z2117" w:id="916"/>
    <w:p>
      <w:pPr>
        <w:spacing w:after="0"/>
        <w:ind w:left="0"/>
        <w:jc w:val="both"/>
      </w:pPr>
      <w:r>
        <w:rPr>
          <w:rFonts w:ascii="Times New Roman"/>
          <w:b w:val="false"/>
          <w:i w:val="false"/>
          <w:color w:val="000000"/>
          <w:sz w:val="28"/>
        </w:rPr>
        <w:t xml:space="preserve">
      1. Егер сол мәселе туралы және сол негіздер бойынша сол тараптар арасындағы дау жөнінде Қазақстан Республикасының сот шешімдерін өзара тану және сот шешімдерін орындауды көздейтін халықаралық шарты бар шет мемлекеттің соты бұрын шешім шығарып қойған болса, Қазақстан Республикасының соты арызды қарамай тастайды, ал іс бойынша іс жүргізуді қысқартады. </w:t>
      </w:r>
      <w:r>
        <w:br/>
      </w:r>
      <w:r>
        <w:rPr>
          <w:rFonts w:ascii="Times New Roman"/>
          <w:b w:val="false"/>
          <w:i w:val="false"/>
          <w:color w:val="000000"/>
          <w:sz w:val="28"/>
        </w:rPr>
        <w:t>
</w:t>
      </w:r>
      <w:r>
        <w:rPr>
          <w:rFonts w:ascii="Times New Roman"/>
          <w:b w:val="false"/>
          <w:i w:val="false"/>
          <w:color w:val="000000"/>
          <w:sz w:val="28"/>
        </w:rPr>
        <w:t xml:space="preserve">
      2. Егер шет мемлекеттің сотында сол тараптар арасындағы, сол мәселе туралы және сол негіздер бойынша шешімді Қазақстан Республикасында танылуға тиісті дау жөнінде бұрын қозғалған іс болса, Қазақстан Республикасының соты арызды қарамай тастайды, ал іс бойынша іс жүргізуді қысқартады. </w:t>
      </w:r>
      <w:r>
        <w:br/>
      </w:r>
      <w:r>
        <w:rPr>
          <w:rFonts w:ascii="Times New Roman"/>
          <w:b w:val="false"/>
          <w:i w:val="false"/>
          <w:color w:val="000000"/>
          <w:sz w:val="28"/>
        </w:rPr>
        <w:t>
</w:t>
      </w:r>
      <w:r>
        <w:rPr>
          <w:rFonts w:ascii="Times New Roman"/>
          <w:b w:val="false"/>
          <w:i w:val="false"/>
          <w:color w:val="000000"/>
          <w:sz w:val="28"/>
        </w:rPr>
        <w:t xml:space="preserve">
      3. Осы баптың 1 және 2-тармақтарының ережелері бұл іс Қазақстан Республикасы соттарының айрықша құзыретіне жатқызылатын жағдайларды қозғамайды. </w:t>
      </w:r>
    </w:p>
    <w:bookmarkEnd w:id="916"/>
    <w:bookmarkStart w:name="z481" w:id="917"/>
    <w:p>
      <w:pPr>
        <w:spacing w:after="0"/>
        <w:ind w:left="0"/>
        <w:jc w:val="both"/>
      </w:pPr>
      <w:r>
        <w:rPr>
          <w:rFonts w:ascii="Times New Roman"/>
          <w:b w:val="false"/>
          <w:i w:val="false"/>
          <w:color w:val="000000"/>
          <w:sz w:val="28"/>
        </w:rPr>
        <w:t>
      </w:t>
      </w:r>
      <w:r>
        <w:rPr>
          <w:rFonts w:ascii="Times New Roman"/>
          <w:b/>
          <w:i w:val="false"/>
          <w:color w:val="000000"/>
          <w:sz w:val="28"/>
        </w:rPr>
        <w:t xml:space="preserve">422-бап. Шет мемлекеттерге талап қою. Соттық иммунитет </w:t>
      </w:r>
    </w:p>
    <w:bookmarkEnd w:id="917"/>
    <w:p>
      <w:pPr>
        <w:spacing w:after="0"/>
        <w:ind w:left="0"/>
        <w:jc w:val="both"/>
      </w:pPr>
      <w:r>
        <w:rPr>
          <w:rFonts w:ascii="Times New Roman"/>
          <w:b w:val="false"/>
          <w:i w:val="false"/>
          <w:color w:val="ff0000"/>
          <w:sz w:val="28"/>
        </w:rPr>
        <w:t xml:space="preserve">      Ескерту. 422-бап алынып тасталды - ҚР 2010.02.05 </w:t>
      </w:r>
      <w:r>
        <w:rPr>
          <w:rFonts w:ascii="Times New Roman"/>
          <w:b w:val="false"/>
          <w:i w:val="false"/>
          <w:color w:val="ff0000"/>
          <w:sz w:val="28"/>
        </w:rPr>
        <w:t>249-IV</w:t>
      </w:r>
      <w:r>
        <w:rPr>
          <w:rFonts w:ascii="Times New Roman"/>
          <w:b w:val="false"/>
          <w:i w:val="false"/>
          <w:color w:val="ff0000"/>
          <w:sz w:val="28"/>
        </w:rPr>
        <w:t xml:space="preserve"> Заңымен.</w:t>
      </w:r>
    </w:p>
    <w:bookmarkStart w:name="z482" w:id="918"/>
    <w:p>
      <w:pPr>
        <w:spacing w:after="0"/>
        <w:ind w:left="0"/>
        <w:jc w:val="both"/>
      </w:pPr>
      <w:r>
        <w:rPr>
          <w:rFonts w:ascii="Times New Roman"/>
          <w:b w:val="false"/>
          <w:i w:val="false"/>
          <w:color w:val="000000"/>
          <w:sz w:val="28"/>
        </w:rPr>
        <w:t>
</w:t>
      </w:r>
      <w:r>
        <w:rPr>
          <w:rFonts w:ascii="Times New Roman"/>
          <w:b/>
          <w:i w:val="false"/>
          <w:color w:val="000000"/>
          <w:sz w:val="28"/>
        </w:rPr>
        <w:t xml:space="preserve">      423-бап. Сот тапсырмалары </w:t>
      </w:r>
    </w:p>
    <w:bookmarkEnd w:id="918"/>
    <w:bookmarkStart w:name="z2120" w:id="919"/>
    <w:p>
      <w:pPr>
        <w:spacing w:after="0"/>
        <w:ind w:left="0"/>
        <w:jc w:val="both"/>
      </w:pPr>
      <w:r>
        <w:rPr>
          <w:rFonts w:ascii="Times New Roman"/>
          <w:b w:val="false"/>
          <w:i w:val="false"/>
          <w:color w:val="000000"/>
          <w:sz w:val="28"/>
        </w:rPr>
        <w:t xml:space="preserve">
      1. Қазақстан Республикасының соттары өздеріне Қазақстан Республикасының заңында немесе халықаралық шартында көзделген тәртіппен берілген жеке іс жүргізу іс-әрекеттерін жасау (хабарламалар мен басқа да құжаттар тапсыру, тараптардан, куәлардан түсініктемелер алу, жергілікті жерде сараптама және тексеріс жүргізу және т.б.) туралы шетелдік соттардың тапсырмаларын орындайды, бұған: </w:t>
      </w:r>
      <w:r>
        <w:br/>
      </w:r>
      <w:r>
        <w:rPr>
          <w:rFonts w:ascii="Times New Roman"/>
          <w:b w:val="false"/>
          <w:i w:val="false"/>
          <w:color w:val="000000"/>
          <w:sz w:val="28"/>
        </w:rPr>
        <w:t>
</w:t>
      </w:r>
      <w:r>
        <w:rPr>
          <w:rFonts w:ascii="Times New Roman"/>
          <w:b w:val="false"/>
          <w:i w:val="false"/>
          <w:color w:val="000000"/>
          <w:sz w:val="28"/>
        </w:rPr>
        <w:t xml:space="preserve">
      1) тапсырманы орындау Қазақстан Республикасының егемендігіне қайшы келетін немесе Қазақстан Республикасының қауіпсіздігіне қатер төндіретін; </w:t>
      </w:r>
      <w:r>
        <w:br/>
      </w:r>
      <w:r>
        <w:rPr>
          <w:rFonts w:ascii="Times New Roman"/>
          <w:b w:val="false"/>
          <w:i w:val="false"/>
          <w:color w:val="000000"/>
          <w:sz w:val="28"/>
        </w:rPr>
        <w:t>
</w:t>
      </w:r>
      <w:r>
        <w:rPr>
          <w:rFonts w:ascii="Times New Roman"/>
          <w:b w:val="false"/>
          <w:i w:val="false"/>
          <w:color w:val="000000"/>
          <w:sz w:val="28"/>
        </w:rPr>
        <w:t xml:space="preserve">
      2) тапсырманы орындау сот құзыретіне кірмейтін жағдайлар қосылмайды. </w:t>
      </w:r>
      <w:r>
        <w:br/>
      </w:r>
      <w:r>
        <w:rPr>
          <w:rFonts w:ascii="Times New Roman"/>
          <w:b w:val="false"/>
          <w:i w:val="false"/>
          <w:color w:val="000000"/>
          <w:sz w:val="28"/>
        </w:rPr>
        <w:t>
</w:t>
      </w:r>
      <w:r>
        <w:rPr>
          <w:rFonts w:ascii="Times New Roman"/>
          <w:b w:val="false"/>
          <w:i w:val="false"/>
          <w:color w:val="000000"/>
          <w:sz w:val="28"/>
        </w:rPr>
        <w:t xml:space="preserve">
      2. Шетелдік соттардың жеке іс жүргізу іс-әрекеттерін орындау туралы тапсырмаларын атқару, егер Қазақстан Республикасының халықаралық шартында өзгеше көзделмесе, заңда белгіленген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соттары жекелеген іс жүргізу іс-әрекеттерін орындау туралы шетелдік соттарға тапсырмалар мен өтініш жасауы мүмкін.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соттарының шетелдік соттарымен қарым-қатынас жасау тәртібі Қазақстан Республикасының заңында және халықаралық шарттарында белгіленеді. </w:t>
      </w:r>
    </w:p>
    <w:bookmarkEnd w:id="919"/>
    <w:bookmarkStart w:name="z483" w:id="920"/>
    <w:p>
      <w:pPr>
        <w:spacing w:after="0"/>
        <w:ind w:left="0"/>
        <w:jc w:val="both"/>
      </w:pPr>
      <w:r>
        <w:rPr>
          <w:rFonts w:ascii="Times New Roman"/>
          <w:b w:val="false"/>
          <w:i w:val="false"/>
          <w:color w:val="000000"/>
          <w:sz w:val="28"/>
        </w:rPr>
        <w:t>
</w:t>
      </w:r>
      <w:r>
        <w:rPr>
          <w:rFonts w:ascii="Times New Roman"/>
          <w:b/>
          <w:i w:val="false"/>
          <w:color w:val="000000"/>
          <w:sz w:val="28"/>
        </w:rPr>
        <w:t xml:space="preserve">      424-бап. Шет мемлекеттердің органдары берген </w:t>
      </w:r>
      <w:r>
        <w:br/>
      </w:r>
      <w:r>
        <w:rPr>
          <w:rFonts w:ascii="Times New Roman"/>
          <w:b w:val="false"/>
          <w:i w:val="false"/>
          <w:color w:val="000000"/>
          <w:sz w:val="28"/>
        </w:rPr>
        <w:t>
</w:t>
      </w:r>
      <w:r>
        <w:rPr>
          <w:rFonts w:ascii="Times New Roman"/>
          <w:b/>
          <w:i w:val="false"/>
          <w:color w:val="000000"/>
          <w:sz w:val="28"/>
        </w:rPr>
        <w:t xml:space="preserve">               құжаттарды тану </w:t>
      </w:r>
    </w:p>
    <w:bookmarkEnd w:id="920"/>
    <w:p>
      <w:pPr>
        <w:spacing w:after="0"/>
        <w:ind w:left="0"/>
        <w:jc w:val="both"/>
      </w:pPr>
      <w:r>
        <w:rPr>
          <w:rFonts w:ascii="Times New Roman"/>
          <w:b w:val="false"/>
          <w:i w:val="false"/>
          <w:color w:val="000000"/>
          <w:sz w:val="28"/>
        </w:rPr>
        <w:t>      Қазақстан Республикасынан тыс жерлерде жасалған, Қазақстан Республикасының азаматтары мен ұйымдарына немесе шетелдік азаматтарға қатысты шет мемлекеттердің заңдары бойынша шет мемлекеттердің құзыретті органдары белгіленген нысанмен берген, жасаған немесе куәландырған құжаттарды Қазақстан Республикасының соттары, егер Қазақстан Республикасының </w:t>
      </w:r>
      <w:r>
        <w:rPr>
          <w:rFonts w:ascii="Times New Roman"/>
          <w:b w:val="false"/>
          <w:i w:val="false"/>
          <w:color w:val="000000"/>
          <w:sz w:val="28"/>
        </w:rPr>
        <w:t>заңында</w:t>
      </w:r>
      <w:r>
        <w:rPr>
          <w:rFonts w:ascii="Times New Roman"/>
          <w:b w:val="false"/>
          <w:i w:val="false"/>
          <w:color w:val="000000"/>
          <w:sz w:val="28"/>
        </w:rPr>
        <w:t> немесе халықаралық шартында өзгеше көзделмесе, </w:t>
      </w:r>
      <w:r>
        <w:rPr>
          <w:rFonts w:ascii="Times New Roman"/>
          <w:b w:val="false"/>
          <w:i w:val="false"/>
          <w:color w:val="000000"/>
          <w:sz w:val="28"/>
        </w:rPr>
        <w:t>консулдық жариялау</w:t>
      </w:r>
      <w:r>
        <w:rPr>
          <w:rFonts w:ascii="Times New Roman"/>
          <w:b w:val="false"/>
          <w:i w:val="false"/>
          <w:color w:val="000000"/>
          <w:sz w:val="28"/>
        </w:rPr>
        <w:t xml:space="preserve"> болған жағдайда қабылдайды. </w:t>
      </w:r>
    </w:p>
    <w:bookmarkStart w:name="z484" w:id="921"/>
    <w:p>
      <w:pPr>
        <w:spacing w:after="0"/>
        <w:ind w:left="0"/>
        <w:jc w:val="both"/>
      </w:pPr>
      <w:r>
        <w:rPr>
          <w:rFonts w:ascii="Times New Roman"/>
          <w:b w:val="false"/>
          <w:i w:val="false"/>
          <w:color w:val="000000"/>
          <w:sz w:val="28"/>
        </w:rPr>
        <w:t>
</w:t>
      </w:r>
      <w:r>
        <w:rPr>
          <w:rFonts w:ascii="Times New Roman"/>
          <w:b/>
          <w:i w:val="false"/>
          <w:color w:val="000000"/>
          <w:sz w:val="28"/>
        </w:rPr>
        <w:t xml:space="preserve">      425-бап. Шетелдік соттар мен төрелік соттардың </w:t>
      </w:r>
      <w:r>
        <w:br/>
      </w:r>
      <w:r>
        <w:rPr>
          <w:rFonts w:ascii="Times New Roman"/>
          <w:b w:val="false"/>
          <w:i w:val="false"/>
          <w:color w:val="000000"/>
          <w:sz w:val="28"/>
        </w:rPr>
        <w:t>
</w:t>
      </w:r>
      <w:r>
        <w:rPr>
          <w:rFonts w:ascii="Times New Roman"/>
          <w:b/>
          <w:i w:val="false"/>
          <w:color w:val="000000"/>
          <w:sz w:val="28"/>
        </w:rPr>
        <w:t xml:space="preserve">               шешімдерін тану және орындау </w:t>
      </w:r>
    </w:p>
    <w:bookmarkEnd w:id="921"/>
    <w:bookmarkStart w:name="z2126" w:id="922"/>
    <w:p>
      <w:pPr>
        <w:spacing w:after="0"/>
        <w:ind w:left="0"/>
        <w:jc w:val="both"/>
      </w:pPr>
      <w:r>
        <w:rPr>
          <w:rFonts w:ascii="Times New Roman"/>
          <w:b w:val="false"/>
          <w:i w:val="false"/>
          <w:color w:val="000000"/>
          <w:sz w:val="28"/>
        </w:rPr>
        <w:t xml:space="preserve">
      1. Егер Қазақстан Республикасының заңында немесе халықаралық шартында өзара түсіністік негізінде бұл көзделген болса, шетелдік соттар мен төрелік соттардың шешімдері Қазақстан Республикасында танылады және орындалады. </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Республикасының халықаралық шартында өзгеше белгіленбесе, шетелдік соттар мен төрелік соттардың шешімдерін танудың және орындаудың шарттары мен тәртібі заңда белгіленеді. </w:t>
      </w:r>
      <w:r>
        <w:br/>
      </w:r>
      <w:r>
        <w:rPr>
          <w:rFonts w:ascii="Times New Roman"/>
          <w:b w:val="false"/>
          <w:i w:val="false"/>
          <w:color w:val="000000"/>
          <w:sz w:val="28"/>
        </w:rPr>
        <w:t>
</w:t>
      </w:r>
      <w:r>
        <w:rPr>
          <w:rFonts w:ascii="Times New Roman"/>
          <w:b w:val="false"/>
          <w:i w:val="false"/>
          <w:color w:val="000000"/>
          <w:sz w:val="28"/>
        </w:rPr>
        <w:t xml:space="preserve">
      3. Шетелдік соттың немесе төрелік соттың шешімі шешім заңды күшіне енген кезден бастап үш жыл ішінде мәжбүрлеп орындауға берілуі мүмкін. Дәлелді себептермен өткізіліп алынған мерзімді осы Кодекстің 128-бабында көзделген тәртіппен Қазақстан Республикасының соты қалпына келтіруі мүмкін. </w:t>
      </w:r>
    </w:p>
    <w:bookmarkEnd w:id="922"/>
    <w:bookmarkStart w:name="z493" w:id="923"/>
    <w:p>
      <w:pPr>
        <w:spacing w:after="0"/>
        <w:ind w:left="0"/>
        <w:jc w:val="both"/>
      </w:pPr>
      <w:r>
        <w:rPr>
          <w:rFonts w:ascii="Times New Roman"/>
          <w:b w:val="false"/>
          <w:i w:val="false"/>
          <w:color w:val="000000"/>
          <w:sz w:val="28"/>
        </w:rPr>
        <w:t>
</w:t>
      </w:r>
      <w:r>
        <w:rPr>
          <w:rFonts w:ascii="Times New Roman"/>
          <w:b/>
          <w:i w:val="false"/>
          <w:color w:val="000000"/>
          <w:sz w:val="28"/>
        </w:rPr>
        <w:t xml:space="preserve">      425-1-бап. Төрелiктің шешiмiн мәжбүрлеп орындату </w:t>
      </w:r>
    </w:p>
    <w:bookmarkEnd w:id="923"/>
    <w:bookmarkStart w:name="z2129" w:id="924"/>
    <w:p>
      <w:pPr>
        <w:spacing w:after="0"/>
        <w:ind w:left="0"/>
        <w:jc w:val="both"/>
      </w:pPr>
      <w:r>
        <w:rPr>
          <w:rFonts w:ascii="Times New Roman"/>
          <w:b w:val="false"/>
          <w:i w:val="false"/>
          <w:color w:val="000000"/>
          <w:sz w:val="28"/>
        </w:rPr>
        <w:t>
      1. Егер төреліктің шешiмi онда белгiленген мерзiмде ерiктi түрде орындалмаған жағдайда, төреліктің шешiмi пайдасына шығарылған төрелікте талқылау тарапы (өндiрiп алушы) төреліктің шешiмiн мәжбүрлеп орындату туралы арызбен төрелік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r>
        <w:br/>
      </w:r>
      <w:r>
        <w:rPr>
          <w:rFonts w:ascii="Times New Roman"/>
          <w:b w:val="false"/>
          <w:i w:val="false"/>
          <w:color w:val="000000"/>
          <w:sz w:val="28"/>
        </w:rPr>
        <w:t>
</w:t>
      </w:r>
      <w:r>
        <w:rPr>
          <w:rFonts w:ascii="Times New Roman"/>
          <w:b w:val="false"/>
          <w:i w:val="false"/>
          <w:color w:val="000000"/>
          <w:sz w:val="28"/>
        </w:rPr>
        <w:t xml:space="preserve">
      2. Атқару парағын беру туралы арызға төрелiктiң тиiстi түрде расталған түпнұсқа шешiмi немесе соның тиiстi түрде расталған көшiрмесi, сондай-ақ төрелiктің түпнұсқа келiсiмi немесе оның тиiстi түрде расталған көшiрмесi қоса берiледi. Егер төрелiктің шешiмi немесе келiсiмi шетел тiлiнде жазылса, тарап осы құжаттың мемлекеттiк тiлдегi немесе орыс тiлiндегi тиiстi түрде расталған аудармасын табыс етуге тиiс. </w:t>
      </w:r>
      <w:r>
        <w:br/>
      </w:r>
      <w:r>
        <w:rPr>
          <w:rFonts w:ascii="Times New Roman"/>
          <w:b w:val="false"/>
          <w:i w:val="false"/>
          <w:color w:val="000000"/>
          <w:sz w:val="28"/>
        </w:rPr>
        <w:t>
</w:t>
      </w:r>
      <w:r>
        <w:rPr>
          <w:rFonts w:ascii="Times New Roman"/>
          <w:b w:val="false"/>
          <w:i w:val="false"/>
          <w:color w:val="000000"/>
          <w:sz w:val="28"/>
        </w:rPr>
        <w:t xml:space="preserve">
      3. Атқару парағын беру туралы арыз төрелiктiң шешімiн ерiктi түрде атқаруға арналған мерзiм аяқталған күннен бастап үш жылдан кешіктiрiлмей берiлуi мүмкiн. </w:t>
      </w:r>
      <w:r>
        <w:br/>
      </w:r>
      <w:r>
        <w:rPr>
          <w:rFonts w:ascii="Times New Roman"/>
          <w:b w:val="false"/>
          <w:i w:val="false"/>
          <w:color w:val="000000"/>
          <w:sz w:val="28"/>
        </w:rPr>
        <w:t>
</w:t>
      </w:r>
      <w:r>
        <w:rPr>
          <w:rFonts w:ascii="Times New Roman"/>
          <w:b w:val="false"/>
          <w:i w:val="false"/>
          <w:color w:val="000000"/>
          <w:sz w:val="28"/>
        </w:rPr>
        <w:t xml:space="preserve">
      4. Белгiленген мерзiмiн өткiзiп алған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 </w:t>
      </w:r>
      <w:r>
        <w:br/>
      </w:r>
      <w:r>
        <w:rPr>
          <w:rFonts w:ascii="Times New Roman"/>
          <w:b w:val="false"/>
          <w:i w:val="false"/>
          <w:color w:val="000000"/>
          <w:sz w:val="28"/>
        </w:rPr>
        <w:t>
</w:t>
      </w:r>
      <w:r>
        <w:rPr>
          <w:rFonts w:ascii="Times New Roman"/>
          <w:b w:val="false"/>
          <w:i w:val="false"/>
          <w:color w:val="000000"/>
          <w:sz w:val="28"/>
        </w:rPr>
        <w:t xml:space="preserve">
      5. Егер, сот аталған мерзiмдi өткiзiп алу себептерiн дәлелдi деп тапса, атқару парағын беру туралы арызды беру мерзiмiн қалпына келтiруге құқылы. </w:t>
      </w:r>
      <w:r>
        <w:br/>
      </w:r>
      <w:r>
        <w:rPr>
          <w:rFonts w:ascii="Times New Roman"/>
          <w:b w:val="false"/>
          <w:i w:val="false"/>
          <w:color w:val="000000"/>
          <w:sz w:val="28"/>
        </w:rPr>
        <w:t>
</w:t>
      </w:r>
      <w:r>
        <w:rPr>
          <w:rFonts w:ascii="Times New Roman"/>
          <w:b w:val="false"/>
          <w:i w:val="false"/>
          <w:color w:val="000000"/>
          <w:sz w:val="28"/>
        </w:rPr>
        <w:t xml:space="preserve">
      6. Судья атқару парағын беру туралы арызды сотқа арыз түскен күннен бастап он бес күн iшiнде жеке-дара қарайды. </w:t>
      </w:r>
      <w:r>
        <w:br/>
      </w:r>
      <w:r>
        <w:rPr>
          <w:rFonts w:ascii="Times New Roman"/>
          <w:b w:val="false"/>
          <w:i w:val="false"/>
          <w:color w:val="000000"/>
          <w:sz w:val="28"/>
        </w:rPr>
        <w:t>
</w:t>
      </w:r>
      <w:r>
        <w:rPr>
          <w:rFonts w:ascii="Times New Roman"/>
          <w:b w:val="false"/>
          <w:i w:val="false"/>
          <w:color w:val="000000"/>
          <w:sz w:val="28"/>
        </w:rPr>
        <w:t xml:space="preserve">
      7. Өндiрiп алушының төрелiктiң шешiмiн мәжбүрлеп орындату туралы түскен арызы, сондай-ақ оның соттың отырысында қаралу орны мен уақыты туралы сот борышкердi хабардар етедi. Оның арызын қарау орны мен уақыты туралы өндiрiп алушы да хабардар етiледi. Егер борышкерден сот отырысына келуi мүмкiн болмауының дәлелдi себептерi көрсетiлiп, арызды қарауды кейiнге қалдыру туралы ұсыныс түспесе, борышкердiң немесе өндiрiп алушының сот отырысына келмей қалуы арызды қарауға кедергi болмайды. </w:t>
      </w:r>
      <w:r>
        <w:br/>
      </w:r>
      <w:r>
        <w:rPr>
          <w:rFonts w:ascii="Times New Roman"/>
          <w:b w:val="false"/>
          <w:i w:val="false"/>
          <w:color w:val="000000"/>
          <w:sz w:val="28"/>
        </w:rPr>
        <w:t>
</w:t>
      </w:r>
      <w:r>
        <w:rPr>
          <w:rFonts w:ascii="Times New Roman"/>
          <w:b w:val="false"/>
          <w:i w:val="false"/>
          <w:color w:val="000000"/>
          <w:sz w:val="28"/>
        </w:rPr>
        <w:t xml:space="preserve">
      8. Сот төрелiктің шешiмiн мәжбүрлеп орындатуға арналған атқару парағын беру туралы арызды қараған кезде төрелiктiң шешiмiн мәнi бойынша қайта қарауға құқылы емес. </w:t>
      </w:r>
      <w:r>
        <w:br/>
      </w:r>
      <w:r>
        <w:rPr>
          <w:rFonts w:ascii="Times New Roman"/>
          <w:b w:val="false"/>
          <w:i w:val="false"/>
          <w:color w:val="000000"/>
          <w:sz w:val="28"/>
        </w:rPr>
        <w:t>
</w:t>
      </w:r>
      <w:r>
        <w:rPr>
          <w:rFonts w:ascii="Times New Roman"/>
          <w:b w:val="false"/>
          <w:i w:val="false"/>
          <w:color w:val="000000"/>
          <w:sz w:val="28"/>
        </w:rPr>
        <w:t xml:space="preserve">
      9. Сот арызды қарау нәтижелерi бойынша атқару парағын беру туралы не оны беруден бас тарту туралы ұйғарым шығарады. </w:t>
      </w:r>
      <w:r>
        <w:br/>
      </w:r>
      <w:r>
        <w:rPr>
          <w:rFonts w:ascii="Times New Roman"/>
          <w:b w:val="false"/>
          <w:i w:val="false"/>
          <w:color w:val="000000"/>
          <w:sz w:val="28"/>
        </w:rPr>
        <w:t>
</w:t>
      </w:r>
      <w:r>
        <w:rPr>
          <w:rFonts w:ascii="Times New Roman"/>
          <w:b w:val="false"/>
          <w:i w:val="false"/>
          <w:color w:val="000000"/>
          <w:sz w:val="28"/>
        </w:rPr>
        <w:t xml:space="preserve">
      Атқару парағын беру туралы соттың ұйғарымы дереу орындалуға тиiс. </w:t>
      </w:r>
      <w:r>
        <w:br/>
      </w:r>
      <w:r>
        <w:rPr>
          <w:rFonts w:ascii="Times New Roman"/>
          <w:b w:val="false"/>
          <w:i w:val="false"/>
          <w:color w:val="000000"/>
          <w:sz w:val="28"/>
        </w:rPr>
        <w:t>
</w:t>
      </w:r>
      <w:r>
        <w:rPr>
          <w:rFonts w:ascii="Times New Roman"/>
          <w:b w:val="false"/>
          <w:i w:val="false"/>
          <w:color w:val="ff0000"/>
          <w:sz w:val="28"/>
        </w:rPr>
        <w:t xml:space="preserve">      Ескерту. 425-1-баппен толықтырылды - ҚР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 xml:space="preserve">2 баптан </w:t>
      </w:r>
      <w:r>
        <w:rPr>
          <w:rFonts w:ascii="Times New Roman"/>
          <w:b w:val="false"/>
          <w:i w:val="false"/>
          <w:color w:val="ff0000"/>
          <w:sz w:val="28"/>
        </w:rPr>
        <w:t xml:space="preserve">қараңыз) Заңымен;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24"/>
    <w:bookmarkStart w:name="z494" w:id="925"/>
    <w:p>
      <w:pPr>
        <w:spacing w:after="0"/>
        <w:ind w:left="0"/>
        <w:jc w:val="both"/>
      </w:pPr>
      <w:r>
        <w:rPr>
          <w:rFonts w:ascii="Times New Roman"/>
          <w:b w:val="false"/>
          <w:i w:val="false"/>
          <w:color w:val="000000"/>
          <w:sz w:val="28"/>
        </w:rPr>
        <w:t>
</w:t>
      </w:r>
      <w:r>
        <w:rPr>
          <w:rFonts w:ascii="Times New Roman"/>
          <w:b/>
          <w:i w:val="false"/>
          <w:color w:val="000000"/>
          <w:sz w:val="28"/>
        </w:rPr>
        <w:t xml:space="preserve">      425-2-бап. Атқару парағын беру </w:t>
      </w:r>
    </w:p>
    <w:bookmarkEnd w:id="925"/>
    <w:bookmarkStart w:name="z2139" w:id="926"/>
    <w:p>
      <w:pPr>
        <w:spacing w:after="0"/>
        <w:ind w:left="0"/>
        <w:jc w:val="both"/>
      </w:pPr>
      <w:r>
        <w:rPr>
          <w:rFonts w:ascii="Times New Roman"/>
          <w:b w:val="false"/>
          <w:i w:val="false"/>
          <w:color w:val="000000"/>
          <w:sz w:val="28"/>
        </w:rPr>
        <w:t xml:space="preserve">      1. Сот төрелiктiң шешiмiн мәжбүрлеп орындатуға арналған атқару парағын беру туралы ұйғарым шығарған кезде атқару парағы осы Кодекстiң 236-бабының ережелерi бойынша берiледi. </w:t>
      </w:r>
      <w:r>
        <w:br/>
      </w:r>
      <w:r>
        <w:rPr>
          <w:rFonts w:ascii="Times New Roman"/>
          <w:b w:val="false"/>
          <w:i w:val="false"/>
          <w:color w:val="000000"/>
          <w:sz w:val="28"/>
        </w:rPr>
        <w:t xml:space="preserve">
      2. Төрелiктiң шешiмiн мәжбүрлеп орындатуға арналған атқару парағын беру туралы арыз бойынша шығарылған соттың ұйғарымына осы Кодексте сот актiлерiне шағым жасау үшiн көзделген тәртiппен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425-2-баппен толықтырылды - Қазақстан Республикасының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 xml:space="preserve">2 баптан </w:t>
      </w:r>
      <w:r>
        <w:rPr>
          <w:rFonts w:ascii="Times New Roman"/>
          <w:b w:val="false"/>
          <w:i w:val="false"/>
          <w:color w:val="ff0000"/>
          <w:sz w:val="28"/>
        </w:rPr>
        <w:t xml:space="preserve">қараңыз) Заңымен. </w:t>
      </w:r>
    </w:p>
    <w:bookmarkEnd w:id="926"/>
    <w:bookmarkStart w:name="z495" w:id="927"/>
    <w:p>
      <w:pPr>
        <w:spacing w:after="0"/>
        <w:ind w:left="0"/>
        <w:jc w:val="both"/>
      </w:pPr>
      <w:r>
        <w:rPr>
          <w:rFonts w:ascii="Times New Roman"/>
          <w:b w:val="false"/>
          <w:i w:val="false"/>
          <w:color w:val="000000"/>
          <w:sz w:val="28"/>
        </w:rPr>
        <w:t>
</w:t>
      </w:r>
      <w:r>
        <w:rPr>
          <w:rFonts w:ascii="Times New Roman"/>
          <w:b/>
          <w:i w:val="false"/>
          <w:color w:val="000000"/>
          <w:sz w:val="28"/>
        </w:rPr>
        <w:t xml:space="preserve">      425-3-бап. Атқару парағын беруден бас тарту </w:t>
      </w:r>
    </w:p>
    <w:bookmarkEnd w:id="927"/>
    <w:bookmarkStart w:name="z2140" w:id="928"/>
    <w:p>
      <w:pPr>
        <w:spacing w:after="0"/>
        <w:ind w:left="0"/>
        <w:jc w:val="both"/>
      </w:pPr>
      <w:r>
        <w:rPr>
          <w:rFonts w:ascii="Times New Roman"/>
          <w:b w:val="false"/>
          <w:i w:val="false"/>
          <w:color w:val="000000"/>
          <w:sz w:val="28"/>
        </w:rPr>
        <w:t xml:space="preserve">
      Егер, сот: </w:t>
      </w:r>
      <w:r>
        <w:br/>
      </w:r>
      <w:r>
        <w:rPr>
          <w:rFonts w:ascii="Times New Roman"/>
          <w:b w:val="false"/>
          <w:i w:val="false"/>
          <w:color w:val="000000"/>
          <w:sz w:val="28"/>
        </w:rPr>
        <w:t>
</w:t>
      </w:r>
      <w:r>
        <w:rPr>
          <w:rFonts w:ascii="Times New Roman"/>
          <w:b w:val="false"/>
          <w:i w:val="false"/>
          <w:color w:val="000000"/>
          <w:sz w:val="28"/>
        </w:rPr>
        <w:t xml:space="preserve">
      1) бұл тарап: </w:t>
      </w:r>
      <w:r>
        <w:br/>
      </w:r>
      <w:r>
        <w:rPr>
          <w:rFonts w:ascii="Times New Roman"/>
          <w:b w:val="false"/>
          <w:i w:val="false"/>
          <w:color w:val="000000"/>
          <w:sz w:val="28"/>
        </w:rPr>
        <w:t>
</w:t>
      </w:r>
      <w:r>
        <w:rPr>
          <w:rFonts w:ascii="Times New Roman"/>
          <w:b w:val="false"/>
          <w:i w:val="false"/>
          <w:color w:val="000000"/>
          <w:sz w:val="28"/>
        </w:rPr>
        <w:t xml:space="preserve">
      сот төрелiк келiсiм тараптарының бiрiн әрекетке қабiлетсiз не әрекетке қабiлетi шектеулi деп немесе төрелiк келiсiмдi тараптар оны бағындырған заң бойынша, ал мұндай нұсқау болмаған кезде Қазақстан Республикасының заңнамасы бойынша жарамсыз деп тануының; </w:t>
      </w:r>
      <w:r>
        <w:br/>
      </w:r>
      <w:r>
        <w:rPr>
          <w:rFonts w:ascii="Times New Roman"/>
          <w:b w:val="false"/>
          <w:i w:val="false"/>
          <w:color w:val="000000"/>
          <w:sz w:val="28"/>
        </w:rPr>
        <w:t>
</w:t>
      </w:r>
      <w:r>
        <w:rPr>
          <w:rFonts w:ascii="Times New Roman"/>
          <w:b w:val="false"/>
          <w:i w:val="false"/>
          <w:color w:val="000000"/>
          <w:sz w:val="28"/>
        </w:rPr>
        <w:t xml:space="preserve">
      оған төрешiнiң тағайындалғаны туралы немесе төрелiк iс қарау туралы тиiстi түрде хабардар етiлмегенiнiң немесе сот дәлелдi деп таныған басқа да себептер бойынша өз түсiндiрмелерiн бере алмағанының; </w:t>
      </w:r>
      <w:r>
        <w:br/>
      </w:r>
      <w:r>
        <w:rPr>
          <w:rFonts w:ascii="Times New Roman"/>
          <w:b w:val="false"/>
          <w:i w:val="false"/>
          <w:color w:val="000000"/>
          <w:sz w:val="28"/>
        </w:rPr>
        <w:t>
</w:t>
      </w:r>
      <w:r>
        <w:rPr>
          <w:rFonts w:ascii="Times New Roman"/>
          <w:b w:val="false"/>
          <w:i w:val="false"/>
          <w:color w:val="000000"/>
          <w:sz w:val="28"/>
        </w:rPr>
        <w:t xml:space="preserve">
      төрелiктiң шешiмi төрелiк келiсiмде көзделмеген немесе оның шарттарына тура келмейтiн дау бойынша шығарылғанының не төрелiк келiсiмнiң шегінен шығатын мәселелер жөнiндегi қаулылардан тұратындығының, сондай-ақ даудың төрелiк соттың ведомстволық қарауында еместiгiнiң дәлелдемелерiн сотқа табыс етсе, төрелiктің шешiмiн мәжбүрлеп орындатуға арналған атқару парағын беруден бас тарту туралы ұйғарым шығарады. </w:t>
      </w:r>
      <w:r>
        <w:br/>
      </w:r>
      <w:r>
        <w:rPr>
          <w:rFonts w:ascii="Times New Roman"/>
          <w:b w:val="false"/>
          <w:i w:val="false"/>
          <w:color w:val="000000"/>
          <w:sz w:val="28"/>
        </w:rPr>
        <w:t>
</w:t>
      </w:r>
      <w:r>
        <w:rPr>
          <w:rFonts w:ascii="Times New Roman"/>
          <w:b w:val="false"/>
          <w:i w:val="false"/>
          <w:color w:val="000000"/>
          <w:sz w:val="28"/>
        </w:rPr>
        <w:t xml:space="preserve">
      Егер төрелiк келiсiмде қамтылатын мәселелер жөнiндегi төрелiктiң шешiмiн осындай келiсiмде қамтылмайтын мәселелер жөнiндегi шешiмнен бөлiп шығаруға болатын болса, онда төрелiктің төрелiк келiсiмде қамтылмайтын мәселелер жөнiндегi шешiмi бар сол бөлігінiң ғана күшi жойылуы мүмкiн; </w:t>
      </w:r>
      <w:r>
        <w:br/>
      </w:r>
      <w:r>
        <w:rPr>
          <w:rFonts w:ascii="Times New Roman"/>
          <w:b w:val="false"/>
          <w:i w:val="false"/>
          <w:color w:val="000000"/>
          <w:sz w:val="28"/>
        </w:rPr>
        <w:t>
</w:t>
      </w:r>
      <w:r>
        <w:rPr>
          <w:rFonts w:ascii="Times New Roman"/>
          <w:b w:val="false"/>
          <w:i w:val="false"/>
          <w:color w:val="000000"/>
          <w:sz w:val="28"/>
        </w:rPr>
        <w:t xml:space="preserve">
      төрелiк құрам немесе төрелiк iс қарау рәсiмi тараптардың келiсiмiне және төрелiктiң регламентiне сәйкес келмегенiнiң дәлелдемесiн сотқа табыс етсе; </w:t>
      </w:r>
      <w:r>
        <w:br/>
      </w:r>
      <w:r>
        <w:rPr>
          <w:rFonts w:ascii="Times New Roman"/>
          <w:b w:val="false"/>
          <w:i w:val="false"/>
          <w:color w:val="000000"/>
          <w:sz w:val="28"/>
        </w:rPr>
        <w:t>
</w:t>
      </w:r>
      <w:r>
        <w:rPr>
          <w:rFonts w:ascii="Times New Roman"/>
          <w:b w:val="false"/>
          <w:i w:val="false"/>
          <w:color w:val="000000"/>
          <w:sz w:val="28"/>
        </w:rPr>
        <w:t xml:space="preserve">
      2) сот төрелiктiң шешiмi Қазақстан Республикасының жариялылық тәртiбiне қайшы келетiнiн немесе төрелiктiң шешiмi шығарылған дау Қазақстан Республикасының заңнамасы бойынша төрелiк iс қараудың нысанасы бола алмайтынын анықтаса, төрелiктiң шешiмiн мәжбүрлеп орындатуға арналған атқару парағын беруден бас тарту туралы ұйғарым шығарады. </w:t>
      </w:r>
      <w:r>
        <w:br/>
      </w:r>
      <w:r>
        <w:rPr>
          <w:rFonts w:ascii="Times New Roman"/>
          <w:b w:val="false"/>
          <w:i w:val="false"/>
          <w:color w:val="000000"/>
          <w:sz w:val="28"/>
        </w:rPr>
        <w:t>
</w:t>
      </w:r>
      <w:r>
        <w:rPr>
          <w:rFonts w:ascii="Times New Roman"/>
          <w:b w:val="false"/>
          <w:i w:val="false"/>
          <w:color w:val="ff0000"/>
          <w:sz w:val="28"/>
        </w:rPr>
        <w:t xml:space="preserve">      Ескерту. 425-3-баппен толықтырылды - Қазақстан Республикасының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 xml:space="preserve">2 баптан </w:t>
      </w:r>
      <w:r>
        <w:rPr>
          <w:rFonts w:ascii="Times New Roman"/>
          <w:b w:val="false"/>
          <w:i w:val="false"/>
          <w:color w:val="ff0000"/>
          <w:sz w:val="28"/>
        </w:rPr>
        <w:t xml:space="preserve">қараңыз) Заңымен. </w:t>
      </w:r>
    </w:p>
    <w:bookmarkEnd w:id="928"/>
    <w:bookmarkStart w:name="z485" w:id="929"/>
    <w:p>
      <w:pPr>
        <w:spacing w:after="0"/>
        <w:ind w:left="0"/>
        <w:jc w:val="both"/>
      </w:pPr>
      <w:r>
        <w:rPr>
          <w:rFonts w:ascii="Times New Roman"/>
          <w:b w:val="false"/>
          <w:i w:val="false"/>
          <w:color w:val="000000"/>
          <w:sz w:val="28"/>
        </w:rPr>
        <w:t>
</w:t>
      </w:r>
      <w:r>
        <w:rPr>
          <w:rFonts w:ascii="Times New Roman"/>
          <w:b/>
          <w:i w:val="false"/>
          <w:color w:val="000000"/>
          <w:sz w:val="28"/>
        </w:rPr>
        <w:t xml:space="preserve">      426-бап. Шетелдік соттардың орындауды талап </w:t>
      </w:r>
      <w:r>
        <w:br/>
      </w:r>
      <w:r>
        <w:rPr>
          <w:rFonts w:ascii="Times New Roman"/>
          <w:b w:val="false"/>
          <w:i w:val="false"/>
          <w:color w:val="000000"/>
          <w:sz w:val="28"/>
        </w:rPr>
        <w:t>
</w:t>
      </w:r>
      <w:r>
        <w:rPr>
          <w:rFonts w:ascii="Times New Roman"/>
          <w:b/>
          <w:i w:val="false"/>
          <w:color w:val="000000"/>
          <w:sz w:val="28"/>
        </w:rPr>
        <w:t xml:space="preserve">               етпейтін шешімдерін тану </w:t>
      </w:r>
    </w:p>
    <w:bookmarkEnd w:id="929"/>
    <w:bookmarkStart w:name="z2148" w:id="930"/>
    <w:p>
      <w:pPr>
        <w:spacing w:after="0"/>
        <w:ind w:left="0"/>
        <w:jc w:val="both"/>
      </w:pPr>
      <w:r>
        <w:rPr>
          <w:rFonts w:ascii="Times New Roman"/>
          <w:b w:val="false"/>
          <w:i w:val="false"/>
          <w:color w:val="000000"/>
          <w:sz w:val="28"/>
        </w:rPr>
        <w:t xml:space="preserve">
      Шетелдік соттардың өз сипаты бойынша орындауды талап етпейтін мынадай шешімдері: </w:t>
      </w:r>
      <w:r>
        <w:br/>
      </w:r>
      <w:r>
        <w:rPr>
          <w:rFonts w:ascii="Times New Roman"/>
          <w:b w:val="false"/>
          <w:i w:val="false"/>
          <w:color w:val="000000"/>
          <w:sz w:val="28"/>
        </w:rPr>
        <w:t>
</w:t>
      </w:r>
      <w:r>
        <w:rPr>
          <w:rFonts w:ascii="Times New Roman"/>
          <w:b w:val="false"/>
          <w:i w:val="false"/>
          <w:color w:val="000000"/>
          <w:sz w:val="28"/>
        </w:rPr>
        <w:t xml:space="preserve">
      1) соты шешім шығарған мемлекет азаматтарының ғана жеке мәртебесін қозғайтын; </w:t>
      </w:r>
      <w:r>
        <w:br/>
      </w:r>
      <w:r>
        <w:rPr>
          <w:rFonts w:ascii="Times New Roman"/>
          <w:b w:val="false"/>
          <w:i w:val="false"/>
          <w:color w:val="000000"/>
          <w:sz w:val="28"/>
        </w:rPr>
        <w:t>
</w:t>
      </w:r>
      <w:r>
        <w:rPr>
          <w:rFonts w:ascii="Times New Roman"/>
          <w:b w:val="false"/>
          <w:i w:val="false"/>
          <w:color w:val="000000"/>
          <w:sz w:val="28"/>
        </w:rPr>
        <w:t xml:space="preserve">
      2) егер неке бұзу кезінде ерлі-зайыптылардың ең болмағанда біреуі Қазақстан Республикасынан тыс жерлерде тұрған болса, Қазақстан Республикасының азаматтары және шетелдіктер арасындағы некені бұзу немесе жарамсыз деп тану туралы; </w:t>
      </w:r>
      <w:r>
        <w:br/>
      </w:r>
      <w:r>
        <w:rPr>
          <w:rFonts w:ascii="Times New Roman"/>
          <w:b w:val="false"/>
          <w:i w:val="false"/>
          <w:color w:val="000000"/>
          <w:sz w:val="28"/>
        </w:rPr>
        <w:t>
</w:t>
      </w:r>
      <w:r>
        <w:rPr>
          <w:rFonts w:ascii="Times New Roman"/>
          <w:b w:val="false"/>
          <w:i w:val="false"/>
          <w:color w:val="000000"/>
          <w:sz w:val="28"/>
        </w:rPr>
        <w:t>
      3) егер некенің бұзылуы кезінде ерлі-зайыптылардың екеуі де Қазақстан Республикасынан тыс жерлерде тұрған болса, Қазақстан Республикасының азаматтары арасындағы некені бұзу немесе жарамсыз деп тану туралы шешімдері Қазақстан Республикасында танылады.</w:t>
      </w:r>
      <w:r>
        <w:br/>
      </w:r>
      <w:r>
        <w:rPr>
          <w:rFonts w:ascii="Times New Roman"/>
          <w:b w:val="false"/>
          <w:i w:val="false"/>
          <w:color w:val="000000"/>
          <w:sz w:val="28"/>
        </w:rPr>
        <w:t>
      </w:t>
      </w:r>
      <w:r>
        <w:rPr>
          <w:rFonts w:ascii="Times New Roman"/>
          <w:b w:val="false"/>
          <w:i w:val="false"/>
          <w:color w:val="ff0000"/>
          <w:sz w:val="28"/>
        </w:rPr>
        <w:t xml:space="preserve">Ескерту. 426-бапқа өзгеріс енгізілді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30"/>
    <w:bookmarkStart w:name="z496" w:id="931"/>
    <w:p>
      <w:pPr>
        <w:spacing w:after="0"/>
        <w:ind w:left="0"/>
        <w:jc w:val="left"/>
      </w:pPr>
      <w:r>
        <w:rPr>
          <w:rFonts w:ascii="Times New Roman"/>
          <w:b/>
          <w:i w:val="false"/>
          <w:color w:val="000000"/>
        </w:rPr>
        <w:t xml:space="preserve"> 
45-1-тарау. Төрелiктiң шешiмдерiне шағым жасау туралы </w:t>
      </w:r>
      <w:r>
        <w:br/>
      </w:r>
      <w:r>
        <w:rPr>
          <w:rFonts w:ascii="Times New Roman"/>
          <w:b/>
          <w:i w:val="false"/>
          <w:color w:val="000000"/>
        </w:rPr>
        <w:t xml:space="preserve">
                   iстер бойынша iс жүргiзу </w:t>
      </w:r>
    </w:p>
    <w:bookmarkEnd w:id="931"/>
    <w:p>
      <w:pPr>
        <w:spacing w:after="0"/>
        <w:ind w:left="0"/>
        <w:jc w:val="both"/>
      </w:pPr>
      <w:r>
        <w:rPr>
          <w:rFonts w:ascii="Times New Roman"/>
          <w:b w:val="false"/>
          <w:i w:val="false"/>
          <w:color w:val="ff0000"/>
          <w:sz w:val="28"/>
        </w:rPr>
        <w:t xml:space="preserve">      Ескерту. 45-1-тараумен толықтырылды - Қазақстан Республикасының 2004.12.28. </w:t>
      </w:r>
      <w:r>
        <w:rPr>
          <w:rFonts w:ascii="Times New Roman"/>
          <w:b w:val="false"/>
          <w:i w:val="false"/>
          <w:color w:val="ff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ff0000"/>
          <w:sz w:val="28"/>
        </w:rPr>
        <w:t xml:space="preserve">2 баптан </w:t>
      </w:r>
      <w:r>
        <w:rPr>
          <w:rFonts w:ascii="Times New Roman"/>
          <w:b w:val="false"/>
          <w:i w:val="false"/>
          <w:color w:val="ff0000"/>
          <w:sz w:val="28"/>
        </w:rPr>
        <w:t xml:space="preserve">қараңыз) Заңымен. </w:t>
      </w:r>
    </w:p>
    <w:bookmarkStart w:name="z497" w:id="932"/>
    <w:p>
      <w:pPr>
        <w:spacing w:after="0"/>
        <w:ind w:left="0"/>
        <w:jc w:val="both"/>
      </w:pPr>
      <w:r>
        <w:rPr>
          <w:rFonts w:ascii="Times New Roman"/>
          <w:b w:val="false"/>
          <w:i w:val="false"/>
          <w:color w:val="000000"/>
          <w:sz w:val="28"/>
        </w:rPr>
        <w:t>
</w:t>
      </w:r>
      <w:r>
        <w:rPr>
          <w:rFonts w:ascii="Times New Roman"/>
          <w:b/>
          <w:i w:val="false"/>
          <w:color w:val="000000"/>
          <w:sz w:val="28"/>
        </w:rPr>
        <w:t>      426-1-бап. Өтінішхат беру</w:t>
      </w:r>
    </w:p>
    <w:bookmarkEnd w:id="932"/>
    <w:bookmarkStart w:name="z2204" w:id="933"/>
    <w:p>
      <w:pPr>
        <w:spacing w:after="0"/>
        <w:ind w:left="0"/>
        <w:jc w:val="both"/>
      </w:pPr>
      <w:r>
        <w:rPr>
          <w:rFonts w:ascii="Times New Roman"/>
          <w:b w:val="false"/>
          <w:i w:val="false"/>
          <w:color w:val="000000"/>
          <w:sz w:val="28"/>
        </w:rPr>
        <w:t>      1. Төрелік шешiмiнің күшін жою туралы өтінішхатты төрелікте талқылау тараптары, іске қатысуға тартылмаған, бiрақ құқықтары мен мiндеттерiне қатысты төрелік шешiм қабылдаған үшiншi тұлғалар төрелiк шешiмнің көшірмесін алған күннен бастап үш ай iшiнде бере алады.</w:t>
      </w:r>
      <w:r>
        <w:br/>
      </w:r>
      <w:r>
        <w:rPr>
          <w:rFonts w:ascii="Times New Roman"/>
          <w:b w:val="false"/>
          <w:i w:val="false"/>
          <w:color w:val="000000"/>
          <w:sz w:val="28"/>
        </w:rPr>
        <w:t>
      2. Төреліктің шешiмiне шағым жасау туралы өтінішхат төрелік дауды қараған жердегi сотқа жазбаша нысанда не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
      3. Егер шешімге шағым жасау үшін осы баптың бірінші бөлігінде белгіленген мерзім аяқталса және осы Кодекске сәйкес оны қалпына келтіруге негіздер болмаса, судья өтінішхатты қайтарады.</w:t>
      </w:r>
      <w:r>
        <w:br/>
      </w:r>
      <w:r>
        <w:rPr>
          <w:rFonts w:ascii="Times New Roman"/>
          <w:b w:val="false"/>
          <w:i w:val="false"/>
          <w:color w:val="000000"/>
          <w:sz w:val="28"/>
        </w:rPr>
        <w:t>
      </w:t>
      </w:r>
      <w:r>
        <w:rPr>
          <w:rFonts w:ascii="Times New Roman"/>
          <w:b w:val="false"/>
          <w:i w:val="false"/>
          <w:color w:val="ff0000"/>
          <w:sz w:val="28"/>
        </w:rPr>
        <w:t xml:space="preserve">Ескерту. 426-1-бап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933"/>
    <w:bookmarkStart w:name="z498" w:id="934"/>
    <w:p>
      <w:pPr>
        <w:spacing w:after="0"/>
        <w:ind w:left="0"/>
        <w:jc w:val="both"/>
      </w:pPr>
      <w:r>
        <w:rPr>
          <w:rFonts w:ascii="Times New Roman"/>
          <w:b w:val="false"/>
          <w:i w:val="false"/>
          <w:color w:val="000000"/>
          <w:sz w:val="28"/>
        </w:rPr>
        <w:t>
</w:t>
      </w:r>
      <w:r>
        <w:rPr>
          <w:rFonts w:ascii="Times New Roman"/>
          <w:b/>
          <w:i w:val="false"/>
          <w:color w:val="000000"/>
          <w:sz w:val="28"/>
        </w:rPr>
        <w:t>      426-2-бап. Өтінішхатты қарау</w:t>
      </w:r>
    </w:p>
    <w:bookmarkEnd w:id="934"/>
    <w:bookmarkStart w:name="z2152" w:id="935"/>
    <w:p>
      <w:pPr>
        <w:spacing w:after="0"/>
        <w:ind w:left="0"/>
        <w:jc w:val="both"/>
      </w:pPr>
      <w:r>
        <w:rPr>
          <w:rFonts w:ascii="Times New Roman"/>
          <w:b w:val="false"/>
          <w:i w:val="false"/>
          <w:color w:val="000000"/>
          <w:sz w:val="28"/>
        </w:rPr>
        <w:t>      1. Сот төреліктің шешiмiне шағым жасау туралы өтінішхатты осы Кодексте көзделген қағидалар бойынша iс қозғалған кезден бастап он күн iшiнде қарайды.</w:t>
      </w:r>
      <w:r>
        <w:br/>
      </w:r>
      <w:r>
        <w:rPr>
          <w:rFonts w:ascii="Times New Roman"/>
          <w:b w:val="false"/>
          <w:i w:val="false"/>
          <w:color w:val="000000"/>
          <w:sz w:val="28"/>
        </w:rPr>
        <w:t>
      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r>
        <w:br/>
      </w:r>
      <w:r>
        <w:rPr>
          <w:rFonts w:ascii="Times New Roman"/>
          <w:b w:val="false"/>
          <w:i w:val="false"/>
          <w:color w:val="000000"/>
          <w:sz w:val="28"/>
        </w:rPr>
        <w:t>
</w:t>
      </w:r>
      <w:r>
        <w:rPr>
          <w:rFonts w:ascii="Times New Roman"/>
          <w:b w:val="false"/>
          <w:i w:val="false"/>
          <w:color w:val="000000"/>
          <w:sz w:val="28"/>
        </w:rPr>
        <w:t>
      2. Төрелікте талқылау тараптарының біреуінің өтінішхаты бойынша істі сот талқылауына дайындаған кезде судья дәлелдемелерді талап ету үшін осы Кодексте көзделген қағидалар бойынша төреліктен не бірінші сатыдағы тиісті соттан іс материалдарын талап ете алады.</w:t>
      </w:r>
      <w:r>
        <w:br/>
      </w:r>
      <w:r>
        <w:rPr>
          <w:rFonts w:ascii="Times New Roman"/>
          <w:b w:val="false"/>
          <w:i w:val="false"/>
          <w:color w:val="000000"/>
          <w:sz w:val="28"/>
        </w:rPr>
        <w:t>
</w:t>
      </w:r>
      <w:r>
        <w:rPr>
          <w:rFonts w:ascii="Times New Roman"/>
          <w:b w:val="false"/>
          <w:i w:val="false"/>
          <w:color w:val="000000"/>
          <w:sz w:val="28"/>
        </w:rPr>
        <w:t>
      3. Сот төрелікте талқылау тараптарына, сондай-ақ үшінші тұлғалар төреліктің шешіміне шағым 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болып табылмайды.</w:t>
      </w:r>
      <w:r>
        <w:br/>
      </w:r>
      <w:r>
        <w:rPr>
          <w:rFonts w:ascii="Times New Roman"/>
          <w:b w:val="false"/>
          <w:i w:val="false"/>
          <w:color w:val="000000"/>
          <w:sz w:val="28"/>
        </w:rPr>
        <w:t>
</w:t>
      </w:r>
      <w:r>
        <w:rPr>
          <w:rFonts w:ascii="Times New Roman"/>
          <w:b w:val="false"/>
          <w:i w:val="false"/>
          <w:color w:val="000000"/>
          <w:sz w:val="28"/>
        </w:rPr>
        <w:t>
      4. Сот істі қараған кезде төрелік шешімінің күшін жою үшін Қазақстан Республикасының заңдарында көзделген негіздердің бар немесе жоқ екендігін анықтайды.</w:t>
      </w:r>
      <w:r>
        <w:br/>
      </w:r>
      <w:r>
        <w:rPr>
          <w:rFonts w:ascii="Times New Roman"/>
          <w:b w:val="false"/>
          <w:i w:val="false"/>
          <w:color w:val="000000"/>
          <w:sz w:val="28"/>
        </w:rPr>
        <w:t>
</w:t>
      </w:r>
      <w:r>
        <w:rPr>
          <w:rFonts w:ascii="Times New Roman"/>
          <w:b w:val="false"/>
          <w:i w:val="false"/>
          <w:color w:val="000000"/>
          <w:sz w:val="28"/>
        </w:rPr>
        <w:t>
      5. Сот төрелiктiң шешiмiне шағым жасау туралы өтiнiшхатты қарау нәтижелерi бойынша төрелiк шешiмiнiң күшiн жою не өтiнiшхатты қанағаттандырудан бас тарту туралы ұйғарым шығара алады. Мүдделi тұлғалар соттың ұйғарымына шағым жасауы мүмкiн.</w:t>
      </w:r>
      <w:r>
        <w:br/>
      </w:r>
      <w:r>
        <w:rPr>
          <w:rFonts w:ascii="Times New Roman"/>
          <w:b w:val="false"/>
          <w:i w:val="false"/>
          <w:color w:val="000000"/>
          <w:sz w:val="28"/>
        </w:rPr>
        <w:t>
      </w:t>
      </w:r>
      <w:r>
        <w:rPr>
          <w:rFonts w:ascii="Times New Roman"/>
          <w:b w:val="false"/>
          <w:i w:val="false"/>
          <w:color w:val="ff0000"/>
          <w:sz w:val="28"/>
        </w:rPr>
        <w:t xml:space="preserve">Ескерту. 426-2-бап жаңа редакцияда - ҚР 03.07.2013 </w:t>
      </w:r>
      <w:r>
        <w:rPr>
          <w:rFonts w:ascii="Times New Roman"/>
          <w:b w:val="false"/>
          <w:i w:val="false"/>
          <w:color w:val="000000"/>
          <w:sz w:val="28"/>
        </w:rPr>
        <w:t>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35"/>
    <w:bookmarkStart w:name="z828" w:id="936"/>
    <w:p>
      <w:pPr>
        <w:spacing w:after="0"/>
        <w:ind w:left="0"/>
        <w:jc w:val="left"/>
      </w:pPr>
      <w:r>
        <w:rPr>
          <w:rFonts w:ascii="Times New Roman"/>
          <w:b/>
          <w:i w:val="false"/>
          <w:color w:val="000000"/>
        </w:rPr>
        <w:t xml:space="preserve"> 
46-тарау. Шет мемлекеттiң және оның меншiгiнiң юрисдикциялық иммунитетi</w:t>
      </w:r>
    </w:p>
    <w:bookmarkEnd w:id="936"/>
    <w:p>
      <w:pPr>
        <w:spacing w:after="0"/>
        <w:ind w:left="0"/>
        <w:jc w:val="both"/>
      </w:pPr>
      <w:r>
        <w:rPr>
          <w:rFonts w:ascii="Times New Roman"/>
          <w:b w:val="false"/>
          <w:i w:val="false"/>
          <w:color w:val="ff0000"/>
          <w:sz w:val="28"/>
        </w:rPr>
        <w:t xml:space="preserve">      Ескерту. Кодекс 46-тараумен толықтырылды - ҚР 2010.02.05 </w:t>
      </w:r>
      <w:r>
        <w:rPr>
          <w:rFonts w:ascii="Times New Roman"/>
          <w:b w:val="false"/>
          <w:i w:val="false"/>
          <w:color w:val="ff0000"/>
          <w:sz w:val="28"/>
        </w:rPr>
        <w:t>249-IV</w:t>
      </w:r>
      <w:r>
        <w:rPr>
          <w:rFonts w:ascii="Times New Roman"/>
          <w:b w:val="false"/>
          <w:i w:val="false"/>
          <w:color w:val="ff0000"/>
          <w:sz w:val="28"/>
        </w:rPr>
        <w:t xml:space="preserve"> Заңымен.</w:t>
      </w:r>
    </w:p>
    <w:bookmarkStart w:name="z737" w:id="937"/>
    <w:p>
      <w:pPr>
        <w:spacing w:after="0"/>
        <w:ind w:left="0"/>
        <w:jc w:val="both"/>
      </w:pPr>
      <w:r>
        <w:rPr>
          <w:rFonts w:ascii="Times New Roman"/>
          <w:b w:val="false"/>
          <w:i w:val="false"/>
          <w:color w:val="000000"/>
          <w:sz w:val="28"/>
        </w:rPr>
        <w:t>
      </w:t>
      </w:r>
      <w:r>
        <w:rPr>
          <w:rFonts w:ascii="Times New Roman"/>
          <w:b/>
          <w:i w:val="false"/>
          <w:color w:val="000000"/>
          <w:sz w:val="28"/>
        </w:rPr>
        <w:t>427-бап. Шет мемлекеттiң иммунитетi</w:t>
      </w:r>
    </w:p>
    <w:bookmarkEnd w:id="937"/>
    <w:bookmarkStart w:name="z738" w:id="938"/>
    <w:p>
      <w:pPr>
        <w:spacing w:after="0"/>
        <w:ind w:left="0"/>
        <w:jc w:val="both"/>
      </w:pPr>
      <w:r>
        <w:rPr>
          <w:rFonts w:ascii="Times New Roman"/>
          <w:b w:val="false"/>
          <w:i w:val="false"/>
          <w:color w:val="000000"/>
          <w:sz w:val="28"/>
        </w:rPr>
        <w:t>
      Шет мемлекет Қазақстан Республикасында, осы Кодексте белгiленген жағдайларды қоспағанда, соттық иммунитеттi, талап қоюды қамтамасыз етуден иммунитеттi және сот актiсiн мәжбүрлеп орындатудан иммунитеттi қоса алғанда, юрисдикциялық иммунитеттi пайдаланады.</w:t>
      </w:r>
    </w:p>
    <w:bookmarkEnd w:id="938"/>
    <w:bookmarkStart w:name="z739" w:id="939"/>
    <w:p>
      <w:pPr>
        <w:spacing w:after="0"/>
        <w:ind w:left="0"/>
        <w:jc w:val="both"/>
      </w:pPr>
      <w:r>
        <w:rPr>
          <w:rFonts w:ascii="Times New Roman"/>
          <w:b w:val="false"/>
          <w:i w:val="false"/>
          <w:color w:val="000000"/>
          <w:sz w:val="28"/>
        </w:rPr>
        <w:t>
      </w:t>
      </w:r>
      <w:r>
        <w:rPr>
          <w:rFonts w:ascii="Times New Roman"/>
          <w:b/>
          <w:i w:val="false"/>
          <w:color w:val="000000"/>
          <w:sz w:val="28"/>
        </w:rPr>
        <w:t>428-бап. Соттық иммунитет</w:t>
      </w:r>
    </w:p>
    <w:bookmarkEnd w:id="939"/>
    <w:bookmarkStart w:name="z740" w:id="940"/>
    <w:p>
      <w:pPr>
        <w:spacing w:after="0"/>
        <w:ind w:left="0"/>
        <w:jc w:val="both"/>
      </w:pPr>
      <w:r>
        <w:rPr>
          <w:rFonts w:ascii="Times New Roman"/>
          <w:b w:val="false"/>
          <w:i w:val="false"/>
          <w:color w:val="000000"/>
          <w:sz w:val="28"/>
        </w:rPr>
        <w:t>
      Осы Кодекстiң ережелерiне сәйкес шет мемлекет, егер ол соттық иммунитеттен бас тартуға келiссе не осы Кодекстiң 434-бабына сәйкес шет мемлекетке иммунитет қолданылмайтын болса, сондай-ақ, егер ол мемлекеттiң егемендi билiгiн жүзеге асырғандағыдан өзге қызметтi жүзеге асырса, оның iшiнде осы Кодекстiң 435-441-баптарында көрсетiлген жағдайларда соттық иммунитеттi пайдаланбайды.</w:t>
      </w:r>
    </w:p>
    <w:bookmarkEnd w:id="940"/>
    <w:bookmarkStart w:name="z741" w:id="941"/>
    <w:p>
      <w:pPr>
        <w:spacing w:after="0"/>
        <w:ind w:left="0"/>
        <w:jc w:val="both"/>
      </w:pPr>
      <w:r>
        <w:rPr>
          <w:rFonts w:ascii="Times New Roman"/>
          <w:b w:val="false"/>
          <w:i w:val="false"/>
          <w:color w:val="000000"/>
          <w:sz w:val="28"/>
        </w:rPr>
        <w:t>
      </w:t>
      </w:r>
      <w:r>
        <w:rPr>
          <w:rFonts w:ascii="Times New Roman"/>
          <w:b/>
          <w:i w:val="false"/>
          <w:color w:val="000000"/>
          <w:sz w:val="28"/>
        </w:rPr>
        <w:t>429-бап. Шет мемлекеттiң Қазақстан Республикасы</w:t>
      </w:r>
      <w:r>
        <w:br/>
      </w:r>
      <w:r>
        <w:rPr>
          <w:rFonts w:ascii="Times New Roman"/>
          <w:b w:val="false"/>
          <w:i w:val="false"/>
          <w:color w:val="000000"/>
          <w:sz w:val="28"/>
        </w:rPr>
        <w:t>
                </w:t>
      </w:r>
      <w:r>
        <w:rPr>
          <w:rFonts w:ascii="Times New Roman"/>
          <w:b/>
          <w:i w:val="false"/>
          <w:color w:val="000000"/>
          <w:sz w:val="28"/>
        </w:rPr>
        <w:t>сотының юрисдикциясына келiсуi</w:t>
      </w:r>
    </w:p>
    <w:bookmarkEnd w:id="941"/>
    <w:bookmarkStart w:name="z742" w:id="942"/>
    <w:p>
      <w:pPr>
        <w:spacing w:after="0"/>
        <w:ind w:left="0"/>
        <w:jc w:val="both"/>
      </w:pPr>
      <w:r>
        <w:rPr>
          <w:rFonts w:ascii="Times New Roman"/>
          <w:b w:val="false"/>
          <w:i w:val="false"/>
          <w:color w:val="000000"/>
          <w:sz w:val="28"/>
        </w:rPr>
        <w:t>
      1. Егер шет мемлекет тиiстi мәселеге немесе iске қатысты, атап айтқанда: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шартында;</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шарты болып табылмайтын жазбаша келiсiмде;</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сотында мәлімдеме жасау немесе нақты iс қарау шеңберiнде жазбаша хабардар ету арқылы Қазақстан Республикасы сотының юрисдикцияны жүзеге асыруына тiкелей келiсiм бiлдiрсе, ол соттық иммунитеттен бас тартуға келiскен деп танылады.</w:t>
      </w:r>
      <w:r>
        <w:br/>
      </w:r>
      <w:r>
        <w:rPr>
          <w:rFonts w:ascii="Times New Roman"/>
          <w:b w:val="false"/>
          <w:i w:val="false"/>
          <w:color w:val="000000"/>
          <w:sz w:val="28"/>
        </w:rPr>
        <w:t>
</w:t>
      </w:r>
      <w:r>
        <w:rPr>
          <w:rFonts w:ascii="Times New Roman"/>
          <w:b w:val="false"/>
          <w:i w:val="false"/>
          <w:color w:val="000000"/>
          <w:sz w:val="28"/>
        </w:rPr>
        <w:t>
      2. Шет мемлекеттiң соттық иммунитеттен бас тартуға келiсуi оның талап қоюды қамтамасыз етуден иммунитет пен сот актiсiн мәжбүрлеп орындатудан иммунитеттен бас тартуға келiсуi ретiнде қарастырылмайды.</w:t>
      </w:r>
      <w:r>
        <w:br/>
      </w:r>
      <w:r>
        <w:rPr>
          <w:rFonts w:ascii="Times New Roman"/>
          <w:b w:val="false"/>
          <w:i w:val="false"/>
          <w:color w:val="000000"/>
          <w:sz w:val="28"/>
        </w:rPr>
        <w:t>
</w:t>
      </w:r>
      <w:r>
        <w:rPr>
          <w:rFonts w:ascii="Times New Roman"/>
          <w:b w:val="false"/>
          <w:i w:val="false"/>
          <w:color w:val="000000"/>
          <w:sz w:val="28"/>
        </w:rPr>
        <w:t>
      3. Шет мемлекеттiң Қазақстан Республикасының заңнамасын қолдануға келiсуi оның соттық иммунитеттен бас тартуға келiсуi ретiнде қарастырылмайды.</w:t>
      </w:r>
    </w:p>
    <w:bookmarkEnd w:id="942"/>
    <w:bookmarkStart w:name="z748" w:id="943"/>
    <w:p>
      <w:pPr>
        <w:spacing w:after="0"/>
        <w:ind w:left="0"/>
        <w:jc w:val="both"/>
      </w:pPr>
      <w:r>
        <w:rPr>
          <w:rFonts w:ascii="Times New Roman"/>
          <w:b w:val="false"/>
          <w:i w:val="false"/>
          <w:color w:val="000000"/>
          <w:sz w:val="28"/>
        </w:rPr>
        <w:t>
      </w:t>
      </w:r>
      <w:r>
        <w:rPr>
          <w:rFonts w:ascii="Times New Roman"/>
          <w:b/>
          <w:i w:val="false"/>
          <w:color w:val="000000"/>
          <w:sz w:val="28"/>
        </w:rPr>
        <w:t>430-бап. Шет мемлекеттiң сотта iс қарауға қатысуы</w:t>
      </w:r>
    </w:p>
    <w:bookmarkEnd w:id="943"/>
    <w:bookmarkStart w:name="z749" w:id="944"/>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iстi қарау тарабы болып табылса, немесе Қазақстан Республикасының сотында iстiң мәнiн қарауға қатысса, немесе iстiң мәнi бойынша қандай да бiр өзге iс-әрекеттi қолданса, осы мемлекет соттық иммунитеттен бас тартуға келiскен деп танылады. Алайда, егер мемлекет ол осындай iс-әрекет қолданғанға дейiн иммунитет туралы мәлiмдеуге негiз болатын фактiлер өзiне белгiлi болуы мүмкін болмағанын сотта дәлелдесе, ол осы фактiлер өзiне белгiлi болғаннан кейiн дереу солардың негiзiнде иммунитетке сүйене алады.</w:t>
      </w:r>
      <w:r>
        <w:br/>
      </w:r>
      <w:r>
        <w:rPr>
          <w:rFonts w:ascii="Times New Roman"/>
          <w:b w:val="false"/>
          <w:i w:val="false"/>
          <w:color w:val="000000"/>
          <w:sz w:val="28"/>
        </w:rPr>
        <w:t>
</w:t>
      </w:r>
      <w:r>
        <w:rPr>
          <w:rFonts w:ascii="Times New Roman"/>
          <w:b w:val="false"/>
          <w:i w:val="false"/>
          <w:color w:val="000000"/>
          <w:sz w:val="28"/>
        </w:rPr>
        <w:t>
      2. Егер шет мемлекет Қазақстан Республикасының сотында iстi қарауға қатысса немесе иммунитетке сүйену немесе iс қараудың нысанасы болып табылатын мүлiкке қатысты өз құқығына дәлелдемелер келтiру мақсатында қандай да бiр iс-әрекет қолданса, соттық иммунитеттен бас тартқаны ретiнде қарастырылмайды.</w:t>
      </w:r>
      <w:r>
        <w:br/>
      </w:r>
      <w:r>
        <w:rPr>
          <w:rFonts w:ascii="Times New Roman"/>
          <w:b w:val="false"/>
          <w:i w:val="false"/>
          <w:color w:val="000000"/>
          <w:sz w:val="28"/>
        </w:rPr>
        <w:t>
</w:t>
      </w:r>
      <w:r>
        <w:rPr>
          <w:rFonts w:ascii="Times New Roman"/>
          <w:b w:val="false"/>
          <w:i w:val="false"/>
          <w:color w:val="000000"/>
          <w:sz w:val="28"/>
        </w:rPr>
        <w:t>
      3. Шет мемлекет өкiлiнiң Қазақстан Республикасының сотына куәлiк айғақтар беру үшiн келуi осы мемлекеттiң соттық иммунитеттен бас тартуға келiсуi ретiнде қарастырылмайды.</w:t>
      </w:r>
      <w:r>
        <w:br/>
      </w:r>
      <w:r>
        <w:rPr>
          <w:rFonts w:ascii="Times New Roman"/>
          <w:b w:val="false"/>
          <w:i w:val="false"/>
          <w:color w:val="000000"/>
          <w:sz w:val="28"/>
        </w:rPr>
        <w:t>
</w:t>
      </w:r>
      <w:r>
        <w:rPr>
          <w:rFonts w:ascii="Times New Roman"/>
          <w:b w:val="false"/>
          <w:i w:val="false"/>
          <w:color w:val="000000"/>
          <w:sz w:val="28"/>
        </w:rPr>
        <w:t>
      4. Егер шет мемлекет Қазақстан Республикасының сотында iстi қарауға қатыспаса, бұл мән-жай өзiнен-өзi оның соттық иммунитеттен бас тартуға келiскенi ретiнде түсiндiрiлмеуге тиiс.</w:t>
      </w:r>
    </w:p>
    <w:bookmarkEnd w:id="944"/>
    <w:bookmarkStart w:name="z753" w:id="945"/>
    <w:p>
      <w:pPr>
        <w:spacing w:after="0"/>
        <w:ind w:left="0"/>
        <w:jc w:val="both"/>
      </w:pPr>
      <w:r>
        <w:rPr>
          <w:rFonts w:ascii="Times New Roman"/>
          <w:b w:val="false"/>
          <w:i w:val="false"/>
          <w:color w:val="000000"/>
          <w:sz w:val="28"/>
        </w:rPr>
        <w:t>
      </w:t>
      </w:r>
      <w:r>
        <w:rPr>
          <w:rFonts w:ascii="Times New Roman"/>
          <w:b/>
          <w:i w:val="false"/>
          <w:color w:val="000000"/>
          <w:sz w:val="28"/>
        </w:rPr>
        <w:t>431-бап. Қарсы талап қоюға қатысты иммунитеттен бас тарту</w:t>
      </w:r>
    </w:p>
    <w:bookmarkEnd w:id="945"/>
    <w:bookmarkStart w:name="z754" w:id="946"/>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қоюындағы сияқты сол құқықтық қатынастарға немесе фактiлерге негiзделген кез келген қарсы талапқа қатысты соттық иммунитеттен бас тартуға келiскен деп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сотына қарсы талап қойған шет мемлекет алғашқы талап қоюына қатысты соттық иммунитеттен бас тартуға келiскен деп танылады.</w:t>
      </w:r>
    </w:p>
    <w:bookmarkEnd w:id="946"/>
    <w:bookmarkStart w:name="z756" w:id="947"/>
    <w:p>
      <w:pPr>
        <w:spacing w:after="0"/>
        <w:ind w:left="0"/>
        <w:jc w:val="both"/>
      </w:pPr>
      <w:r>
        <w:rPr>
          <w:rFonts w:ascii="Times New Roman"/>
          <w:b w:val="false"/>
          <w:i w:val="false"/>
          <w:color w:val="000000"/>
          <w:sz w:val="28"/>
        </w:rPr>
        <w:t>
      </w:t>
      </w:r>
      <w:r>
        <w:rPr>
          <w:rFonts w:ascii="Times New Roman"/>
          <w:b/>
          <w:i w:val="false"/>
          <w:color w:val="000000"/>
          <w:sz w:val="28"/>
        </w:rPr>
        <w:t>432-бап. Төрелiк iс қарауға қатысты иммунитеттен бас тарту</w:t>
      </w:r>
    </w:p>
    <w:bookmarkEnd w:id="947"/>
    <w:bookmarkStart w:name="z757" w:id="948"/>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қатысты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948"/>
    <w:bookmarkStart w:name="z758" w:id="949"/>
    <w:p>
      <w:pPr>
        <w:spacing w:after="0"/>
        <w:ind w:left="0"/>
        <w:jc w:val="both"/>
      </w:pPr>
      <w:r>
        <w:rPr>
          <w:rFonts w:ascii="Times New Roman"/>
          <w:b w:val="false"/>
          <w:i w:val="false"/>
          <w:color w:val="000000"/>
          <w:sz w:val="28"/>
        </w:rPr>
        <w:t>
      </w:t>
      </w:r>
      <w:r>
        <w:rPr>
          <w:rFonts w:ascii="Times New Roman"/>
          <w:b/>
          <w:i w:val="false"/>
          <w:color w:val="000000"/>
          <w:sz w:val="28"/>
        </w:rPr>
        <w:t>433-бап. Иммунитеттен бас тартуға келiсiмдi керi қайтарып</w:t>
      </w:r>
      <w:r>
        <w:br/>
      </w:r>
      <w:r>
        <w:rPr>
          <w:rFonts w:ascii="Times New Roman"/>
          <w:b w:val="false"/>
          <w:i w:val="false"/>
          <w:color w:val="000000"/>
          <w:sz w:val="28"/>
        </w:rPr>
        <w:t>
                </w:t>
      </w:r>
      <w:r>
        <w:rPr>
          <w:rFonts w:ascii="Times New Roman"/>
          <w:b/>
          <w:i w:val="false"/>
          <w:color w:val="000000"/>
          <w:sz w:val="28"/>
        </w:rPr>
        <w:t>алу</w:t>
      </w:r>
    </w:p>
    <w:bookmarkEnd w:id="949"/>
    <w:bookmarkStart w:name="z759" w:id="950"/>
    <w:p>
      <w:pPr>
        <w:spacing w:after="0"/>
        <w:ind w:left="0"/>
        <w:jc w:val="both"/>
      </w:pPr>
      <w:r>
        <w:rPr>
          <w:rFonts w:ascii="Times New Roman"/>
          <w:b w:val="false"/>
          <w:i w:val="false"/>
          <w:color w:val="000000"/>
          <w:sz w:val="28"/>
        </w:rPr>
        <w:t>
      1. Шет мемлекеттiң соттық имунитеттен, талап қоюды қамтамасыз етуден иммунитет пен сот актiсiн мәжбүрлеп орындатудан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қайтарылып алынбайды.</w:t>
      </w:r>
      <w:r>
        <w:br/>
      </w:r>
      <w:r>
        <w:rPr>
          <w:rFonts w:ascii="Times New Roman"/>
          <w:b w:val="false"/>
          <w:i w:val="false"/>
          <w:color w:val="000000"/>
          <w:sz w:val="28"/>
        </w:rPr>
        <w:t>
</w:t>
      </w:r>
      <w:r>
        <w:rPr>
          <w:rFonts w:ascii="Times New Roman"/>
          <w:b w:val="false"/>
          <w:i w:val="false"/>
          <w:color w:val="000000"/>
          <w:sz w:val="28"/>
        </w:rPr>
        <w:t>
      2. Шет мемлекеттiң соттық иммунитеттен бас тартуға келiсуi сотта iс қараудың барлық сатыларында қолданылады.</w:t>
      </w:r>
    </w:p>
    <w:bookmarkEnd w:id="950"/>
    <w:bookmarkStart w:name="z761" w:id="951"/>
    <w:p>
      <w:pPr>
        <w:spacing w:after="0"/>
        <w:ind w:left="0"/>
        <w:jc w:val="both"/>
      </w:pPr>
      <w:r>
        <w:rPr>
          <w:rFonts w:ascii="Times New Roman"/>
          <w:b w:val="false"/>
          <w:i w:val="false"/>
          <w:color w:val="000000"/>
          <w:sz w:val="28"/>
        </w:rPr>
        <w:t>
      </w:t>
      </w:r>
      <w:r>
        <w:rPr>
          <w:rFonts w:ascii="Times New Roman"/>
          <w:b/>
          <w:i w:val="false"/>
          <w:color w:val="000000"/>
          <w:sz w:val="28"/>
        </w:rPr>
        <w:t>434-бап. Қазақстан Республикасының юрисдикциялық</w:t>
      </w:r>
      <w:r>
        <w:br/>
      </w:r>
      <w:r>
        <w:rPr>
          <w:rFonts w:ascii="Times New Roman"/>
          <w:b w:val="false"/>
          <w:i w:val="false"/>
          <w:color w:val="000000"/>
          <w:sz w:val="28"/>
        </w:rPr>
        <w:t>
                </w:t>
      </w:r>
      <w:r>
        <w:rPr>
          <w:rFonts w:ascii="Times New Roman"/>
          <w:b/>
          <w:i w:val="false"/>
          <w:color w:val="000000"/>
          <w:sz w:val="28"/>
        </w:rPr>
        <w:t>иммунитетiнiң бұзылуына байланысты даулар</w:t>
      </w:r>
      <w:r>
        <w:br/>
      </w:r>
      <w:r>
        <w:rPr>
          <w:rFonts w:ascii="Times New Roman"/>
          <w:b w:val="false"/>
          <w:i w:val="false"/>
          <w:color w:val="000000"/>
          <w:sz w:val="28"/>
        </w:rPr>
        <w:t>
                </w:t>
      </w:r>
      <w:r>
        <w:rPr>
          <w:rFonts w:ascii="Times New Roman"/>
          <w:b/>
          <w:i w:val="false"/>
          <w:color w:val="000000"/>
          <w:sz w:val="28"/>
        </w:rPr>
        <w:t>бойынша иммунитеттi қолданбау</w:t>
      </w:r>
    </w:p>
    <w:bookmarkEnd w:id="951"/>
    <w:bookmarkStart w:name="z762" w:id="952"/>
    <w:p>
      <w:pPr>
        <w:spacing w:after="0"/>
        <w:ind w:left="0"/>
        <w:jc w:val="both"/>
      </w:pPr>
      <w:r>
        <w:rPr>
          <w:rFonts w:ascii="Times New Roman"/>
          <w:b w:val="false"/>
          <w:i w:val="false"/>
          <w:color w:val="000000"/>
          <w:sz w:val="28"/>
        </w:rPr>
        <w:t>
      Егер Қазақстан Республикасының халықаралық шартында өзгеше көзделмесе, шет мемлекеттiң Қазақстан Республикасы мен оның меншiгiнiң юрисдикциялық иммунитетiн бұзуына байланысты даулар бойынша осындай шет мемлекет Қазақстан Республикасында соттық иммунитеттi, сол сияқты талап қоюды қамтамасыз етуден және сот актiсiн мәжбүрлеп орындатудан иммунитеттi пайдаланбайды.</w:t>
      </w:r>
    </w:p>
    <w:bookmarkEnd w:id="952"/>
    <w:bookmarkStart w:name="z763" w:id="953"/>
    <w:p>
      <w:pPr>
        <w:spacing w:after="0"/>
        <w:ind w:left="0"/>
        <w:jc w:val="both"/>
      </w:pPr>
      <w:r>
        <w:rPr>
          <w:rFonts w:ascii="Times New Roman"/>
          <w:b w:val="false"/>
          <w:i w:val="false"/>
          <w:color w:val="000000"/>
          <w:sz w:val="28"/>
        </w:rPr>
        <w:t>
      </w:t>
      </w:r>
      <w:r>
        <w:rPr>
          <w:rFonts w:ascii="Times New Roman"/>
          <w:b/>
          <w:i w:val="false"/>
          <w:color w:val="000000"/>
          <w:sz w:val="28"/>
        </w:rPr>
        <w:t>435-бап. Кәсiпкерлiк қызметке байланысты даулар</w:t>
      </w:r>
      <w:r>
        <w:br/>
      </w:r>
      <w:r>
        <w:rPr>
          <w:rFonts w:ascii="Times New Roman"/>
          <w:b w:val="false"/>
          <w:i w:val="false"/>
          <w:color w:val="000000"/>
          <w:sz w:val="28"/>
        </w:rPr>
        <w:t>
                </w:t>
      </w:r>
      <w:r>
        <w:rPr>
          <w:rFonts w:ascii="Times New Roman"/>
          <w:b/>
          <w:i w:val="false"/>
          <w:color w:val="000000"/>
          <w:sz w:val="28"/>
        </w:rPr>
        <w:t>бойынша иммунитеттi қолданбау</w:t>
      </w:r>
    </w:p>
    <w:bookmarkEnd w:id="953"/>
    <w:bookmarkStart w:name="z764" w:id="954"/>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Шет мемлекет жасаған немесе мемлекеттiң егемендi билiгiн жүзеге асырған кездегiден өзге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3. Шет мемлекет жасаған немесе ол байланысты болатын мәмiле оның егемендi билiгiн жүзеге асыруымен байланысты қызмет болып табыла ма деген мәселенi шешу кезiнде Қазақстан Республикасының соты осындай мәмiленiң сипаты мен мақсатын назарға алады.</w:t>
      </w:r>
    </w:p>
    <w:bookmarkEnd w:id="954"/>
    <w:bookmarkStart w:name="z767" w:id="955"/>
    <w:p>
      <w:pPr>
        <w:spacing w:after="0"/>
        <w:ind w:left="0"/>
        <w:jc w:val="both"/>
      </w:pPr>
      <w:r>
        <w:rPr>
          <w:rFonts w:ascii="Times New Roman"/>
          <w:b w:val="false"/>
          <w:i w:val="false"/>
          <w:color w:val="000000"/>
          <w:sz w:val="28"/>
        </w:rPr>
        <w:t>
      </w:t>
      </w:r>
      <w:r>
        <w:rPr>
          <w:rFonts w:ascii="Times New Roman"/>
          <w:b/>
          <w:i w:val="false"/>
          <w:color w:val="000000"/>
          <w:sz w:val="28"/>
        </w:rPr>
        <w:t>436-бап. Заңды тұлғаларға қатысуға байланысты даулар</w:t>
      </w:r>
      <w:r>
        <w:br/>
      </w:r>
      <w:r>
        <w:rPr>
          <w:rFonts w:ascii="Times New Roman"/>
          <w:b w:val="false"/>
          <w:i w:val="false"/>
          <w:color w:val="000000"/>
          <w:sz w:val="28"/>
        </w:rPr>
        <w:t>
                </w:t>
      </w:r>
      <w:r>
        <w:rPr>
          <w:rFonts w:ascii="Times New Roman"/>
          <w:b/>
          <w:i w:val="false"/>
          <w:color w:val="000000"/>
          <w:sz w:val="28"/>
        </w:rPr>
        <w:t>бойынша иммунитеттi қолданбау</w:t>
      </w:r>
    </w:p>
    <w:bookmarkEnd w:id="955"/>
    <w:bookmarkStart w:name="z768" w:id="956"/>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қатысты даулар бойынша соттық иммунитеттi Қазақстан Республикасында пайдаланбайды.</w:t>
      </w:r>
    </w:p>
    <w:bookmarkEnd w:id="956"/>
    <w:bookmarkStart w:name="z769" w:id="957"/>
    <w:p>
      <w:pPr>
        <w:spacing w:after="0"/>
        <w:ind w:left="0"/>
        <w:jc w:val="both"/>
      </w:pPr>
      <w:r>
        <w:rPr>
          <w:rFonts w:ascii="Times New Roman"/>
          <w:b w:val="false"/>
          <w:i w:val="false"/>
          <w:color w:val="000000"/>
          <w:sz w:val="28"/>
        </w:rPr>
        <w:t>
      </w:t>
      </w:r>
      <w:r>
        <w:rPr>
          <w:rFonts w:ascii="Times New Roman"/>
          <w:b/>
          <w:i w:val="false"/>
          <w:color w:val="000000"/>
          <w:sz w:val="28"/>
        </w:rPr>
        <w:t>437-бап. Мүлiкке құқықтарға қатысты даулар бойынша</w:t>
      </w:r>
      <w:r>
        <w:br/>
      </w:r>
      <w:r>
        <w:rPr>
          <w:rFonts w:ascii="Times New Roman"/>
          <w:b w:val="false"/>
          <w:i w:val="false"/>
          <w:color w:val="000000"/>
          <w:sz w:val="28"/>
        </w:rPr>
        <w:t>
                </w:t>
      </w:r>
      <w:r>
        <w:rPr>
          <w:rFonts w:ascii="Times New Roman"/>
          <w:b/>
          <w:i w:val="false"/>
          <w:color w:val="000000"/>
          <w:sz w:val="28"/>
        </w:rPr>
        <w:t>иммунитеттi қолданбау</w:t>
      </w:r>
    </w:p>
    <w:bookmarkEnd w:id="957"/>
    <w:bookmarkStart w:name="z770" w:id="958"/>
    <w:p>
      <w:pPr>
        <w:spacing w:after="0"/>
        <w:ind w:left="0"/>
        <w:jc w:val="both"/>
      </w:pPr>
      <w:r>
        <w:rPr>
          <w:rFonts w:ascii="Times New Roman"/>
          <w:b w:val="false"/>
          <w:i w:val="false"/>
          <w:color w:val="000000"/>
          <w:sz w:val="28"/>
        </w:rPr>
        <w:t>
      Шет мемлекет: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жылжымайтын мүлiкке өзiнiң құқықтарына, сондай-ақ осы мүлiкке байланысты өзiнiң мiндеттемелерiне;</w:t>
      </w:r>
      <w:r>
        <w:br/>
      </w:r>
      <w:r>
        <w:rPr>
          <w:rFonts w:ascii="Times New Roman"/>
          <w:b w:val="false"/>
          <w:i w:val="false"/>
          <w:color w:val="000000"/>
          <w:sz w:val="28"/>
        </w:rPr>
        <w:t>
</w:t>
      </w:r>
      <w:r>
        <w:rPr>
          <w:rFonts w:ascii="Times New Roman"/>
          <w:b w:val="false"/>
          <w:i w:val="false"/>
          <w:color w:val="000000"/>
          <w:sz w:val="28"/>
        </w:rPr>
        <w:t>
      2) мүлiкке осы мемлекеттiң егемендi билiгiн жүзеге асырумен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958"/>
    <w:bookmarkStart w:name="z773" w:id="959"/>
    <w:p>
      <w:pPr>
        <w:spacing w:after="0"/>
        <w:ind w:left="0"/>
        <w:jc w:val="both"/>
      </w:pPr>
      <w:r>
        <w:rPr>
          <w:rFonts w:ascii="Times New Roman"/>
          <w:b w:val="false"/>
          <w:i w:val="false"/>
          <w:color w:val="000000"/>
          <w:sz w:val="28"/>
        </w:rPr>
        <w:t>
      </w:t>
      </w:r>
      <w:r>
        <w:rPr>
          <w:rFonts w:ascii="Times New Roman"/>
          <w:b/>
          <w:i w:val="false"/>
          <w:color w:val="000000"/>
          <w:sz w:val="28"/>
        </w:rPr>
        <w:t>438-бап. Залалды (зиянды) өтеу туралы даулар бойынша</w:t>
      </w:r>
      <w:r>
        <w:br/>
      </w:r>
      <w:r>
        <w:rPr>
          <w:rFonts w:ascii="Times New Roman"/>
          <w:b w:val="false"/>
          <w:i w:val="false"/>
          <w:color w:val="000000"/>
          <w:sz w:val="28"/>
        </w:rPr>
        <w:t>
                </w:t>
      </w:r>
      <w:r>
        <w:rPr>
          <w:rFonts w:ascii="Times New Roman"/>
          <w:b/>
          <w:i w:val="false"/>
          <w:color w:val="000000"/>
          <w:sz w:val="28"/>
        </w:rPr>
        <w:t>иммунитеттi қолданбау</w:t>
      </w:r>
    </w:p>
    <w:bookmarkEnd w:id="959"/>
    <w:bookmarkStart w:name="z774" w:id="960"/>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iс-әрекетпен (әрекетсiздiкпен) немесе мән-жайлармен мүлiкке залал келтiруден туындаса, осы мемлекеттiң өмiрге және (немесе) денсаулыққа келтiрiлген зиянды және мүлiкке келтiрiлген залалды өтеуi туралы даулар бойынша Қазақстан Республикасында соттық иммунитеттi пайдаланбайды.</w:t>
      </w:r>
    </w:p>
    <w:bookmarkEnd w:id="960"/>
    <w:bookmarkStart w:name="z775" w:id="961"/>
    <w:p>
      <w:pPr>
        <w:spacing w:after="0"/>
        <w:ind w:left="0"/>
        <w:jc w:val="both"/>
      </w:pPr>
      <w:r>
        <w:rPr>
          <w:rFonts w:ascii="Times New Roman"/>
          <w:b w:val="false"/>
          <w:i w:val="false"/>
          <w:color w:val="000000"/>
          <w:sz w:val="28"/>
        </w:rPr>
        <w:t>
      </w:t>
      </w:r>
      <w:r>
        <w:rPr>
          <w:rFonts w:ascii="Times New Roman"/>
          <w:b/>
          <w:i w:val="false"/>
          <w:color w:val="000000"/>
          <w:sz w:val="28"/>
        </w:rPr>
        <w:t>439-бап. Зияткерлiк меншiк құқықтары объектілерiне</w:t>
      </w:r>
      <w:r>
        <w:br/>
      </w:r>
      <w:r>
        <w:rPr>
          <w:rFonts w:ascii="Times New Roman"/>
          <w:b w:val="false"/>
          <w:i w:val="false"/>
          <w:color w:val="000000"/>
          <w:sz w:val="28"/>
        </w:rPr>
        <w:t>
                </w:t>
      </w:r>
      <w:r>
        <w:rPr>
          <w:rFonts w:ascii="Times New Roman"/>
          <w:b/>
          <w:i w:val="false"/>
          <w:color w:val="000000"/>
          <w:sz w:val="28"/>
        </w:rPr>
        <w:t>қатысты даулар бойынша иммунитеттi қолданбау</w:t>
      </w:r>
    </w:p>
    <w:bookmarkEnd w:id="961"/>
    <w:bookmarkStart w:name="z776" w:id="962"/>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Шет мемлекет зияткерлiк меншiк объектiлерiне басқа адамдардың құқықтарын осы мемлекеттiң ықтимал бұзуына қатысты даулар бойынша соттық иммунитеттi Қазақстан Республикасында пайдаланбайды.</w:t>
      </w:r>
    </w:p>
    <w:bookmarkEnd w:id="962"/>
    <w:bookmarkStart w:name="z778" w:id="963"/>
    <w:p>
      <w:pPr>
        <w:spacing w:after="0"/>
        <w:ind w:left="0"/>
        <w:jc w:val="both"/>
      </w:pPr>
      <w:r>
        <w:rPr>
          <w:rFonts w:ascii="Times New Roman"/>
          <w:b w:val="false"/>
          <w:i w:val="false"/>
          <w:color w:val="000000"/>
          <w:sz w:val="28"/>
        </w:rPr>
        <w:t>
      </w:t>
      </w:r>
      <w:r>
        <w:rPr>
          <w:rFonts w:ascii="Times New Roman"/>
          <w:b/>
          <w:i w:val="false"/>
          <w:color w:val="000000"/>
          <w:sz w:val="28"/>
        </w:rPr>
        <w:t>440-бап. Еңбек даулары бойынша иммунитеттi қолданбау</w:t>
      </w:r>
    </w:p>
    <w:bookmarkEnd w:id="963"/>
    <w:bookmarkStart w:name="z779" w:id="964"/>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қызметкердiң арасында туындаған еңбек даулары бойынша соттық иммунитеттi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Осы баптың бiрiншi бөлiгiнiң ережесi:</w:t>
      </w:r>
      <w:r>
        <w:br/>
      </w:r>
      <w:r>
        <w:rPr>
          <w:rFonts w:ascii="Times New Roman"/>
          <w:b w:val="false"/>
          <w:i w:val="false"/>
          <w:color w:val="000000"/>
          <w:sz w:val="28"/>
        </w:rPr>
        <w:t>
</w:t>
      </w:r>
      <w:r>
        <w:rPr>
          <w:rFonts w:ascii="Times New Roman"/>
          <w:b w:val="false"/>
          <w:i w:val="false"/>
          <w:color w:val="000000"/>
          <w:sz w:val="28"/>
        </w:rPr>
        <w:t>
      1) қызметкердiң Қазақстан Республикасында тұрақты тұрғылықты жерi болған жағдайды қоспағанда, iс қарау қозғалған кезде қызметкер оны жұмысқа қабылдаған мемлекеттiң азаматы болып табылатын;</w:t>
      </w:r>
      <w:r>
        <w:br/>
      </w:r>
      <w:r>
        <w:rPr>
          <w:rFonts w:ascii="Times New Roman"/>
          <w:b w:val="false"/>
          <w:i w:val="false"/>
          <w:color w:val="000000"/>
          <w:sz w:val="28"/>
        </w:rPr>
        <w:t>
</w:t>
      </w:r>
      <w:r>
        <w:rPr>
          <w:rFonts w:ascii="Times New Roman"/>
          <w:b w:val="false"/>
          <w:i w:val="false"/>
          <w:color w:val="000000"/>
          <w:sz w:val="28"/>
        </w:rPr>
        <w:t>
      2) қызметкер мемлекеттiң егемендi билiгiн жүзеге асыру жөнiндегi мiндеттердi орындау үшiн жалданған;</w:t>
      </w:r>
      <w:r>
        <w:br/>
      </w:r>
      <w:r>
        <w:rPr>
          <w:rFonts w:ascii="Times New Roman"/>
          <w:b w:val="false"/>
          <w:i w:val="false"/>
          <w:color w:val="000000"/>
          <w:sz w:val="28"/>
        </w:rPr>
        <w:t>
</w:t>
      </w:r>
      <w:r>
        <w:rPr>
          <w:rFonts w:ascii="Times New Roman"/>
          <w:b w:val="false"/>
          <w:i w:val="false"/>
          <w:color w:val="000000"/>
          <w:sz w:val="28"/>
        </w:rPr>
        <w:t>
      3) еңбек шартын жасасу немесе қайта жаңарту дау нысанасы болып табылатын жағдайларда қолданылмайды.</w:t>
      </w:r>
    </w:p>
    <w:bookmarkEnd w:id="964"/>
    <w:bookmarkStart w:name="z784" w:id="965"/>
    <w:p>
      <w:pPr>
        <w:spacing w:after="0"/>
        <w:ind w:left="0"/>
        <w:jc w:val="both"/>
      </w:pPr>
      <w:r>
        <w:rPr>
          <w:rFonts w:ascii="Times New Roman"/>
          <w:b w:val="false"/>
          <w:i w:val="false"/>
          <w:color w:val="000000"/>
          <w:sz w:val="28"/>
        </w:rPr>
        <w:t>
      </w:t>
      </w:r>
      <w:r>
        <w:rPr>
          <w:rFonts w:ascii="Times New Roman"/>
          <w:b/>
          <w:i w:val="false"/>
          <w:color w:val="000000"/>
          <w:sz w:val="28"/>
        </w:rPr>
        <w:t>441-бап. Теңiз кемелерiн және iшкi суда жүзетiн кемелердi</w:t>
      </w:r>
      <w:r>
        <w:br/>
      </w:r>
      <w:r>
        <w:rPr>
          <w:rFonts w:ascii="Times New Roman"/>
          <w:b w:val="false"/>
          <w:i w:val="false"/>
          <w:color w:val="000000"/>
          <w:sz w:val="28"/>
        </w:rPr>
        <w:t>
                </w:t>
      </w:r>
      <w:r>
        <w:rPr>
          <w:rFonts w:ascii="Times New Roman"/>
          <w:b/>
          <w:i w:val="false"/>
          <w:color w:val="000000"/>
          <w:sz w:val="28"/>
        </w:rPr>
        <w:t>пайдалануға байланысты даулар бойынша иммунитет</w:t>
      </w:r>
    </w:p>
    <w:bookmarkEnd w:id="965"/>
    <w:bookmarkStart w:name="z785" w:id="966"/>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қоюға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r>
        <w:br/>
      </w:r>
      <w:r>
        <w:rPr>
          <w:rFonts w:ascii="Times New Roman"/>
          <w:b w:val="false"/>
          <w:i w:val="false"/>
          <w:color w:val="000000"/>
          <w:sz w:val="28"/>
        </w:rPr>
        <w:t>
</w:t>
      </w:r>
      <w:r>
        <w:rPr>
          <w:rFonts w:ascii="Times New Roman"/>
          <w:b w:val="false"/>
          <w:i w:val="false"/>
          <w:color w:val="000000"/>
          <w:sz w:val="28"/>
        </w:rPr>
        <w:t>
      2. Осы баптың бiрiншi бөлiгiнiң ережесi:</w:t>
      </w:r>
      <w:r>
        <w:br/>
      </w:r>
      <w:r>
        <w:rPr>
          <w:rFonts w:ascii="Times New Roman"/>
          <w:b w:val="false"/>
          <w:i w:val="false"/>
          <w:color w:val="000000"/>
          <w:sz w:val="28"/>
        </w:rPr>
        <w:t>
</w:t>
      </w: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r>
        <w:br/>
      </w:r>
      <w:r>
        <w:rPr>
          <w:rFonts w:ascii="Times New Roman"/>
          <w:b w:val="false"/>
          <w:i w:val="false"/>
          <w:color w:val="000000"/>
          <w:sz w:val="28"/>
        </w:rPr>
        <w:t>
</w:t>
      </w:r>
      <w:r>
        <w:rPr>
          <w:rFonts w:ascii="Times New Roman"/>
          <w:b w:val="false"/>
          <w:i w:val="false"/>
          <w:color w:val="000000"/>
          <w:sz w:val="28"/>
        </w:rPr>
        <w:t>
      2) мемлекетке тиесiлi және осы жүк қандай кемемен тасымалданатынына қарамастан, тек ғана мемлекеттiк коммерциялық емес мақсаттарда пайдаланылатын немесе пайдаланылуға арналған жүкке қатысты қолданылмайды.</w:t>
      </w:r>
      <w:r>
        <w:br/>
      </w:r>
      <w:r>
        <w:rPr>
          <w:rFonts w:ascii="Times New Roman"/>
          <w:b w:val="false"/>
          <w:i w:val="false"/>
          <w:color w:val="000000"/>
          <w:sz w:val="28"/>
        </w:rPr>
        <w:t>
</w:t>
      </w:r>
      <w:r>
        <w:rPr>
          <w:rFonts w:ascii="Times New Roman"/>
          <w:b w:val="false"/>
          <w:i w:val="false"/>
          <w:color w:val="000000"/>
          <w:sz w:val="28"/>
        </w:rPr>
        <w:t>
      3. Осы баптың қолданылу мақсаты үшiн кеменi пайдалануға қатысты даулар деп, атап айтқанда:</w:t>
      </w:r>
      <w:r>
        <w:br/>
      </w:r>
      <w:r>
        <w:rPr>
          <w:rFonts w:ascii="Times New Roman"/>
          <w:b w:val="false"/>
          <w:i w:val="false"/>
          <w:color w:val="000000"/>
          <w:sz w:val="28"/>
        </w:rPr>
        <w:t>
</w:t>
      </w: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суда жүзетiн кеме аварияларына;</w:t>
      </w:r>
      <w:r>
        <w:br/>
      </w:r>
      <w:r>
        <w:rPr>
          <w:rFonts w:ascii="Times New Roman"/>
          <w:b w:val="false"/>
          <w:i w:val="false"/>
          <w:color w:val="000000"/>
          <w:sz w:val="28"/>
        </w:rPr>
        <w:t>
</w:t>
      </w:r>
      <w:r>
        <w:rPr>
          <w:rFonts w:ascii="Times New Roman"/>
          <w:b w:val="false"/>
          <w:i w:val="false"/>
          <w:color w:val="000000"/>
          <w:sz w:val="28"/>
        </w:rPr>
        <w:t>
      2) көмек көрсетуге құтқару жұмыстары мен жалпы аварияға;</w:t>
      </w:r>
      <w:r>
        <w:br/>
      </w:r>
      <w:r>
        <w:rPr>
          <w:rFonts w:ascii="Times New Roman"/>
          <w:b w:val="false"/>
          <w:i w:val="false"/>
          <w:color w:val="000000"/>
          <w:sz w:val="28"/>
        </w:rPr>
        <w:t>
</w:t>
      </w:r>
      <w:r>
        <w:rPr>
          <w:rFonts w:ascii="Times New Roman"/>
          <w:b w:val="false"/>
          <w:i w:val="false"/>
          <w:color w:val="000000"/>
          <w:sz w:val="28"/>
        </w:rPr>
        <w:t>
      3) кемеге қатысты жеткiзiлiмдерге, жөндеу және басқа да жұмыстарға, қызметтер көрсетуге;</w:t>
      </w:r>
      <w:r>
        <w:br/>
      </w:r>
      <w:r>
        <w:rPr>
          <w:rFonts w:ascii="Times New Roman"/>
          <w:b w:val="false"/>
          <w:i w:val="false"/>
          <w:color w:val="000000"/>
          <w:sz w:val="28"/>
        </w:rPr>
        <w:t>
</w:t>
      </w:r>
      <w:r>
        <w:rPr>
          <w:rFonts w:ascii="Times New Roman"/>
          <w:b w:val="false"/>
          <w:i w:val="false"/>
          <w:color w:val="000000"/>
          <w:sz w:val="28"/>
        </w:rPr>
        <w:t>
      4) теңiз ортасының ластануы салдарларына;</w:t>
      </w:r>
      <w:r>
        <w:br/>
      </w:r>
      <w:r>
        <w:rPr>
          <w:rFonts w:ascii="Times New Roman"/>
          <w:b w:val="false"/>
          <w:i w:val="false"/>
          <w:color w:val="000000"/>
          <w:sz w:val="28"/>
        </w:rPr>
        <w:t>
</w:t>
      </w:r>
      <w:r>
        <w:rPr>
          <w:rFonts w:ascii="Times New Roman"/>
          <w:b w:val="false"/>
          <w:i w:val="false"/>
          <w:color w:val="000000"/>
          <w:sz w:val="28"/>
        </w:rPr>
        <w:t>
      5) суға батқан мүлiктi көтеруге қатысты даулар түсiнiледi.</w:t>
      </w:r>
    </w:p>
    <w:bookmarkEnd w:id="966"/>
    <w:bookmarkStart w:name="z795" w:id="967"/>
    <w:p>
      <w:pPr>
        <w:spacing w:after="0"/>
        <w:ind w:left="0"/>
        <w:jc w:val="both"/>
      </w:pPr>
      <w:r>
        <w:rPr>
          <w:rFonts w:ascii="Times New Roman"/>
          <w:b w:val="false"/>
          <w:i w:val="false"/>
          <w:color w:val="000000"/>
          <w:sz w:val="28"/>
        </w:rPr>
        <w:t>
      </w:t>
      </w:r>
      <w:r>
        <w:rPr>
          <w:rFonts w:ascii="Times New Roman"/>
          <w:b/>
          <w:i w:val="false"/>
          <w:color w:val="000000"/>
          <w:sz w:val="28"/>
        </w:rPr>
        <w:t>442-бап. Талап қоюды қамтамасыз етуден және сот актiсiн</w:t>
      </w:r>
      <w:r>
        <w:br/>
      </w:r>
      <w:r>
        <w:rPr>
          <w:rFonts w:ascii="Times New Roman"/>
          <w:b w:val="false"/>
          <w:i w:val="false"/>
          <w:color w:val="000000"/>
          <w:sz w:val="28"/>
        </w:rPr>
        <w:t>
                </w:t>
      </w:r>
      <w:r>
        <w:rPr>
          <w:rFonts w:ascii="Times New Roman"/>
          <w:b/>
          <w:i w:val="false"/>
          <w:color w:val="000000"/>
          <w:sz w:val="28"/>
        </w:rPr>
        <w:t>мәжбүрлеп орындатудан иммунитеттер</w:t>
      </w:r>
    </w:p>
    <w:bookmarkEnd w:id="967"/>
    <w:bookmarkStart w:name="z796" w:id="968"/>
    <w:p>
      <w:pPr>
        <w:spacing w:after="0"/>
        <w:ind w:left="0"/>
        <w:jc w:val="both"/>
      </w:pPr>
      <w:r>
        <w:rPr>
          <w:rFonts w:ascii="Times New Roman"/>
          <w:b w:val="false"/>
          <w:i w:val="false"/>
          <w:color w:val="000000"/>
          <w:sz w:val="28"/>
        </w:rPr>
        <w:t>
      Шет мемлекет:</w:t>
      </w:r>
      <w:r>
        <w:br/>
      </w:r>
      <w:r>
        <w:rPr>
          <w:rFonts w:ascii="Times New Roman"/>
          <w:b w:val="false"/>
          <w:i w:val="false"/>
          <w:color w:val="000000"/>
          <w:sz w:val="28"/>
        </w:rPr>
        <w:t>
</w:t>
      </w:r>
      <w:r>
        <w:rPr>
          <w:rFonts w:ascii="Times New Roman"/>
          <w:b w:val="false"/>
          <w:i w:val="false"/>
          <w:color w:val="000000"/>
          <w:sz w:val="28"/>
        </w:rPr>
        <w:t>
      1) шет мемлекет осы Кодекстiң 429-бабының бiрiншi бөлiгiнде көзделген тәсiлдердiң бiрi арқылы осы бапта көрсетiлген юрисдикциялық иммунитеттiң түрлерiнен бас тартуға тiкелей келiсiм бiлдiрген;</w:t>
      </w:r>
      <w:r>
        <w:br/>
      </w:r>
      <w:r>
        <w:rPr>
          <w:rFonts w:ascii="Times New Roman"/>
          <w:b w:val="false"/>
          <w:i w:val="false"/>
          <w:color w:val="000000"/>
          <w:sz w:val="28"/>
        </w:rPr>
        <w:t>
</w:t>
      </w:r>
      <w:r>
        <w:rPr>
          <w:rFonts w:ascii="Times New Roman"/>
          <w:b w:val="false"/>
          <w:i w:val="false"/>
          <w:color w:val="000000"/>
          <w:sz w:val="28"/>
        </w:rPr>
        <w:t>
      2) шет мемлекет Қазақстан Республикасының сотында iс қараудың нысанасы болып табылатын талапты қанағаттандырған жағдайда мүлiктi резервке қойған немесе өзгедей түрде белгiлеген;</w:t>
      </w:r>
      <w:r>
        <w:br/>
      </w:r>
      <w:r>
        <w:rPr>
          <w:rFonts w:ascii="Times New Roman"/>
          <w:b w:val="false"/>
          <w:i w:val="false"/>
          <w:color w:val="000000"/>
          <w:sz w:val="28"/>
        </w:rPr>
        <w:t>
</w:t>
      </w:r>
      <w:r>
        <w:rPr>
          <w:rFonts w:ascii="Times New Roman"/>
          <w:b w:val="false"/>
          <w:i w:val="false"/>
          <w:color w:val="000000"/>
          <w:sz w:val="28"/>
        </w:rPr>
        <w:t>
      3) шет мемлекеттiң Қазақстан Республикасының аумағындағы мүлкi мемлекеттiң егемендi билiгiн жүзеге асырудан өзге мақсаттарда пайдаланылатын және (немесе) пайдалануға арналған жағдайларды қоспағанда, талап қоюды қамтамасыз етуден иммунитеттi және сот актiсiн мәжбүрлеп орындатудан иммунитеттi пайдаланады.</w:t>
      </w:r>
    </w:p>
    <w:bookmarkEnd w:id="968"/>
    <w:bookmarkStart w:name="z800" w:id="969"/>
    <w:p>
      <w:pPr>
        <w:spacing w:after="0"/>
        <w:ind w:left="0"/>
        <w:jc w:val="both"/>
      </w:pPr>
      <w:r>
        <w:rPr>
          <w:rFonts w:ascii="Times New Roman"/>
          <w:b w:val="false"/>
          <w:i w:val="false"/>
          <w:color w:val="000000"/>
          <w:sz w:val="28"/>
        </w:rPr>
        <w:t>
      </w:t>
      </w:r>
      <w:r>
        <w:rPr>
          <w:rFonts w:ascii="Times New Roman"/>
          <w:b/>
          <w:i w:val="false"/>
          <w:color w:val="000000"/>
          <w:sz w:val="28"/>
        </w:rPr>
        <w:t>443-бап. Егемендi билiктi жүзеге асыру мақсатында</w:t>
      </w:r>
      <w:r>
        <w:br/>
      </w:r>
      <w:r>
        <w:rPr>
          <w:rFonts w:ascii="Times New Roman"/>
          <w:b w:val="false"/>
          <w:i w:val="false"/>
          <w:color w:val="000000"/>
          <w:sz w:val="28"/>
        </w:rPr>
        <w:t>
                </w:t>
      </w:r>
      <w:r>
        <w:rPr>
          <w:rFonts w:ascii="Times New Roman"/>
          <w:b/>
          <w:i w:val="false"/>
          <w:color w:val="000000"/>
          <w:sz w:val="28"/>
        </w:rPr>
        <w:t>пайдаланылатын мүлiк</w:t>
      </w:r>
    </w:p>
    <w:bookmarkEnd w:id="969"/>
    <w:bookmarkStart w:name="z801" w:id="970"/>
    <w:p>
      <w:pPr>
        <w:spacing w:after="0"/>
        <w:ind w:left="0"/>
        <w:jc w:val="both"/>
      </w:pPr>
      <w:r>
        <w:rPr>
          <w:rFonts w:ascii="Times New Roman"/>
          <w:b w:val="false"/>
          <w:i w:val="false"/>
          <w:color w:val="000000"/>
          <w:sz w:val="28"/>
        </w:rPr>
        <w:t>
      Мемлекеттiң егемендi билiгiн жүзеге асырудан өзге мақсаттарда шет мемлекет пайдаланатын және (немесе) пайдалануына арналған мүлiк ретiнде (осы Кодекстiң 442-бабының 3) тармақшасы), атап айтқанда, шет мемлекеттiң мынадай мүлкi қарастырылмайды:</w:t>
      </w:r>
      <w:r>
        <w:br/>
      </w:r>
      <w:r>
        <w:rPr>
          <w:rFonts w:ascii="Times New Roman"/>
          <w:b w:val="false"/>
          <w:i w:val="false"/>
          <w:color w:val="000000"/>
          <w:sz w:val="28"/>
        </w:rPr>
        <w:t>
</w:t>
      </w: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пайдаланылуға арналған мүлiк (оның iшiнде банк шотындағы ақша);</w:t>
      </w:r>
      <w:r>
        <w:br/>
      </w:r>
      <w:r>
        <w:rPr>
          <w:rFonts w:ascii="Times New Roman"/>
          <w:b w:val="false"/>
          <w:i w:val="false"/>
          <w:color w:val="000000"/>
          <w:sz w:val="28"/>
        </w:rPr>
        <w:t>
</w:t>
      </w: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r>
        <w:br/>
      </w:r>
      <w:r>
        <w:rPr>
          <w:rFonts w:ascii="Times New Roman"/>
          <w:b w:val="false"/>
          <w:i w:val="false"/>
          <w:color w:val="000000"/>
          <w:sz w:val="28"/>
        </w:rPr>
        <w:t>
</w:t>
      </w:r>
      <w:r>
        <w:rPr>
          <w:rFonts w:ascii="Times New Roman"/>
          <w:b w:val="false"/>
          <w:i w:val="false"/>
          <w:color w:val="000000"/>
          <w:sz w:val="28"/>
        </w:rPr>
        <w:t>
      3) сатуға қойылмаған не сатуға арналмаған мәдени құндылықтар немесе мұрағаттық құжаттар.</w:t>
      </w:r>
    </w:p>
    <w:bookmarkEnd w:id="970"/>
    <w:bookmarkStart w:name="z805" w:id="971"/>
    <w:p>
      <w:pPr>
        <w:spacing w:after="0"/>
        <w:ind w:left="0"/>
        <w:jc w:val="both"/>
      </w:pPr>
      <w:r>
        <w:rPr>
          <w:rFonts w:ascii="Times New Roman"/>
          <w:b w:val="false"/>
          <w:i w:val="false"/>
          <w:color w:val="000000"/>
          <w:sz w:val="28"/>
        </w:rPr>
        <w:t>
      </w:t>
      </w:r>
      <w:r>
        <w:rPr>
          <w:rFonts w:ascii="Times New Roman"/>
          <w:b/>
          <w:i w:val="false"/>
          <w:color w:val="000000"/>
          <w:sz w:val="28"/>
        </w:rPr>
        <w:t>444-бап. Шет мемлекет қатысатын iстер бойынша сот iсiн</w:t>
      </w:r>
      <w:r>
        <w:br/>
      </w:r>
      <w:r>
        <w:rPr>
          <w:rFonts w:ascii="Times New Roman"/>
          <w:b w:val="false"/>
          <w:i w:val="false"/>
          <w:color w:val="000000"/>
          <w:sz w:val="28"/>
        </w:rPr>
        <w:t>
                </w:t>
      </w:r>
      <w:r>
        <w:rPr>
          <w:rFonts w:ascii="Times New Roman"/>
          <w:b/>
          <w:i w:val="false"/>
          <w:color w:val="000000"/>
          <w:sz w:val="28"/>
        </w:rPr>
        <w:t>жүргізу</w:t>
      </w:r>
    </w:p>
    <w:bookmarkEnd w:id="971"/>
    <w:bookmarkStart w:name="z806" w:id="972"/>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ереженi қоса алғанда, Қазақстан Республикасының сот iсiн жүргізу ережелерi бойынша қарайды.</w:t>
      </w:r>
    </w:p>
    <w:bookmarkEnd w:id="972"/>
    <w:bookmarkStart w:name="z807" w:id="973"/>
    <w:p>
      <w:pPr>
        <w:spacing w:after="0"/>
        <w:ind w:left="0"/>
        <w:jc w:val="both"/>
      </w:pPr>
      <w:r>
        <w:rPr>
          <w:rFonts w:ascii="Times New Roman"/>
          <w:b w:val="false"/>
          <w:i w:val="false"/>
          <w:color w:val="000000"/>
          <w:sz w:val="28"/>
        </w:rPr>
        <w:t>
      </w:t>
      </w:r>
      <w:r>
        <w:rPr>
          <w:rFonts w:ascii="Times New Roman"/>
          <w:b/>
          <w:i w:val="false"/>
          <w:color w:val="000000"/>
          <w:sz w:val="28"/>
        </w:rPr>
        <w:t>445-бап. Шет мемлекеттiң соттық иммунитетi туралы мәселенi</w:t>
      </w:r>
      <w:r>
        <w:br/>
      </w:r>
      <w:r>
        <w:rPr>
          <w:rFonts w:ascii="Times New Roman"/>
          <w:b w:val="false"/>
          <w:i w:val="false"/>
          <w:color w:val="000000"/>
          <w:sz w:val="28"/>
        </w:rPr>
        <w:t>
                </w:t>
      </w:r>
      <w:r>
        <w:rPr>
          <w:rFonts w:ascii="Times New Roman"/>
          <w:b/>
          <w:i w:val="false"/>
          <w:color w:val="000000"/>
          <w:sz w:val="28"/>
        </w:rPr>
        <w:t>шешу тәртiбi</w:t>
      </w:r>
    </w:p>
    <w:bookmarkEnd w:id="973"/>
    <w:bookmarkStart w:name="z808" w:id="974"/>
    <w:p>
      <w:pPr>
        <w:spacing w:after="0"/>
        <w:ind w:left="0"/>
        <w:jc w:val="both"/>
      </w:pPr>
      <w:r>
        <w:rPr>
          <w:rFonts w:ascii="Times New Roman"/>
          <w:b w:val="false"/>
          <w:i w:val="false"/>
          <w:color w:val="000000"/>
          <w:sz w:val="28"/>
        </w:rPr>
        <w:t>
      Шет мемлекеттiң соттық иммунитеттi пайдаланатыны немесе пайдаланбайтыны туралы мәселенi Қазақстан Республикасының соты тараптарды шақыра отырып, сот отырысында шешедi.</w:t>
      </w:r>
    </w:p>
    <w:bookmarkEnd w:id="974"/>
    <w:bookmarkStart w:name="z809" w:id="975"/>
    <w:p>
      <w:pPr>
        <w:spacing w:after="0"/>
        <w:ind w:left="0"/>
        <w:jc w:val="both"/>
      </w:pPr>
      <w:r>
        <w:rPr>
          <w:rFonts w:ascii="Times New Roman"/>
          <w:b w:val="false"/>
          <w:i w:val="false"/>
          <w:color w:val="000000"/>
          <w:sz w:val="28"/>
        </w:rPr>
        <w:t>
      </w:t>
      </w:r>
      <w:r>
        <w:rPr>
          <w:rFonts w:ascii="Times New Roman"/>
          <w:b/>
          <w:i w:val="false"/>
          <w:color w:val="000000"/>
          <w:sz w:val="28"/>
        </w:rPr>
        <w:t>446-бап. Қазақстан Республикасы сотының шет мемлекет</w:t>
      </w:r>
      <w:r>
        <w:br/>
      </w:r>
      <w:r>
        <w:rPr>
          <w:rFonts w:ascii="Times New Roman"/>
          <w:b w:val="false"/>
          <w:i w:val="false"/>
          <w:color w:val="000000"/>
          <w:sz w:val="28"/>
        </w:rPr>
        <w:t>
                </w:t>
      </w:r>
      <w:r>
        <w:rPr>
          <w:rFonts w:ascii="Times New Roman"/>
          <w:b/>
          <w:i w:val="false"/>
          <w:color w:val="000000"/>
          <w:sz w:val="28"/>
        </w:rPr>
        <w:t>қатысатын даулар бойынша талап қоюды қамтамасыз</w:t>
      </w:r>
      <w:r>
        <w:br/>
      </w:r>
      <w:r>
        <w:rPr>
          <w:rFonts w:ascii="Times New Roman"/>
          <w:b w:val="false"/>
          <w:i w:val="false"/>
          <w:color w:val="000000"/>
          <w:sz w:val="28"/>
        </w:rPr>
        <w:t>
                </w:t>
      </w:r>
      <w:r>
        <w:rPr>
          <w:rFonts w:ascii="Times New Roman"/>
          <w:b/>
          <w:i w:val="false"/>
          <w:color w:val="000000"/>
          <w:sz w:val="28"/>
        </w:rPr>
        <w:t>ету және сот актiсiн мәжбүрлеп орындату туралы</w:t>
      </w:r>
      <w:r>
        <w:br/>
      </w:r>
      <w:r>
        <w:rPr>
          <w:rFonts w:ascii="Times New Roman"/>
          <w:b w:val="false"/>
          <w:i w:val="false"/>
          <w:color w:val="000000"/>
          <w:sz w:val="28"/>
        </w:rPr>
        <w:t>
                </w:t>
      </w:r>
      <w:r>
        <w:rPr>
          <w:rFonts w:ascii="Times New Roman"/>
          <w:b/>
          <w:i w:val="false"/>
          <w:color w:val="000000"/>
          <w:sz w:val="28"/>
        </w:rPr>
        <w:t>мәселелердi шешуi</w:t>
      </w:r>
    </w:p>
    <w:bookmarkEnd w:id="975"/>
    <w:bookmarkStart w:name="z810" w:id="976"/>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етуден иммунитеттiң және сот актiсiн мәжбүрлеп орындатудан иммунитеттiң болуына немесе болмауына қарай шешедi.</w:t>
      </w:r>
      <w:r>
        <w:br/>
      </w:r>
      <w:r>
        <w:rPr>
          <w:rFonts w:ascii="Times New Roman"/>
          <w:b w:val="false"/>
          <w:i w:val="false"/>
          <w:color w:val="000000"/>
          <w:sz w:val="28"/>
        </w:rPr>
        <w:t>
</w:t>
      </w:r>
      <w:r>
        <w:rPr>
          <w:rFonts w:ascii="Times New Roman"/>
          <w:b w:val="false"/>
          <w:i w:val="false"/>
          <w:color w:val="000000"/>
          <w:sz w:val="28"/>
        </w:rPr>
        <w:t>
      2. Шұғыл шаралар қабылдамау сот актiсiн орындауды қиындатуы  мүмкін немесе атап айтқанда, сот актiсiн орындауға жол бермеу мақсатында мүлiктi жою, бүлдiру, орнын ауыстыру ықтималдығының едәуiр дәрежесiне немесе өзгедей иелiк етуге байланысты мүмкін етпейтiн жағдайларда, Қазақстан Республикасының соты шет мемлекет тиiстi иммунитеттi пайдаланады деп пайымдауға өзiнде жеткiлiктi негiздер болмаған кезде, тараптың өтiнiшi бойынша талап қоюды қамтамасыз ету туралы және сот актiсiн мәжбүрлеп орындату туралы шешiм қабылдауға құқылы. Мұндай шешiм қабылдау шет мемлекеттi тиiстi иммунитеттiң болуына сүйене отырып, оған дау айту құқығынан айырмайды.</w:t>
      </w:r>
      <w:r>
        <w:br/>
      </w:r>
      <w:r>
        <w:rPr>
          <w:rFonts w:ascii="Times New Roman"/>
          <w:b w:val="false"/>
          <w:i w:val="false"/>
          <w:color w:val="000000"/>
          <w:sz w:val="28"/>
        </w:rPr>
        <w:t>
</w:t>
      </w:r>
      <w:r>
        <w:rPr>
          <w:rFonts w:ascii="Times New Roman"/>
          <w:b w:val="false"/>
          <w:i w:val="false"/>
          <w:color w:val="000000"/>
          <w:sz w:val="28"/>
        </w:rPr>
        <w:t>
      3. Шет мемлекеттерге қатысты шығарылған сот актiлерiн мәжбүрлеп орындату Қазақстан Республикасының атқарушылық iс жүргізу және сот орындаушыларының мәртебесі туралы заңнамасының негiзiнде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446-бапқа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76"/>
    <w:bookmarkStart w:name="z813" w:id="977"/>
    <w:p>
      <w:pPr>
        <w:spacing w:after="0"/>
        <w:ind w:left="0"/>
        <w:jc w:val="both"/>
      </w:pPr>
      <w:r>
        <w:rPr>
          <w:rFonts w:ascii="Times New Roman"/>
          <w:b w:val="false"/>
          <w:i w:val="false"/>
          <w:color w:val="000000"/>
          <w:sz w:val="28"/>
        </w:rPr>
        <w:t>
      </w:t>
      </w:r>
      <w:r>
        <w:rPr>
          <w:rFonts w:ascii="Times New Roman"/>
          <w:b/>
          <w:i w:val="false"/>
          <w:color w:val="000000"/>
          <w:sz w:val="28"/>
        </w:rPr>
        <w:t>447-бап. Өзара түсiнiстiк принципiн қолдану</w:t>
      </w:r>
    </w:p>
    <w:bookmarkEnd w:id="977"/>
    <w:bookmarkStart w:name="z814" w:id="978"/>
    <w:p>
      <w:pPr>
        <w:spacing w:after="0"/>
        <w:ind w:left="0"/>
        <w:jc w:val="both"/>
      </w:pPr>
      <w:r>
        <w:rPr>
          <w:rFonts w:ascii="Times New Roman"/>
          <w:b w:val="false"/>
          <w:i w:val="false"/>
          <w:color w:val="000000"/>
          <w:sz w:val="28"/>
        </w:rPr>
        <w:t>
      1. Шет мемлекетке қойылған талапты Қазақстан Республикасының сотында қарау кезiнде сот талап қоюшының немесе iске қатысушы басқа тұлғаның өтiнiшi бойынша өзара түсiнiстiк принципiн қолданады.</w:t>
      </w:r>
      <w:r>
        <w:br/>
      </w:r>
      <w:r>
        <w:rPr>
          <w:rFonts w:ascii="Times New Roman"/>
          <w:b w:val="false"/>
          <w:i w:val="false"/>
          <w:color w:val="000000"/>
          <w:sz w:val="28"/>
        </w:rPr>
        <w:t>
</w:t>
      </w: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принципiн қолдану туралы өтiнiш бiлдiрген тұлғаға жүктелуi мүмкін.</w:t>
      </w:r>
      <w:r>
        <w:br/>
      </w:r>
      <w:r>
        <w:rPr>
          <w:rFonts w:ascii="Times New Roman"/>
          <w:b w:val="false"/>
          <w:i w:val="false"/>
          <w:color w:val="000000"/>
          <w:sz w:val="28"/>
        </w:rPr>
        <w:t>
</w:t>
      </w: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берiлетiнге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шешу кезiнде өзара түсiнiстiк негiзiнде Қазақстан Республикасының тиiстi шет мемлекетте  юрисдикциялық иммунитеттi қандай көлемде пайдаланатынын негiзге алуға құқылы.</w:t>
      </w:r>
    </w:p>
    <w:bookmarkEnd w:id="978"/>
    <w:bookmarkStart w:name="z817" w:id="979"/>
    <w:p>
      <w:pPr>
        <w:spacing w:after="0"/>
        <w:ind w:left="0"/>
        <w:jc w:val="both"/>
      </w:pPr>
      <w:r>
        <w:rPr>
          <w:rFonts w:ascii="Times New Roman"/>
          <w:b w:val="false"/>
          <w:i w:val="false"/>
          <w:color w:val="000000"/>
          <w:sz w:val="28"/>
        </w:rPr>
        <w:t>
      </w:t>
      </w:r>
      <w:r>
        <w:rPr>
          <w:rFonts w:ascii="Times New Roman"/>
          <w:b/>
          <w:i w:val="false"/>
          <w:color w:val="000000"/>
          <w:sz w:val="28"/>
        </w:rPr>
        <w:t>448-бап. Осы Кодекстi қолдану мәселелерi бойынша</w:t>
      </w:r>
      <w:r>
        <w:br/>
      </w:r>
      <w:r>
        <w:rPr>
          <w:rFonts w:ascii="Times New Roman"/>
          <w:b w:val="false"/>
          <w:i w:val="false"/>
          <w:color w:val="000000"/>
          <w:sz w:val="28"/>
        </w:rPr>
        <w:t>
                </w:t>
      </w:r>
      <w:r>
        <w:rPr>
          <w:rFonts w:ascii="Times New Roman"/>
          <w:b/>
          <w:i w:val="false"/>
          <w:color w:val="000000"/>
          <w:sz w:val="28"/>
        </w:rPr>
        <w:t>Қазақстан Республикасының сотына жәрдемдесу</w:t>
      </w:r>
    </w:p>
    <w:bookmarkEnd w:id="979"/>
    <w:bookmarkStart w:name="z818" w:id="980"/>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сұратуы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табылады ма, мемлекеттiң егемендiк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Қазақстан Республикасындағы және шетелдегi өзге де органдар мен ұйымдарға белгiленген тәртiппен жүгiнуi немесе сарапшыларды тартуы мүмкін. Алынған қорытындылар мен түсiндiрмелер iстегi бар дәлелдемелердiң жиынтығы ескерiлiп, Қазақстан Республикасы сотының бағалауына жатады.</w:t>
      </w:r>
    </w:p>
    <w:bookmarkEnd w:id="980"/>
    <w:bookmarkStart w:name="z820" w:id="981"/>
    <w:p>
      <w:pPr>
        <w:spacing w:after="0"/>
        <w:ind w:left="0"/>
        <w:jc w:val="both"/>
      </w:pPr>
      <w:r>
        <w:rPr>
          <w:rFonts w:ascii="Times New Roman"/>
          <w:b w:val="false"/>
          <w:i w:val="false"/>
          <w:color w:val="000000"/>
          <w:sz w:val="28"/>
        </w:rPr>
        <w:t>
      </w:t>
      </w:r>
      <w:r>
        <w:rPr>
          <w:rFonts w:ascii="Times New Roman"/>
          <w:b/>
          <w:i w:val="false"/>
          <w:color w:val="000000"/>
          <w:sz w:val="28"/>
        </w:rPr>
        <w:t>449-бап. Шет мемлекетке iс жүргізу құжаттарын жiберу</w:t>
      </w:r>
      <w:r>
        <w:br/>
      </w:r>
      <w:r>
        <w:rPr>
          <w:rFonts w:ascii="Times New Roman"/>
          <w:b w:val="false"/>
          <w:i w:val="false"/>
          <w:color w:val="000000"/>
          <w:sz w:val="28"/>
        </w:rPr>
        <w:t>
                </w:t>
      </w:r>
      <w:r>
        <w:rPr>
          <w:rFonts w:ascii="Times New Roman"/>
          <w:b/>
          <w:i w:val="false"/>
          <w:color w:val="000000"/>
          <w:sz w:val="28"/>
        </w:rPr>
        <w:t>және тапсыру</w:t>
      </w:r>
    </w:p>
    <w:bookmarkEnd w:id="981"/>
    <w:bookmarkStart w:name="z821" w:id="982"/>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оларды алған күнi осы құжаттардың тапсырылған күнi болып есептеледi.</w:t>
      </w:r>
      <w:r>
        <w:br/>
      </w:r>
      <w:r>
        <w:rPr>
          <w:rFonts w:ascii="Times New Roman"/>
          <w:b w:val="false"/>
          <w:i w:val="false"/>
          <w:color w:val="000000"/>
          <w:sz w:val="28"/>
        </w:rPr>
        <w:t>
</w:t>
      </w:r>
      <w:r>
        <w:rPr>
          <w:rFonts w:ascii="Times New Roman"/>
          <w:b w:val="false"/>
          <w:i w:val="false"/>
          <w:color w:val="000000"/>
          <w:sz w:val="28"/>
        </w:rPr>
        <w:t>
      2. Қазақстан Республикасы соттарының шет мемлекетке құжаттарды тапсыру туралы және Қазақстан Республикасының сотында оған қатысты қозғалған iске байланысты өзге де iс жүргізу әрекеттерiн жасау туралы тапсырмалары Қазақстан Республикасының нормативтiк құқықтық актiлерiнде және Қазақстан Республикасының құқықтық көмек көрсетудi регламенттейтiн халықаралық шарттарында көзделген тәртiппен ресiмделедi.</w:t>
      </w:r>
    </w:p>
    <w:bookmarkEnd w:id="982"/>
    <w:bookmarkStart w:name="z823" w:id="983"/>
    <w:p>
      <w:pPr>
        <w:spacing w:after="0"/>
        <w:ind w:left="0"/>
        <w:jc w:val="both"/>
      </w:pPr>
      <w:r>
        <w:rPr>
          <w:rFonts w:ascii="Times New Roman"/>
          <w:b w:val="false"/>
          <w:i w:val="false"/>
          <w:color w:val="000000"/>
          <w:sz w:val="28"/>
        </w:rPr>
        <w:t>
      </w:t>
      </w:r>
      <w:r>
        <w:rPr>
          <w:rFonts w:ascii="Times New Roman"/>
          <w:b/>
          <w:i w:val="false"/>
          <w:color w:val="000000"/>
          <w:sz w:val="28"/>
        </w:rPr>
        <w:t>450-бап. Сырттай шешiм шығару</w:t>
      </w:r>
    </w:p>
    <w:bookmarkEnd w:id="983"/>
    <w:bookmarkStart w:name="z824" w:id="984"/>
    <w:p>
      <w:pPr>
        <w:spacing w:after="0"/>
        <w:ind w:left="0"/>
        <w:jc w:val="both"/>
      </w:pPr>
      <w:r>
        <w:rPr>
          <w:rFonts w:ascii="Times New Roman"/>
          <w:b w:val="false"/>
          <w:i w:val="false"/>
          <w:color w:val="000000"/>
          <w:sz w:val="28"/>
        </w:rPr>
        <w:t>
      Қазақстан Республикасының сотында iс қарауға қатыспаған шет мемлекетке қатысты шешiм, егер сот:</w:t>
      </w:r>
      <w:r>
        <w:br/>
      </w:r>
      <w:r>
        <w:rPr>
          <w:rFonts w:ascii="Times New Roman"/>
          <w:b w:val="false"/>
          <w:i w:val="false"/>
          <w:color w:val="000000"/>
          <w:sz w:val="28"/>
        </w:rPr>
        <w:t>
</w:t>
      </w:r>
      <w:r>
        <w:rPr>
          <w:rFonts w:ascii="Times New Roman"/>
          <w:b w:val="false"/>
          <w:i w:val="false"/>
          <w:color w:val="000000"/>
          <w:sz w:val="28"/>
        </w:rPr>
        <w:t>
      1) осы Кодекстiң 449-бабының талаптары сақталғанын;</w:t>
      </w:r>
      <w:r>
        <w:br/>
      </w:r>
      <w:r>
        <w:rPr>
          <w:rFonts w:ascii="Times New Roman"/>
          <w:b w:val="false"/>
          <w:i w:val="false"/>
          <w:color w:val="000000"/>
          <w:sz w:val="28"/>
        </w:rPr>
        <w:t>
</w:t>
      </w: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r>
        <w:br/>
      </w:r>
      <w:r>
        <w:rPr>
          <w:rFonts w:ascii="Times New Roman"/>
          <w:b w:val="false"/>
          <w:i w:val="false"/>
          <w:color w:val="000000"/>
          <w:sz w:val="28"/>
        </w:rPr>
        <w:t>
</w:t>
      </w: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984"/>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bookmarkStart w:name="z513" w:id="985"/>
    <w:p>
      <w:pPr>
        <w:spacing w:after="0"/>
        <w:ind w:left="0"/>
        <w:jc w:val="both"/>
      </w:pPr>
      <w:r>
        <w:rPr>
          <w:rFonts w:ascii="Times New Roman"/>
          <w:b w:val="false"/>
          <w:i w:val="false"/>
          <w:color w:val="000000"/>
          <w:sz w:val="28"/>
        </w:rPr>
        <w:t>
</w:t>
      </w:r>
      <w:r>
        <w:rPr>
          <w:rFonts w:ascii="Times New Roman"/>
          <w:b/>
          <w:i w:val="false"/>
          <w:color w:val="000000"/>
          <w:sz w:val="28"/>
        </w:rPr>
        <w:t>Қосымша</w:t>
      </w:r>
      <w:r>
        <w:rPr>
          <w:rFonts w:ascii="Times New Roman"/>
          <w:b w:val="false"/>
          <w:i w:val="false"/>
          <w:color w:val="000000"/>
          <w:sz w:val="28"/>
        </w:rPr>
        <w:t> </w:t>
      </w:r>
    </w:p>
    <w:bookmarkEnd w:id="985"/>
    <w:p>
      <w:pPr>
        <w:spacing w:after="0"/>
        <w:ind w:left="0"/>
        <w:jc w:val="left"/>
      </w:pPr>
      <w:r>
        <w:rPr>
          <w:rFonts w:ascii="Times New Roman"/>
          <w:b/>
          <w:i w:val="false"/>
          <w:color w:val="000000"/>
        </w:rPr>
        <w:t xml:space="preserve"> Атқару құжаттары бойынша өндiрiп алуды қолдануға </w:t>
      </w:r>
      <w:r>
        <w:br/>
      </w:r>
      <w:r>
        <w:rPr>
          <w:rFonts w:ascii="Times New Roman"/>
          <w:b/>
          <w:i w:val="false"/>
          <w:color w:val="000000"/>
        </w:rPr>
        <w:t>
болмайтын мүлiктердiң тiзбесi</w:t>
      </w:r>
    </w:p>
    <w:p>
      <w:pPr>
        <w:spacing w:after="0"/>
        <w:ind w:left="0"/>
        <w:jc w:val="both"/>
      </w:pPr>
      <w:r>
        <w:rPr>
          <w:rFonts w:ascii="Times New Roman"/>
          <w:b w:val="false"/>
          <w:i w:val="false"/>
          <w:color w:val="ff0000"/>
          <w:sz w:val="28"/>
        </w:rPr>
        <w:t xml:space="preserve">       Ескерту. Кодекс қосымшамен толықтырылды - ҚР ҚР 2006.06.22 N </w:t>
      </w:r>
      <w:r>
        <w:rPr>
          <w:rFonts w:ascii="Times New Roman"/>
          <w:b w:val="false"/>
          <w:i w:val="false"/>
          <w:color w:val="ff0000"/>
          <w:sz w:val="28"/>
        </w:rPr>
        <w:t>147</w:t>
      </w:r>
      <w:r>
        <w:rPr>
          <w:rFonts w:ascii="Times New Roman"/>
          <w:b w:val="false"/>
          <w:i w:val="false"/>
          <w:color w:val="ff0000"/>
          <w:sz w:val="28"/>
        </w:rPr>
        <w:t xml:space="preserve"> Заңымен, алып тасталды - ҚР 2010.04.02 </w:t>
      </w:r>
      <w:r>
        <w:rPr>
          <w:rFonts w:ascii="Times New Roman"/>
          <w:b w:val="false"/>
          <w:i w:val="false"/>
          <w:color w:val="ff0000"/>
          <w:sz w:val="28"/>
        </w:rPr>
        <w:t>N 262-IV</w:t>
      </w:r>
      <w:r>
        <w:rPr>
          <w:rFonts w:ascii="Times New Roman"/>
          <w:b w:val="false"/>
          <w:i w:val="false"/>
          <w:color w:val="ff0000"/>
          <w:sz w:val="28"/>
        </w:rPr>
        <w:t xml:space="preserve"> (2010.10.21 бастап қолданысқа енгізіледі) Заңымен.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