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5214" w14:textId="eb95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дәрiгерлiгi туралы" Қазақстан Республикасы Президентiнiң Заң күшi бар Жарлығын жүзеге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25 шiлдедегі N 2377 Қаулысы.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"Мал дәрiгерлiгi туралы" Қазақстан Республикасы Президентiнiң Заң күшi бар Жарлығын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U952376_ </w:t>
      </w:r>
      <w:r>
        <w:rPr>
          <w:rFonts w:ascii="Times New Roman"/>
          <w:b w:val="false"/>
          <w:i w:val="false"/>
          <w:color w:val="000000"/>
          <w:sz w:val="28"/>
        </w:rPr>
        <w:t>
 жүзеге асыру мақсатында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1996 жылғы 1 қаңтарға дейiн: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мемлекеттiк мал дәрiгерлiгi қызметi органдарының жүйесi туралы және мемлекеттiк мал дәрiгерлiк қадағалау туралы Ережелердi, тиiстi бюджет қаражаты есебiнен мемлекеттiк мал дәрiгерлiгi қызметi органдары жүргiзетiн iндетке қарсы, емдеу, лаборатория-диагностикалық, радиологиялық және басқа мал дәрiгерлiк-санитарлық шаралар тiзбесiн бекiтсiн;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шекара арқылы малды, мал өнiмдерi мен шикiзатын алып өту кезiнде мал дәрiгерлiк-санитарлық қадағалауды жүзеге асыру, жеке кәсiпкерлiк қызметпен шұғылдану құқығына лицензия беру тәртiбiн белгiлесiн;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меншiк иесiнен малды оқшаулауға немесе оның пайдалануынан мал шаруашылығы өнiмдерiн алып қоюға жол беретiн мал ауруларының тiзбесiн бекiтсiн;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 актiлерiн "Мал дәрiгерлiгi туралы" Қазақстан Республикасы Президентiнiң Заң күшi бар Жарлығымен сәйкестендiру туралы ұсыныс енгiзсiн;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шешiмдерiн "Мал дәрiгерлiгi туралы" Қазақстан Республикасы Президентiнiң заң күшi бар Жарлығымен сәйкестендiрсiн;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министрлiктерiнiң, мемлекеттiк комитеттерi мен ведомстволарының "Мал дәрiгерлiгi туралы" Қазақстан Республикасы Президентiнiң заң күшi бар Жарлығына қайшы келетiн нормативтiк актiлерiнiң қайта қаралуын және күшi жойылуын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