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b852" w14:textId="553b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 Аппаратының құрылымын iшiнара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1995 жылғы 7 ақпан N 2038. Күшi жойылды - Қазақстан Республикасы Президентiнiң 1995.10.20. N 2565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 Аппаратының жұмыс 
тиiмдiлiгiн арттыру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Президенттiң Аймақтардағы өкiлдерi тобының және Қазақстан
Республикасы Президентiнiң жанындағы таратылатын Бас бақылау
инспекциясының негiзiнде Президент Аппаратының құрылымында 
Ұйымдастыру-бақылау басқармасы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 Аппаратының Басшысы штат
кестесiне тиiстi өзгертулер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Мынадай өзгертулер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1994 жылғы 20 мамырдағы
N 1706 Қаулысында: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3-тармақтағы "Бас бақылау инспекциясының төрағасын және"
деген сөздер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Қаулының қосымшасы "ұйымдастыру-бақылау басқармасы" деген
сөздермен толықтырылып, одан "Бас бақылау инспекциясы" деген сөздер
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1994 жылғы 28 қазандағы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N 1954 Қаулысымен бекiтiлген Қазақстан Республикасы Президентiнiң
Аппараты туралы Ережеде:
     3-тармақтағы "бөлiмдер мен" деген сөздер "бөлiмдердiң,
басқармалардың және" деген сөздермен алмастырылсын;
     4-тармақтағы "бөлiмдер" деген сөз "бөлiмдер, басқарамалар" деген
сөздермен алмастырылсын;
     5-тармақтағы "бөлiмдерi" деген сөз  "бөлiмдерi, басқармалары мен
деген сөздермен алмастырылсын. 
     Қазақстан Республикасының
 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