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293" w14:textId="5946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қоры туралы" Алматы қаласы әкiмiнiң 1994 жылғы 16 мамырдағы N 216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14 шілде N 1791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1994 жылғы 1 қаңтардан бастап жол қоры республикалық
бюджет құрамына енгiзiлуiне байланысты қаулы етемiн:
     "Жол қоры туралы" Алматы қаласы әкiмiнiң 1994 жылғы
16 мамырдағы N 216 қаулысы жойылсын.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