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05ea" w14:textId="5760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Бас прокурорына сотталған адамдарды олар азаматы болып табылатын мемлекетке жазасын өтеуге беру туралы мәселенi шешу жөнiнде өкiлеттiк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Қаулысы 19 қаңтар 1994 ж. N 1511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Қылмысты жазалауда айтарлықтай нәтижелерге қол жеткiзуге 
ықпал ететiн жағдайлар туғызу мақсатында, әрi iзгiлiк принципiне
сүйенiп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Жоғарғы Кеңесi сотталғандарды беру
туралы халықаралық келiсiмдi бекiткенге дейiн Қазақстан 
Республикасының Бас прокурорына Қазақстан Республикасының шетел
мемлекеттерiнiң соттары соттаған азаматтарын, жазасын Қазақстан
Республикасының аумағында өтеуге; ал Қазақстан Республикасының
соттары соттаған шетел мемлекеттерiнiң азаматтарын жазасын сол
мемлекеттердiң аумағында өтеуге беру туралы мәселелердi шешу
жөнiнде өкiлеттiк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Президентi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