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5cce" w14:textId="1f25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Қазақстан Республикасында валюта қорын қалыптастыру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1993 жылғы 21 қаңтар N 1092. Күшi жойылды - Қазақстан Республикасы Президентiнiң 2001.09.04. N 677 Жарлығымен.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РҚАО-ның ескертуі: Жариялануға жатпайтын нормативтік акт Деректемелер 
базасына енгізілмейді.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