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6085" w14:textId="ca86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КОДЕКСІ</w:t>
      </w:r>
    </w:p>
    <w:p>
      <w:pPr>
        <w:spacing w:after="0"/>
        <w:ind w:left="0"/>
        <w:jc w:val="both"/>
      </w:pPr>
      <w:r>
        <w:rPr>
          <w:rFonts w:ascii="Times New Roman"/>
          <w:b w:val="false"/>
          <w:i w:val="false"/>
          <w:color w:val="000000"/>
          <w:sz w:val="28"/>
        </w:rPr>
        <w:t>Қазақстан Республикасының Кодексі 2026 жылғы 9 қаңтардағы № 255-VIII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106-баптан</w:t>
      </w:r>
      <w:r>
        <w:rPr>
          <w:rFonts w:ascii="Times New Roman"/>
          <w:b w:val="false"/>
          <w:i w:val="false"/>
          <w:color w:val="ff0000"/>
          <w:sz w:val="28"/>
        </w:rPr>
        <w:t xml:space="preserve"> қараңыз.</w:t>
      </w:r>
    </w:p>
    <w:bookmarkStart w:name="z4" w:id="0"/>
    <w:p>
      <w:pPr>
        <w:spacing w:after="0"/>
        <w:ind w:left="0"/>
        <w:jc w:val="left"/>
      </w:pPr>
      <w:r>
        <w:rPr>
          <w:rFonts w:ascii="Times New Roman"/>
          <w:b/>
          <w:i w:val="false"/>
          <w:color w:val="000000"/>
        </w:rPr>
        <w:t xml:space="preserve"> 1-БӨЛІМ. ЖАЛПЫ ЕРЕЖЕЛЕР</w:t>
      </w:r>
    </w:p>
    <w:bookmarkEnd w:id="0"/>
    <w:bookmarkStart w:name="z5"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Кодекспен реттелетін қатынастар</w:t>
      </w:r>
    </w:p>
    <w:bookmarkStart w:name="z7" w:id="2"/>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Кодекс</w:t>
      </w:r>
      <w:r>
        <w:rPr>
          <w:rFonts w:ascii="Times New Roman"/>
          <w:b w:val="false"/>
          <w:i w:val="false"/>
          <w:color w:val="000000"/>
          <w:sz w:val="28"/>
        </w:rPr>
        <w:t xml:space="preserve"> цифрлық деректер мен цифрлық объектілерді құру, олардың айналымы, сақтау, беру және пайдалану кезінде цифрлық ортада туындайтын қоғамдық қатынастарды реттейді.</w:t>
      </w:r>
    </w:p>
    <w:bookmarkEnd w:id="2"/>
    <w:bookmarkStart w:name="z8" w:id="3"/>
    <w:p>
      <w:pPr>
        <w:spacing w:after="0"/>
        <w:ind w:left="0"/>
        <w:jc w:val="both"/>
      </w:pPr>
      <w:r>
        <w:rPr>
          <w:rFonts w:ascii="Times New Roman"/>
          <w:b w:val="false"/>
          <w:i w:val="false"/>
          <w:color w:val="000000"/>
          <w:sz w:val="28"/>
        </w:rPr>
        <w:t>
      Цифрлық орта деп осы Кодекспен реттелетін қоғамдық қатынастарды қозғайтын бөлікте цифрлық деректер мен цифрлық объектілерді орналастыру немесе оларға құқықтарды тіркеу аумағына қарамастан, оларды құру, олардың айналымы, сақтау, беру және пайдалану, оларға құқықтарды жүзеге асыру және беру үшін инфрақұрылымның, технологиялардың, процестер мен шарттардың жиынтығы түсініледі.</w:t>
      </w:r>
    </w:p>
    <w:bookmarkEnd w:id="3"/>
    <w:bookmarkStart w:name="z9" w:id="4"/>
    <w:p>
      <w:pPr>
        <w:spacing w:after="0"/>
        <w:ind w:left="0"/>
        <w:jc w:val="both"/>
      </w:pPr>
      <w:r>
        <w:rPr>
          <w:rFonts w:ascii="Times New Roman"/>
          <w:b w:val="false"/>
          <w:i w:val="false"/>
          <w:color w:val="000000"/>
          <w:sz w:val="28"/>
        </w:rPr>
        <w:t>
      2. Цифрлық ортада туындайтын мүліктік және өзге де азаматтық-құқықтық қатынастар осы Кодексте белгіленген ерекшеліктер ескеріле отырып, Қазақстан Республикасының азаматтық заңнамасымен реттеледі.</w:t>
      </w:r>
    </w:p>
    <w:bookmarkEnd w:id="4"/>
    <w:bookmarkStart w:name="z10" w:id="5"/>
    <w:p>
      <w:pPr>
        <w:spacing w:after="0"/>
        <w:ind w:left="0"/>
        <w:jc w:val="both"/>
      </w:pPr>
      <w:r>
        <w:rPr>
          <w:rFonts w:ascii="Times New Roman"/>
          <w:b w:val="false"/>
          <w:i w:val="false"/>
          <w:color w:val="000000"/>
          <w:sz w:val="28"/>
        </w:rPr>
        <w:t xml:space="preserve">
      3.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аумағында цифрлық деректер мен цифрлық объектілерді құру, олардың айналымы, сақтау, беру және пайдалану жөніндегі қызметті жүзеге асыратын шетелдіктер, азаматтығы жоқ адамдар және шетелдік заңды тұлғалар Қазақстан Республикасының азаматтары мен заңды тұлғалары үшін Қазақстан Республикасында белгіленген құқықтар мен бостандықтарды пайдаланады, сондай-ақ міндеттерді атқарады. </w:t>
      </w:r>
    </w:p>
    <w:bookmarkEnd w:id="5"/>
    <w:p>
      <w:pPr>
        <w:spacing w:after="0"/>
        <w:ind w:left="0"/>
        <w:jc w:val="both"/>
      </w:pPr>
      <w:r>
        <w:rPr>
          <w:rFonts w:ascii="Times New Roman"/>
          <w:b/>
          <w:i w:val="false"/>
          <w:color w:val="000000"/>
          <w:sz w:val="28"/>
        </w:rPr>
        <w:t>2-бап. Қазақстан Республикасының цифрлық заңнамасы</w:t>
      </w:r>
    </w:p>
    <w:bookmarkStart w:name="z12" w:id="6"/>
    <w:p>
      <w:pPr>
        <w:spacing w:after="0"/>
        <w:ind w:left="0"/>
        <w:jc w:val="both"/>
      </w:pPr>
      <w:r>
        <w:rPr>
          <w:rFonts w:ascii="Times New Roman"/>
          <w:b w:val="false"/>
          <w:i w:val="false"/>
          <w:color w:val="000000"/>
          <w:sz w:val="28"/>
        </w:rPr>
        <w:t xml:space="preserve">
      1. Қазақстан Республикасының цифрлық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w:t>
      </w:r>
      <w:r>
        <w:rPr>
          <w:rFonts w:ascii="Times New Roman"/>
          <w:b w:val="false"/>
          <w:i w:val="false"/>
          <w:color w:val="000000"/>
          <w:sz w:val="28"/>
        </w:rPr>
        <w:t>Кодекстен</w:t>
      </w:r>
      <w:r>
        <w:rPr>
          <w:rFonts w:ascii="Times New Roman"/>
          <w:b w:val="false"/>
          <w:i w:val="false"/>
          <w:color w:val="000000"/>
          <w:sz w:val="28"/>
        </w:rPr>
        <w:t xml:space="preserve"> және Қазақстан Республикасының өзге де нормативтік құқықтық актілерінен тұрады.</w:t>
      </w:r>
    </w:p>
    <w:bookmarkEnd w:id="6"/>
    <w:bookmarkStart w:name="z13" w:id="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7"/>
    <w:bookmarkStart w:name="z14" w:id="8"/>
    <w:p>
      <w:pPr>
        <w:spacing w:after="0"/>
        <w:ind w:left="0"/>
        <w:jc w:val="both"/>
      </w:pPr>
      <w:r>
        <w:rPr>
          <w:rFonts w:ascii="Times New Roman"/>
          <w:b w:val="false"/>
          <w:i w:val="false"/>
          <w:color w:val="000000"/>
          <w:sz w:val="28"/>
        </w:rPr>
        <w:t>
      3. Осы Кодекс пен Қазақстан Республикасының өзге де заңдары арасында цифрлық ортадағы қатынастарды реттеу мәселелері бойынша қайшылықтар болған жағдайларда осы Кодекстің ережелері қолданылады.</w:t>
      </w:r>
    </w:p>
    <w:bookmarkEnd w:id="8"/>
    <w:p>
      <w:pPr>
        <w:spacing w:after="0"/>
        <w:ind w:left="0"/>
        <w:jc w:val="both"/>
      </w:pPr>
      <w:r>
        <w:rPr>
          <w:rFonts w:ascii="Times New Roman"/>
          <w:b/>
          <w:i w:val="false"/>
          <w:color w:val="000000"/>
          <w:sz w:val="28"/>
        </w:rPr>
        <w:t>3-бап. Қазақстан Республикасы цифрлық заңнамасының мақсаты мен міндеттері</w:t>
      </w:r>
    </w:p>
    <w:bookmarkStart w:name="z16" w:id="9"/>
    <w:p>
      <w:pPr>
        <w:spacing w:after="0"/>
        <w:ind w:left="0"/>
        <w:jc w:val="both"/>
      </w:pPr>
      <w:r>
        <w:rPr>
          <w:rFonts w:ascii="Times New Roman"/>
          <w:b w:val="false"/>
          <w:i w:val="false"/>
          <w:color w:val="000000"/>
          <w:sz w:val="28"/>
        </w:rPr>
        <w:t>
      1. Қазақстан Республикасы цифрлық заңнамасының мақсаты жеке және заңды тұлғалардың, қоғам мен мемлекеттің мүддесі үшін цифрлық ортаның орнықты дамуы мен жұмыс істеуін қамтамасыз ету болып табылады.</w:t>
      </w:r>
    </w:p>
    <w:bookmarkEnd w:id="9"/>
    <w:bookmarkStart w:name="z17" w:id="10"/>
    <w:p>
      <w:pPr>
        <w:spacing w:after="0"/>
        <w:ind w:left="0"/>
        <w:jc w:val="both"/>
      </w:pPr>
      <w:r>
        <w:rPr>
          <w:rFonts w:ascii="Times New Roman"/>
          <w:b w:val="false"/>
          <w:i w:val="false"/>
          <w:color w:val="000000"/>
          <w:sz w:val="28"/>
        </w:rPr>
        <w:t xml:space="preserve">
      2. Мыналар Қазақстан Республикасы цифрлық заңнамасының міндеттері болып табылады: </w:t>
      </w:r>
    </w:p>
    <w:bookmarkEnd w:id="10"/>
    <w:bookmarkStart w:name="z18" w:id="11"/>
    <w:p>
      <w:pPr>
        <w:spacing w:after="0"/>
        <w:ind w:left="0"/>
        <w:jc w:val="both"/>
      </w:pPr>
      <w:r>
        <w:rPr>
          <w:rFonts w:ascii="Times New Roman"/>
          <w:b w:val="false"/>
          <w:i w:val="false"/>
          <w:color w:val="000000"/>
          <w:sz w:val="28"/>
        </w:rPr>
        <w:t xml:space="preserve">
      1) цифрлық ортада туындайтын қоғамдық қатынастарды құқықтық реттеу; </w:t>
      </w:r>
    </w:p>
    <w:bookmarkEnd w:id="11"/>
    <w:bookmarkStart w:name="z19" w:id="12"/>
    <w:p>
      <w:pPr>
        <w:spacing w:after="0"/>
        <w:ind w:left="0"/>
        <w:jc w:val="both"/>
      </w:pPr>
      <w:r>
        <w:rPr>
          <w:rFonts w:ascii="Times New Roman"/>
          <w:b w:val="false"/>
          <w:i w:val="false"/>
          <w:color w:val="000000"/>
          <w:sz w:val="28"/>
        </w:rPr>
        <w:t>
      2) цифрлық ортада бірыңғай мемлекеттік саясатты іске асыру тетіктерін айқындау;</w:t>
      </w:r>
    </w:p>
    <w:bookmarkEnd w:id="12"/>
    <w:bookmarkStart w:name="z20" w:id="13"/>
    <w:p>
      <w:pPr>
        <w:spacing w:after="0"/>
        <w:ind w:left="0"/>
        <w:jc w:val="both"/>
      </w:pPr>
      <w:r>
        <w:rPr>
          <w:rFonts w:ascii="Times New Roman"/>
          <w:b w:val="false"/>
          <w:i w:val="false"/>
          <w:color w:val="000000"/>
          <w:sz w:val="28"/>
        </w:rPr>
        <w:t xml:space="preserve">
      3) цифрлық ортада заңдылық пен құқықтық тәртіпті нығайту; </w:t>
      </w:r>
    </w:p>
    <w:bookmarkEnd w:id="13"/>
    <w:bookmarkStart w:name="z21" w:id="14"/>
    <w:p>
      <w:pPr>
        <w:spacing w:after="0"/>
        <w:ind w:left="0"/>
        <w:jc w:val="both"/>
      </w:pPr>
      <w:r>
        <w:rPr>
          <w:rFonts w:ascii="Times New Roman"/>
          <w:b w:val="false"/>
          <w:i w:val="false"/>
          <w:color w:val="000000"/>
          <w:sz w:val="28"/>
        </w:rPr>
        <w:t xml:space="preserve">
      4) Қазақстан Республикасында цифрлық ортаны дамытуға инвестициялар тарту үшін жағдайлар жасау; </w:t>
      </w:r>
    </w:p>
    <w:bookmarkEnd w:id="14"/>
    <w:bookmarkStart w:name="z22" w:id="15"/>
    <w:p>
      <w:pPr>
        <w:spacing w:after="0"/>
        <w:ind w:left="0"/>
        <w:jc w:val="both"/>
      </w:pPr>
      <w:r>
        <w:rPr>
          <w:rFonts w:ascii="Times New Roman"/>
          <w:b w:val="false"/>
          <w:i w:val="false"/>
          <w:color w:val="000000"/>
          <w:sz w:val="28"/>
        </w:rPr>
        <w:t>
      5) қоғамдық қатынастардың барлық салаларын цифрлық трансформациялауды құқықтық қамтамасыз ету.</w:t>
      </w:r>
    </w:p>
    <w:bookmarkEnd w:id="15"/>
    <w:p>
      <w:pPr>
        <w:spacing w:after="0"/>
        <w:ind w:left="0"/>
        <w:jc w:val="both"/>
      </w:pPr>
      <w:r>
        <w:rPr>
          <w:rFonts w:ascii="Times New Roman"/>
          <w:b/>
          <w:i w:val="false"/>
          <w:color w:val="000000"/>
          <w:sz w:val="28"/>
        </w:rPr>
        <w:t>4-бап. Қазақстан Республикасы цифрлық заңнамасының қағидаттары</w:t>
      </w:r>
    </w:p>
    <w:bookmarkStart w:name="z24" w:id="16"/>
    <w:p>
      <w:pPr>
        <w:spacing w:after="0"/>
        <w:ind w:left="0"/>
        <w:jc w:val="both"/>
      </w:pPr>
      <w:r>
        <w:rPr>
          <w:rFonts w:ascii="Times New Roman"/>
          <w:b w:val="false"/>
          <w:i w:val="false"/>
          <w:color w:val="000000"/>
          <w:sz w:val="28"/>
        </w:rPr>
        <w:t>
      Цифрлық ортадағы қоғамдық қатынастарды құқықтық реттеу мынадай негізгі қағидаттарға негізделеді:</w:t>
      </w:r>
    </w:p>
    <w:bookmarkEnd w:id="16"/>
    <w:bookmarkStart w:name="z25" w:id="17"/>
    <w:p>
      <w:pPr>
        <w:spacing w:after="0"/>
        <w:ind w:left="0"/>
        <w:jc w:val="both"/>
      </w:pPr>
      <w:r>
        <w:rPr>
          <w:rFonts w:ascii="Times New Roman"/>
          <w:b w:val="false"/>
          <w:i w:val="false"/>
          <w:color w:val="000000"/>
          <w:sz w:val="28"/>
        </w:rPr>
        <w:t>
      1) цифрлық ортада адамның құқықтарын, бостандықтары мен заңды мүдделерін сақтау;</w:t>
      </w:r>
    </w:p>
    <w:bookmarkEnd w:id="17"/>
    <w:bookmarkStart w:name="z26" w:id="18"/>
    <w:p>
      <w:pPr>
        <w:spacing w:after="0"/>
        <w:ind w:left="0"/>
        <w:jc w:val="both"/>
      </w:pPr>
      <w:r>
        <w:rPr>
          <w:rFonts w:ascii="Times New Roman"/>
          <w:b w:val="false"/>
          <w:i w:val="false"/>
          <w:color w:val="000000"/>
          <w:sz w:val="28"/>
        </w:rPr>
        <w:t>
      2) цифрлық технологияларды қолдану кезінде адамның, қоғамның және мемлекеттің қауіпсіздігі;</w:t>
      </w:r>
    </w:p>
    <w:bookmarkEnd w:id="18"/>
    <w:bookmarkStart w:name="z27" w:id="19"/>
    <w:p>
      <w:pPr>
        <w:spacing w:after="0"/>
        <w:ind w:left="0"/>
        <w:jc w:val="both"/>
      </w:pPr>
      <w:r>
        <w:rPr>
          <w:rFonts w:ascii="Times New Roman"/>
          <w:b w:val="false"/>
          <w:i w:val="false"/>
          <w:color w:val="000000"/>
          <w:sz w:val="28"/>
        </w:rPr>
        <w:t>
      3) цифрлық деректердің айналым еркіндігі;</w:t>
      </w:r>
    </w:p>
    <w:bookmarkEnd w:id="19"/>
    <w:bookmarkStart w:name="z28" w:id="20"/>
    <w:p>
      <w:pPr>
        <w:spacing w:after="0"/>
        <w:ind w:left="0"/>
        <w:jc w:val="both"/>
      </w:pPr>
      <w:r>
        <w:rPr>
          <w:rFonts w:ascii="Times New Roman"/>
          <w:b w:val="false"/>
          <w:i w:val="false"/>
          <w:color w:val="000000"/>
          <w:sz w:val="28"/>
        </w:rPr>
        <w:t>
      4) цифрлық технологияларды құру, дамыту және қолдану еркіндігі;</w:t>
      </w:r>
    </w:p>
    <w:bookmarkEnd w:id="20"/>
    <w:bookmarkStart w:name="z29" w:id="21"/>
    <w:p>
      <w:pPr>
        <w:spacing w:after="0"/>
        <w:ind w:left="0"/>
        <w:jc w:val="both"/>
      </w:pPr>
      <w:r>
        <w:rPr>
          <w:rFonts w:ascii="Times New Roman"/>
          <w:b w:val="false"/>
          <w:i w:val="false"/>
          <w:color w:val="000000"/>
          <w:sz w:val="28"/>
        </w:rPr>
        <w:t>
      5) жеке және көпшілік мүдделерінің теңгерімі;</w:t>
      </w:r>
    </w:p>
    <w:bookmarkEnd w:id="21"/>
    <w:bookmarkStart w:name="z30" w:id="22"/>
    <w:p>
      <w:pPr>
        <w:spacing w:after="0"/>
        <w:ind w:left="0"/>
        <w:jc w:val="both"/>
      </w:pPr>
      <w:r>
        <w:rPr>
          <w:rFonts w:ascii="Times New Roman"/>
          <w:b w:val="false"/>
          <w:i w:val="false"/>
          <w:color w:val="000000"/>
          <w:sz w:val="28"/>
        </w:rPr>
        <w:t>
      6) цифрлық ортаның қолжетімділігі мен инклюзивтілігі;</w:t>
      </w:r>
    </w:p>
    <w:bookmarkEnd w:id="22"/>
    <w:bookmarkStart w:name="z31" w:id="23"/>
    <w:p>
      <w:pPr>
        <w:spacing w:after="0"/>
        <w:ind w:left="0"/>
        <w:jc w:val="both"/>
      </w:pPr>
      <w:r>
        <w:rPr>
          <w:rFonts w:ascii="Times New Roman"/>
          <w:b w:val="false"/>
          <w:i w:val="false"/>
          <w:color w:val="000000"/>
          <w:sz w:val="28"/>
        </w:rPr>
        <w:t>
      7) мемлекеттің цифрлық ортаға пропорционалды және негізді қатысуы;</w:t>
      </w:r>
    </w:p>
    <w:bookmarkEnd w:id="23"/>
    <w:bookmarkStart w:name="z32" w:id="24"/>
    <w:p>
      <w:pPr>
        <w:spacing w:after="0"/>
        <w:ind w:left="0"/>
        <w:jc w:val="both"/>
      </w:pPr>
      <w:r>
        <w:rPr>
          <w:rFonts w:ascii="Times New Roman"/>
          <w:b w:val="false"/>
          <w:i w:val="false"/>
          <w:color w:val="000000"/>
          <w:sz w:val="28"/>
        </w:rPr>
        <w:t>
      8) құқықтық реттеудің технологиялық бейтараптығы;</w:t>
      </w:r>
    </w:p>
    <w:bookmarkEnd w:id="24"/>
    <w:bookmarkStart w:name="z33" w:id="25"/>
    <w:p>
      <w:pPr>
        <w:spacing w:after="0"/>
        <w:ind w:left="0"/>
        <w:jc w:val="both"/>
      </w:pPr>
      <w:r>
        <w:rPr>
          <w:rFonts w:ascii="Times New Roman"/>
          <w:b w:val="false"/>
          <w:i w:val="false"/>
          <w:color w:val="000000"/>
          <w:sz w:val="28"/>
        </w:rPr>
        <w:t>
      9) цифрлық әдеп және әлеуметтік жауапкершілік.</w:t>
      </w:r>
    </w:p>
    <w:bookmarkEnd w:id="25"/>
    <w:p>
      <w:pPr>
        <w:spacing w:after="0"/>
        <w:ind w:left="0"/>
        <w:jc w:val="both"/>
      </w:pPr>
      <w:r>
        <w:rPr>
          <w:rFonts w:ascii="Times New Roman"/>
          <w:b/>
          <w:i w:val="false"/>
          <w:color w:val="000000"/>
          <w:sz w:val="28"/>
        </w:rPr>
        <w:t>5-бап. Цифрлық ортада адамның құқықтарын, бостандықтары мен заңды</w:t>
      </w:r>
    </w:p>
    <w:p>
      <w:pPr>
        <w:spacing w:after="0"/>
        <w:ind w:left="0"/>
        <w:jc w:val="both"/>
      </w:pPr>
      <w:r>
        <w:rPr>
          <w:rFonts w:ascii="Times New Roman"/>
          <w:b/>
          <w:i w:val="false"/>
          <w:color w:val="000000"/>
          <w:sz w:val="28"/>
        </w:rPr>
        <w:t>мүдделерін сақтау</w:t>
      </w:r>
    </w:p>
    <w:bookmarkStart w:name="z36" w:id="26"/>
    <w:p>
      <w:pPr>
        <w:spacing w:after="0"/>
        <w:ind w:left="0"/>
        <w:jc w:val="both"/>
      </w:pPr>
      <w:r>
        <w:rPr>
          <w:rFonts w:ascii="Times New Roman"/>
          <w:b w:val="false"/>
          <w:i w:val="false"/>
          <w:color w:val="000000"/>
          <w:sz w:val="28"/>
        </w:rPr>
        <w:t>
      1. Адамның цифрлық ортадағы құқықтары, бостандықтары мен заңды мүдделері ең жоғары құндылық деп танылады және олардың шектелуі тек Қазақстан Республикасының заңдарымен және конституциялық құрылысты қорғау, қоғамдық тәртіпті, адамның құқықтары мен бостандықтарын, халықтың денсаулығы мен имандылығын сақтау мақсаттарында қажетті шамада ғана мүмкін болады.</w:t>
      </w:r>
    </w:p>
    <w:bookmarkEnd w:id="26"/>
    <w:bookmarkStart w:name="z37" w:id="27"/>
    <w:p>
      <w:pPr>
        <w:spacing w:after="0"/>
        <w:ind w:left="0"/>
        <w:jc w:val="both"/>
      </w:pPr>
      <w:r>
        <w:rPr>
          <w:rFonts w:ascii="Times New Roman"/>
          <w:b w:val="false"/>
          <w:i w:val="false"/>
          <w:color w:val="000000"/>
          <w:sz w:val="28"/>
        </w:rPr>
        <w:t>
      2. Цифрлық ортадағы қатынастар адамның еркін, саналы және айқын ерік-жігеріне негізделеді.</w:t>
      </w:r>
    </w:p>
    <w:bookmarkEnd w:id="27"/>
    <w:bookmarkStart w:name="z38" w:id="28"/>
    <w:p>
      <w:pPr>
        <w:spacing w:after="0"/>
        <w:ind w:left="0"/>
        <w:jc w:val="both"/>
      </w:pPr>
      <w:r>
        <w:rPr>
          <w:rFonts w:ascii="Times New Roman"/>
          <w:b w:val="false"/>
          <w:i w:val="false"/>
          <w:color w:val="000000"/>
          <w:sz w:val="28"/>
        </w:rPr>
        <w:t>
      3. Цифрлық ортадағы адамның құқықтарын, бостандықтары мен заңды мүдделерін қозғайтын алгоритмдік және автоматтандырылған шешімдер ашықтық, кемсітпеу және цифрлық орта субъектісі тарапынан бақылау мүмкіндігі сақтала отырып қолданылады.</w:t>
      </w:r>
    </w:p>
    <w:bookmarkEnd w:id="28"/>
    <w:p>
      <w:pPr>
        <w:spacing w:after="0"/>
        <w:ind w:left="0"/>
        <w:jc w:val="both"/>
      </w:pPr>
      <w:r>
        <w:rPr>
          <w:rFonts w:ascii="Times New Roman"/>
          <w:b/>
          <w:i w:val="false"/>
          <w:color w:val="000000"/>
          <w:sz w:val="28"/>
        </w:rPr>
        <w:t>6-бап. Цифрлық технологияларды қолдану кезіндегі адамның, қоғамның және</w:t>
      </w:r>
    </w:p>
    <w:p>
      <w:pPr>
        <w:spacing w:after="0"/>
        <w:ind w:left="0"/>
        <w:jc w:val="both"/>
      </w:pPr>
      <w:r>
        <w:rPr>
          <w:rFonts w:ascii="Times New Roman"/>
          <w:b/>
          <w:i w:val="false"/>
          <w:color w:val="000000"/>
          <w:sz w:val="28"/>
        </w:rPr>
        <w:t>мемлекеттің қауіпсіздігі</w:t>
      </w:r>
    </w:p>
    <w:bookmarkStart w:name="z41" w:id="29"/>
    <w:p>
      <w:pPr>
        <w:spacing w:after="0"/>
        <w:ind w:left="0"/>
        <w:jc w:val="both"/>
      </w:pPr>
      <w:r>
        <w:rPr>
          <w:rFonts w:ascii="Times New Roman"/>
          <w:b w:val="false"/>
          <w:i w:val="false"/>
          <w:color w:val="000000"/>
          <w:sz w:val="28"/>
        </w:rPr>
        <w:t>
      1. Цифрлық технологияларды қолдану кезіндегі адамның, қоғамның және мемлекеттің қауіпсіздігі цифрлық ортаның тұрақты жұмыс істеуінің ажырамас элементі болып табылады.</w:t>
      </w:r>
    </w:p>
    <w:bookmarkEnd w:id="29"/>
    <w:bookmarkStart w:name="z42" w:id="30"/>
    <w:p>
      <w:pPr>
        <w:spacing w:after="0"/>
        <w:ind w:left="0"/>
        <w:jc w:val="both"/>
      </w:pPr>
      <w:r>
        <w:rPr>
          <w:rFonts w:ascii="Times New Roman"/>
          <w:b w:val="false"/>
          <w:i w:val="false"/>
          <w:color w:val="000000"/>
          <w:sz w:val="28"/>
        </w:rPr>
        <w:t>
      2. Мемлекет адамның, қоғамның және мемлекеттің құқықтарына, бостандықтары мен заңды мүдделеріне цифрлық технологиялардың теріс әсері мен қолдану тәуекелдерінің алдын алу және азайту жөнінде шаралар қабылдайды, олардың қажеттілігі мен қол жеткізілетін мақсаттарға мөлшерлeстігін қамтамасыз етеді.</w:t>
      </w:r>
    </w:p>
    <w:bookmarkEnd w:id="30"/>
    <w:p>
      <w:pPr>
        <w:spacing w:after="0"/>
        <w:ind w:left="0"/>
        <w:jc w:val="both"/>
      </w:pPr>
      <w:r>
        <w:rPr>
          <w:rFonts w:ascii="Times New Roman"/>
          <w:b/>
          <w:i w:val="false"/>
          <w:color w:val="000000"/>
          <w:sz w:val="28"/>
        </w:rPr>
        <w:t>7-бап. Цифрлық деректердің айналым еркіндігі</w:t>
      </w:r>
    </w:p>
    <w:bookmarkStart w:name="z44" w:id="31"/>
    <w:p>
      <w:pPr>
        <w:spacing w:after="0"/>
        <w:ind w:left="0"/>
        <w:jc w:val="both"/>
      </w:pPr>
      <w:r>
        <w:rPr>
          <w:rFonts w:ascii="Times New Roman"/>
          <w:b w:val="false"/>
          <w:i w:val="false"/>
          <w:color w:val="000000"/>
          <w:sz w:val="28"/>
        </w:rPr>
        <w:t>
      1. Қазақстан Республикасында осы Кодексте және Қазақстан Республикасының заңдарында белгіленген шектерде цифрлық деректерді іздеу, қалыптастыру, беру, сақтау және пайдалану еркіндігі қамтамасыз етіледі.</w:t>
      </w:r>
    </w:p>
    <w:bookmarkEnd w:id="31"/>
    <w:bookmarkStart w:name="z45" w:id="32"/>
    <w:p>
      <w:pPr>
        <w:spacing w:after="0"/>
        <w:ind w:left="0"/>
        <w:jc w:val="both"/>
      </w:pPr>
      <w:r>
        <w:rPr>
          <w:rFonts w:ascii="Times New Roman"/>
          <w:b w:val="false"/>
          <w:i w:val="false"/>
          <w:color w:val="000000"/>
          <w:sz w:val="28"/>
        </w:rPr>
        <w:t>
      2. Цифрлық деректерге қол жеткізуді шектеуге Қазақстан Республикасының заңдарына сәйкес жол беріледі.</w:t>
      </w:r>
    </w:p>
    <w:bookmarkEnd w:id="32"/>
    <w:bookmarkStart w:name="z46" w:id="33"/>
    <w:p>
      <w:pPr>
        <w:spacing w:after="0"/>
        <w:ind w:left="0"/>
        <w:jc w:val="both"/>
      </w:pPr>
      <w:r>
        <w:rPr>
          <w:rFonts w:ascii="Times New Roman"/>
          <w:b w:val="false"/>
          <w:i w:val="false"/>
          <w:color w:val="000000"/>
          <w:sz w:val="28"/>
        </w:rPr>
        <w:t>
      3. Мемлекет цифрлық деректердің ашықтығы, анықтығы, қолжетімділігі, өзектілігі, толықтығы, олардың цифрлық үйлесімділігі және цифрлық деректермен еркін алмасу тетігін дамытуға жәрдемдеседі.</w:t>
      </w:r>
    </w:p>
    <w:bookmarkEnd w:id="33"/>
    <w:p>
      <w:pPr>
        <w:spacing w:after="0"/>
        <w:ind w:left="0"/>
        <w:jc w:val="both"/>
      </w:pPr>
      <w:r>
        <w:rPr>
          <w:rFonts w:ascii="Times New Roman"/>
          <w:b/>
          <w:i w:val="false"/>
          <w:color w:val="000000"/>
          <w:sz w:val="28"/>
        </w:rPr>
        <w:t>8-бап. Цифрлық технологияларды құру, дамыту және қолдану еркіндігі</w:t>
      </w:r>
    </w:p>
    <w:bookmarkStart w:name="z48" w:id="34"/>
    <w:p>
      <w:pPr>
        <w:spacing w:after="0"/>
        <w:ind w:left="0"/>
        <w:jc w:val="both"/>
      </w:pPr>
      <w:r>
        <w:rPr>
          <w:rFonts w:ascii="Times New Roman"/>
          <w:b w:val="false"/>
          <w:i w:val="false"/>
          <w:color w:val="000000"/>
          <w:sz w:val="28"/>
        </w:rPr>
        <w:t>
      1. Егер осы Кодексте және Қазақстан Республикасының заңдарында өзгеше белгіленбесе, цифрлық технологияларды құру, дамыту және қолдану еркін жүзеге асырылады.</w:t>
      </w:r>
    </w:p>
    <w:bookmarkEnd w:id="34"/>
    <w:bookmarkStart w:name="z49" w:id="35"/>
    <w:p>
      <w:pPr>
        <w:spacing w:after="0"/>
        <w:ind w:left="0"/>
        <w:jc w:val="both"/>
      </w:pPr>
      <w:r>
        <w:rPr>
          <w:rFonts w:ascii="Times New Roman"/>
          <w:b w:val="false"/>
          <w:i w:val="false"/>
          <w:color w:val="000000"/>
          <w:sz w:val="28"/>
        </w:rPr>
        <w:t>
      2. Мемлекет ғылыми зерттеулер жүргізуге, инновациялық қызметті жүзеге асыруға және цифрлық технологияларды дамытуға жағдай жасайды.</w:t>
      </w:r>
    </w:p>
    <w:bookmarkEnd w:id="35"/>
    <w:bookmarkStart w:name="z50" w:id="36"/>
    <w:p>
      <w:pPr>
        <w:spacing w:after="0"/>
        <w:ind w:left="0"/>
        <w:jc w:val="both"/>
      </w:pPr>
      <w:r>
        <w:rPr>
          <w:rFonts w:ascii="Times New Roman"/>
          <w:b w:val="false"/>
          <w:i w:val="false"/>
          <w:color w:val="000000"/>
          <w:sz w:val="28"/>
        </w:rPr>
        <w:t>
      3. Мемлекет халықтың цифрлық сауаттылығын арттыру, қолжетімді инфрақұрылымды дамыту және цифрлық теңсіздікті жою жөніндегі шараларды іске асыруды, сондай-ақ цифрлық ортадағы жеке бастамалар мен бәсекелестікті дамытудың тең жағдайларын қамтамасыз етеді.</w:t>
      </w:r>
    </w:p>
    <w:bookmarkEnd w:id="36"/>
    <w:p>
      <w:pPr>
        <w:spacing w:after="0"/>
        <w:ind w:left="0"/>
        <w:jc w:val="both"/>
      </w:pPr>
      <w:r>
        <w:rPr>
          <w:rFonts w:ascii="Times New Roman"/>
          <w:b/>
          <w:i w:val="false"/>
          <w:color w:val="000000"/>
          <w:sz w:val="28"/>
        </w:rPr>
        <w:t>9-бап. Жеке және көпшілік мүдделерінің теңгерімі</w:t>
      </w:r>
    </w:p>
    <w:bookmarkStart w:name="z52" w:id="37"/>
    <w:p>
      <w:pPr>
        <w:spacing w:after="0"/>
        <w:ind w:left="0"/>
        <w:jc w:val="both"/>
      </w:pPr>
      <w:r>
        <w:rPr>
          <w:rFonts w:ascii="Times New Roman"/>
          <w:b w:val="false"/>
          <w:i w:val="false"/>
          <w:color w:val="000000"/>
          <w:sz w:val="28"/>
        </w:rPr>
        <w:t>
      1. Цифрлық ортадағы қоғамдық қатынастарды реттеу жеке және көпшілік мүдделері арасындағы теңгерім сақтала отырып жүзеге асырылады.</w:t>
      </w:r>
    </w:p>
    <w:bookmarkEnd w:id="37"/>
    <w:bookmarkStart w:name="z53" w:id="38"/>
    <w:p>
      <w:pPr>
        <w:spacing w:after="0"/>
        <w:ind w:left="0"/>
        <w:jc w:val="both"/>
      </w:pPr>
      <w:r>
        <w:rPr>
          <w:rFonts w:ascii="Times New Roman"/>
          <w:b w:val="false"/>
          <w:i w:val="false"/>
          <w:color w:val="000000"/>
          <w:sz w:val="28"/>
        </w:rPr>
        <w:t>
      2. Көпшілік мүдделерін іске асыру жеке тұлғалардың құқықтарын негізсіз шектеуге алып келмеуге тиіс.</w:t>
      </w:r>
    </w:p>
    <w:bookmarkEnd w:id="38"/>
    <w:bookmarkStart w:name="z54" w:id="39"/>
    <w:p>
      <w:pPr>
        <w:spacing w:after="0"/>
        <w:ind w:left="0"/>
        <w:jc w:val="both"/>
      </w:pPr>
      <w:r>
        <w:rPr>
          <w:rFonts w:ascii="Times New Roman"/>
          <w:b w:val="false"/>
          <w:i w:val="false"/>
          <w:color w:val="000000"/>
          <w:sz w:val="28"/>
        </w:rPr>
        <w:t>
      3. Мемлекеттік реттеуді жүзеге асыру кезінде оның мақсаттарының және адам мен азамат үшін салдары, қоғам мен мемлекет мүдделері арасындағы мөлшерлестік қамтамасыз етіледі.</w:t>
      </w:r>
    </w:p>
    <w:bookmarkEnd w:id="39"/>
    <w:bookmarkStart w:name="z55" w:id="40"/>
    <w:p>
      <w:pPr>
        <w:spacing w:after="0"/>
        <w:ind w:left="0"/>
        <w:jc w:val="both"/>
      </w:pPr>
      <w:r>
        <w:rPr>
          <w:rFonts w:ascii="Times New Roman"/>
          <w:b w:val="false"/>
          <w:i w:val="false"/>
          <w:color w:val="000000"/>
          <w:sz w:val="28"/>
        </w:rPr>
        <w:t>
      4. Мемлекеттік органдар мен ұйымдар цифрлық технологияларды пайдалана отырып қабылданатын шешімдердің айқындығын, ашықтығын және уәжділігін қамтамасыз етеді.</w:t>
      </w:r>
    </w:p>
    <w:bookmarkEnd w:id="40"/>
    <w:p>
      <w:pPr>
        <w:spacing w:after="0"/>
        <w:ind w:left="0"/>
        <w:jc w:val="both"/>
      </w:pPr>
      <w:r>
        <w:rPr>
          <w:rFonts w:ascii="Times New Roman"/>
          <w:b/>
          <w:i w:val="false"/>
          <w:color w:val="000000"/>
          <w:sz w:val="28"/>
        </w:rPr>
        <w:t>10-бап. Цифрлық ортаның қолжетімділігі мен инклюзивтілігі</w:t>
      </w:r>
    </w:p>
    <w:bookmarkStart w:name="z57" w:id="41"/>
    <w:p>
      <w:pPr>
        <w:spacing w:after="0"/>
        <w:ind w:left="0"/>
        <w:jc w:val="both"/>
      </w:pPr>
      <w:r>
        <w:rPr>
          <w:rFonts w:ascii="Times New Roman"/>
          <w:b w:val="false"/>
          <w:i w:val="false"/>
          <w:color w:val="000000"/>
          <w:sz w:val="28"/>
        </w:rPr>
        <w:t>
      1. Мемлекет азаматтардың цифрлық технологияларға, өнімдерге, көрсетілетін қызметтер мен цифрлық ортадағы мүмкіндіктерге тең қолжетімділігін қамтамасыз етеді.</w:t>
      </w:r>
    </w:p>
    <w:bookmarkEnd w:id="41"/>
    <w:bookmarkStart w:name="z58" w:id="42"/>
    <w:p>
      <w:pPr>
        <w:spacing w:after="0"/>
        <w:ind w:left="0"/>
        <w:jc w:val="both"/>
      </w:pPr>
      <w:r>
        <w:rPr>
          <w:rFonts w:ascii="Times New Roman"/>
          <w:b w:val="false"/>
          <w:i w:val="false"/>
          <w:color w:val="000000"/>
          <w:sz w:val="28"/>
        </w:rPr>
        <w:t>
      2. Қазақстан Республикасының заңнамасында қолжетімділік жөніндегі талаптар белгіленген цифрлық объектілер мүгедектігі бар адамдар, сондай-ақ көру, есту, сөйлеу қабілеттері бұзылған және басқа да функционалдық шектеулері бар адамдар және халықтың жүріп-тұруы шектеулі топтарына жататын адамдар үшін қолжетімділік ескеріле отырып әзірленеді және пайдаланылады.</w:t>
      </w:r>
    </w:p>
    <w:bookmarkEnd w:id="42"/>
    <w:p>
      <w:pPr>
        <w:spacing w:after="0"/>
        <w:ind w:left="0"/>
        <w:jc w:val="both"/>
      </w:pPr>
      <w:r>
        <w:rPr>
          <w:rFonts w:ascii="Times New Roman"/>
          <w:b/>
          <w:i w:val="false"/>
          <w:color w:val="000000"/>
          <w:sz w:val="28"/>
        </w:rPr>
        <w:t>11-бап. Мемлекеттің цифрлық ортаға пропорционалды және негізді түрде</w:t>
      </w:r>
    </w:p>
    <w:p>
      <w:pPr>
        <w:spacing w:after="0"/>
        <w:ind w:left="0"/>
        <w:jc w:val="both"/>
      </w:pPr>
      <w:r>
        <w:rPr>
          <w:rFonts w:ascii="Times New Roman"/>
          <w:b/>
          <w:i w:val="false"/>
          <w:color w:val="000000"/>
          <w:sz w:val="28"/>
        </w:rPr>
        <w:t>қатысуы</w:t>
      </w:r>
    </w:p>
    <w:bookmarkStart w:name="z61" w:id="43"/>
    <w:p>
      <w:pPr>
        <w:spacing w:after="0"/>
        <w:ind w:left="0"/>
        <w:jc w:val="both"/>
      </w:pPr>
      <w:r>
        <w:rPr>
          <w:rFonts w:ascii="Times New Roman"/>
          <w:b w:val="false"/>
          <w:i w:val="false"/>
          <w:color w:val="000000"/>
          <w:sz w:val="28"/>
        </w:rPr>
        <w:t>
      1. Мемлекет осы Кодексте және Қазақстан Республикасының заңдарында белгіленген шектерде цифрлық ортаға қатысады.</w:t>
      </w:r>
    </w:p>
    <w:bookmarkEnd w:id="43"/>
    <w:bookmarkStart w:name="z62" w:id="44"/>
    <w:p>
      <w:pPr>
        <w:spacing w:after="0"/>
        <w:ind w:left="0"/>
        <w:jc w:val="both"/>
      </w:pPr>
      <w:r>
        <w:rPr>
          <w:rFonts w:ascii="Times New Roman"/>
          <w:b w:val="false"/>
          <w:i w:val="false"/>
          <w:color w:val="000000"/>
          <w:sz w:val="28"/>
        </w:rPr>
        <w:t>
      2. Цифрлық ресурстар мен жүйелерді құруға және пайдалануға мемлекеттің қатысуына бәсекелестік ортаға негізсіз араласуға жол бермеу талаптары сақталған кезде мемлекеттік функцияларды іске асыру, мемлекеттік қызметтер көрсету, цифрлық инфрақұрылымның қауіпсіздігін, орнықтылығы мен қолжетімділігін қамтамасыз ету мақсатында жол беріледі.</w:t>
      </w:r>
    </w:p>
    <w:bookmarkEnd w:id="44"/>
    <w:p>
      <w:pPr>
        <w:spacing w:after="0"/>
        <w:ind w:left="0"/>
        <w:jc w:val="both"/>
      </w:pPr>
      <w:r>
        <w:rPr>
          <w:rFonts w:ascii="Times New Roman"/>
          <w:b/>
          <w:i w:val="false"/>
          <w:color w:val="000000"/>
          <w:sz w:val="28"/>
        </w:rPr>
        <w:t>12-бап. Құқықтық реттеудің технологиялық бейтараптығы</w:t>
      </w:r>
    </w:p>
    <w:bookmarkStart w:name="z64" w:id="45"/>
    <w:p>
      <w:pPr>
        <w:spacing w:after="0"/>
        <w:ind w:left="0"/>
        <w:jc w:val="both"/>
      </w:pPr>
      <w:r>
        <w:rPr>
          <w:rFonts w:ascii="Times New Roman"/>
          <w:b w:val="false"/>
          <w:i w:val="false"/>
          <w:color w:val="000000"/>
          <w:sz w:val="28"/>
        </w:rPr>
        <w:t>
      1. Құқықтық реттеудің технологиялық бейтараптығы қағидаты әртүрлі цифрлық технологияларға тең қатынасты болжайды.</w:t>
      </w:r>
    </w:p>
    <w:bookmarkEnd w:id="45"/>
    <w:bookmarkStart w:name="z65" w:id="46"/>
    <w:p>
      <w:pPr>
        <w:spacing w:after="0"/>
        <w:ind w:left="0"/>
        <w:jc w:val="both"/>
      </w:pPr>
      <w:r>
        <w:rPr>
          <w:rFonts w:ascii="Times New Roman"/>
          <w:b w:val="false"/>
          <w:i w:val="false"/>
          <w:color w:val="000000"/>
          <w:sz w:val="28"/>
        </w:rPr>
        <w:t>
      2. Цифрлық ортадағы қатынастарды құқықтық реттеу цифрлық технологиялардың функционалдық сипаттамалары негізге алына отырып жүзеге асырылады.</w:t>
      </w:r>
    </w:p>
    <w:bookmarkEnd w:id="46"/>
    <w:bookmarkStart w:name="z66" w:id="47"/>
    <w:p>
      <w:pPr>
        <w:spacing w:after="0"/>
        <w:ind w:left="0"/>
        <w:jc w:val="both"/>
      </w:pPr>
      <w:r>
        <w:rPr>
          <w:rFonts w:ascii="Times New Roman"/>
          <w:b w:val="false"/>
          <w:i w:val="false"/>
          <w:color w:val="000000"/>
          <w:sz w:val="28"/>
        </w:rPr>
        <w:t>
      3. Мемлекет жаңа цифрлық технологиялар пайда болған кезде олардың дамуына кедергі келтірмей, құқықтық реттеудің болжамдылығы мен тұрақтылығын қамтамасыз етеді.</w:t>
      </w:r>
    </w:p>
    <w:bookmarkEnd w:id="47"/>
    <w:p>
      <w:pPr>
        <w:spacing w:after="0"/>
        <w:ind w:left="0"/>
        <w:jc w:val="both"/>
      </w:pPr>
      <w:r>
        <w:rPr>
          <w:rFonts w:ascii="Times New Roman"/>
          <w:b/>
          <w:i w:val="false"/>
          <w:color w:val="000000"/>
          <w:sz w:val="28"/>
        </w:rPr>
        <w:t>13-бап. Цифрлық әдеп және әлеуметтік жауапкершілік</w:t>
      </w:r>
    </w:p>
    <w:bookmarkStart w:name="z68" w:id="48"/>
    <w:p>
      <w:pPr>
        <w:spacing w:after="0"/>
        <w:ind w:left="0"/>
        <w:jc w:val="both"/>
      </w:pPr>
      <w:r>
        <w:rPr>
          <w:rFonts w:ascii="Times New Roman"/>
          <w:b w:val="false"/>
          <w:i w:val="false"/>
          <w:color w:val="000000"/>
          <w:sz w:val="28"/>
        </w:rPr>
        <w:t>
      1. Цифрлық технологияларды құру, дамыту және қолдану адамның құқықтары мен қадір-қасиетін құрметтеу, кемсітушілікке жол бермеу, әділдік, адалдық, ашықтық пен жауапкершілік қағидаттары сақтала отырып жүзеге асырылады.</w:t>
      </w:r>
    </w:p>
    <w:bookmarkEnd w:id="48"/>
    <w:bookmarkStart w:name="z69" w:id="49"/>
    <w:p>
      <w:pPr>
        <w:spacing w:after="0"/>
        <w:ind w:left="0"/>
        <w:jc w:val="both"/>
      </w:pPr>
      <w:r>
        <w:rPr>
          <w:rFonts w:ascii="Times New Roman"/>
          <w:b w:val="false"/>
          <w:i w:val="false"/>
          <w:color w:val="000000"/>
          <w:sz w:val="28"/>
        </w:rPr>
        <w:t>
      2. Мемлекет, ұйымдар мен азаматтар кемсітуді, манипуляция жасауды, цифрлық технологияларды теріс пайдалануды және адамның, қоғамның және мемлекеттің құқықтарын, бостандықтарын және заңды мүдделерін өзге де бұзушылықтарды болғызбауға бағытталған цифрлық ортадағы іс-қимылдың әдеп стандарттарын қалыптастыруға және сақтауға қатысады.</w:t>
      </w:r>
    </w:p>
    <w:bookmarkEnd w:id="49"/>
    <w:bookmarkStart w:name="z70" w:id="50"/>
    <w:p>
      <w:pPr>
        <w:spacing w:after="0"/>
        <w:ind w:left="0"/>
        <w:jc w:val="left"/>
      </w:pPr>
      <w:r>
        <w:rPr>
          <w:rFonts w:ascii="Times New Roman"/>
          <w:b/>
          <w:i w:val="false"/>
          <w:color w:val="000000"/>
        </w:rPr>
        <w:t xml:space="preserve"> 2-тарау. ЦИФРЛЫҚ ОРТАДАҒЫ МЕМЛЕКЕТТІК РЕТТЕУ</w:t>
      </w:r>
    </w:p>
    <w:bookmarkEnd w:id="50"/>
    <w:p>
      <w:pPr>
        <w:spacing w:after="0"/>
        <w:ind w:left="0"/>
        <w:jc w:val="both"/>
      </w:pPr>
      <w:r>
        <w:rPr>
          <w:rFonts w:ascii="Times New Roman"/>
          <w:b/>
          <w:i w:val="false"/>
          <w:color w:val="000000"/>
          <w:sz w:val="28"/>
        </w:rPr>
        <w:t>14-бап. Цифрландыру саласындағы уәкілетті органның құзыреті</w:t>
      </w:r>
    </w:p>
    <w:bookmarkStart w:name="z72" w:id="51"/>
    <w:p>
      <w:pPr>
        <w:spacing w:after="0"/>
        <w:ind w:left="0"/>
        <w:jc w:val="both"/>
      </w:pPr>
      <w:r>
        <w:rPr>
          <w:rFonts w:ascii="Times New Roman"/>
          <w:b w:val="false"/>
          <w:i w:val="false"/>
          <w:color w:val="000000"/>
          <w:sz w:val="28"/>
        </w:rPr>
        <w:t>
      1. Цифрландыру саласындағы уәкілетті орган (бұдан әрі – уәкілетті орган) – цифрландыру саласындағы басшылықты және салааралық үйлестіруді жүзеге асыратын орталық атқарушы орган.</w:t>
      </w:r>
    </w:p>
    <w:bookmarkEnd w:id="51"/>
    <w:bookmarkStart w:name="z73" w:id="52"/>
    <w:p>
      <w:pPr>
        <w:spacing w:after="0"/>
        <w:ind w:left="0"/>
        <w:jc w:val="both"/>
      </w:pPr>
      <w:r>
        <w:rPr>
          <w:rFonts w:ascii="Times New Roman"/>
          <w:b w:val="false"/>
          <w:i w:val="false"/>
          <w:color w:val="000000"/>
          <w:sz w:val="28"/>
        </w:rPr>
        <w:t>
      2. Уәкілетті орган өз құзыреті шегінде:</w:t>
      </w:r>
    </w:p>
    <w:bookmarkEnd w:id="52"/>
    <w:bookmarkStart w:name="z74" w:id="53"/>
    <w:p>
      <w:pPr>
        <w:spacing w:after="0"/>
        <w:ind w:left="0"/>
        <w:jc w:val="both"/>
      </w:pPr>
      <w:r>
        <w:rPr>
          <w:rFonts w:ascii="Times New Roman"/>
          <w:b w:val="false"/>
          <w:i w:val="false"/>
          <w:color w:val="000000"/>
          <w:sz w:val="28"/>
        </w:rPr>
        <w:t>
      1) Қазақстан Республикасының Президенті айқындаған мемлекеттің ішкі және сыртқы саясатының негізгі бағыттары және Қазақстан Республикасының Үкіметі әзірлеген мемлекеттің әлеуметтік-экономикалық саясатының, оның қорғаныс қабілеттілігінің, қауіпсіздігінің, қоғамдық тәртіпті қамтамасыз етудің негізгі бағыттары негізінде және оларды орындау үшін Қазақстан Республикасының заңнамасына сәйкес цифрландыру саласындағы мемлекеттік саясатты қалыптастырады;</w:t>
      </w:r>
    </w:p>
    <w:bookmarkEnd w:id="53"/>
    <w:bookmarkStart w:name="z75" w:id="54"/>
    <w:p>
      <w:pPr>
        <w:spacing w:after="0"/>
        <w:ind w:left="0"/>
        <w:jc w:val="both"/>
      </w:pPr>
      <w:r>
        <w:rPr>
          <w:rFonts w:ascii="Times New Roman"/>
          <w:b w:val="false"/>
          <w:i w:val="false"/>
          <w:color w:val="000000"/>
          <w:sz w:val="28"/>
        </w:rPr>
        <w:t>
      2) стратегиялық, реттеушілік, іске асыру және бақылау функцияларын жүзеге асырады;</w:t>
      </w:r>
    </w:p>
    <w:bookmarkEnd w:id="54"/>
    <w:bookmarkStart w:name="z76" w:id="55"/>
    <w:p>
      <w:pPr>
        <w:spacing w:after="0"/>
        <w:ind w:left="0"/>
        <w:jc w:val="both"/>
      </w:pPr>
      <w:r>
        <w:rPr>
          <w:rFonts w:ascii="Times New Roman"/>
          <w:b w:val="false"/>
          <w:i w:val="false"/>
          <w:color w:val="000000"/>
          <w:sz w:val="28"/>
        </w:rPr>
        <w:t>
      3) цифрландыру саласындағы нормативтік құқықтық актілерді әзірлейді және бекітеді;</w:t>
      </w:r>
    </w:p>
    <w:bookmarkEnd w:id="55"/>
    <w:bookmarkStart w:name="z77" w:id="56"/>
    <w:p>
      <w:pPr>
        <w:spacing w:after="0"/>
        <w:ind w:left="0"/>
        <w:jc w:val="both"/>
      </w:pPr>
      <w:r>
        <w:rPr>
          <w:rFonts w:ascii="Times New Roman"/>
          <w:b w:val="false"/>
          <w:i w:val="false"/>
          <w:color w:val="000000"/>
          <w:sz w:val="28"/>
        </w:rPr>
        <w:t>
      4)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6"/>
    <w:p>
      <w:pPr>
        <w:spacing w:after="0"/>
        <w:ind w:left="0"/>
        <w:jc w:val="both"/>
      </w:pPr>
      <w:r>
        <w:rPr>
          <w:rFonts w:ascii="Times New Roman"/>
          <w:b/>
          <w:i w:val="false"/>
          <w:color w:val="000000"/>
          <w:sz w:val="28"/>
        </w:rPr>
        <w:t>15-бап. Мемлекеттік органдардың цифрландыру саласындағы құзыреті</w:t>
      </w:r>
    </w:p>
    <w:bookmarkStart w:name="z79" w:id="57"/>
    <w:p>
      <w:pPr>
        <w:spacing w:after="0"/>
        <w:ind w:left="0"/>
        <w:jc w:val="both"/>
      </w:pPr>
      <w:r>
        <w:rPr>
          <w:rFonts w:ascii="Times New Roman"/>
          <w:b w:val="false"/>
          <w:i w:val="false"/>
          <w:color w:val="000000"/>
          <w:sz w:val="28"/>
        </w:rPr>
        <w:t>
      Мемлекеттік органдар құзыреті шегінде:</w:t>
      </w:r>
    </w:p>
    <w:bookmarkEnd w:id="57"/>
    <w:bookmarkStart w:name="z80" w:id="58"/>
    <w:p>
      <w:pPr>
        <w:spacing w:after="0"/>
        <w:ind w:left="0"/>
        <w:jc w:val="both"/>
      </w:pPr>
      <w:r>
        <w:rPr>
          <w:rFonts w:ascii="Times New Roman"/>
          <w:b w:val="false"/>
          <w:i w:val="false"/>
          <w:color w:val="000000"/>
          <w:sz w:val="28"/>
        </w:rPr>
        <w:t>
      1) цифрландыру саласындағы мемлекеттік саясатты іске асыруға қатысады;</w:t>
      </w:r>
    </w:p>
    <w:bookmarkEnd w:id="58"/>
    <w:bookmarkStart w:name="z81" w:id="59"/>
    <w:p>
      <w:pPr>
        <w:spacing w:after="0"/>
        <w:ind w:left="0"/>
        <w:jc w:val="both"/>
      </w:pPr>
      <w:r>
        <w:rPr>
          <w:rFonts w:ascii="Times New Roman"/>
          <w:b w:val="false"/>
          <w:i w:val="false"/>
          <w:color w:val="000000"/>
          <w:sz w:val="28"/>
        </w:rPr>
        <w:t>
      2) цифрландыру саласындағы нормативтік құқықтық актілерді әзірлейді және бекітеді;</w:t>
      </w:r>
    </w:p>
    <w:bookmarkEnd w:id="59"/>
    <w:bookmarkStart w:name="z82" w:id="60"/>
    <w:p>
      <w:pPr>
        <w:spacing w:after="0"/>
        <w:ind w:left="0"/>
        <w:jc w:val="both"/>
      </w:pPr>
      <w:r>
        <w:rPr>
          <w:rFonts w:ascii="Times New Roman"/>
          <w:b w:val="false"/>
          <w:i w:val="false"/>
          <w:color w:val="000000"/>
          <w:sz w:val="28"/>
        </w:rPr>
        <w:t>
      3) құзыреті шегінде мемлекеттік бақылауды жүзеге асырады;</w:t>
      </w:r>
    </w:p>
    <w:bookmarkEnd w:id="60"/>
    <w:bookmarkStart w:name="z83" w:id="61"/>
    <w:p>
      <w:pPr>
        <w:spacing w:after="0"/>
        <w:ind w:left="0"/>
        <w:jc w:val="both"/>
      </w:pPr>
      <w:r>
        <w:rPr>
          <w:rFonts w:ascii="Times New Roman"/>
          <w:b w:val="false"/>
          <w:i w:val="false"/>
          <w:color w:val="000000"/>
          <w:sz w:val="28"/>
        </w:rPr>
        <w:t>
      4)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1"/>
    <w:bookmarkStart w:name="z84" w:id="62"/>
    <w:p>
      <w:pPr>
        <w:spacing w:after="0"/>
        <w:ind w:left="0"/>
        <w:jc w:val="left"/>
      </w:pPr>
      <w:r>
        <w:rPr>
          <w:rFonts w:ascii="Times New Roman"/>
          <w:b/>
          <w:i w:val="false"/>
          <w:color w:val="000000"/>
        </w:rPr>
        <w:t xml:space="preserve"> 2-БӨЛІМ. ЦИФРЛЫҚ ОРТА ОБЪЕКТІЛЕРІ</w:t>
      </w:r>
    </w:p>
    <w:bookmarkEnd w:id="62"/>
    <w:bookmarkStart w:name="z85" w:id="63"/>
    <w:p>
      <w:pPr>
        <w:spacing w:after="0"/>
        <w:ind w:left="0"/>
        <w:jc w:val="left"/>
      </w:pPr>
      <w:r>
        <w:rPr>
          <w:rFonts w:ascii="Times New Roman"/>
          <w:b/>
          <w:i w:val="false"/>
          <w:color w:val="000000"/>
        </w:rPr>
        <w:t xml:space="preserve"> 3-тарау. ЦИФРЛЫҚ ДЕРЕКТЕР</w:t>
      </w:r>
    </w:p>
    <w:bookmarkEnd w:id="63"/>
    <w:p>
      <w:pPr>
        <w:spacing w:after="0"/>
        <w:ind w:left="0"/>
        <w:jc w:val="both"/>
      </w:pPr>
      <w:r>
        <w:rPr>
          <w:rFonts w:ascii="Times New Roman"/>
          <w:b/>
          <w:i w:val="false"/>
          <w:color w:val="000000"/>
          <w:sz w:val="28"/>
        </w:rPr>
        <w:t>16-бап. Цифрлық деректер</w:t>
      </w:r>
    </w:p>
    <w:bookmarkStart w:name="z87" w:id="64"/>
    <w:p>
      <w:pPr>
        <w:spacing w:after="0"/>
        <w:ind w:left="0"/>
        <w:jc w:val="both"/>
      </w:pPr>
      <w:r>
        <w:rPr>
          <w:rFonts w:ascii="Times New Roman"/>
          <w:b w:val="false"/>
          <w:i w:val="false"/>
          <w:color w:val="000000"/>
          <w:sz w:val="28"/>
        </w:rPr>
        <w:t>
      1. Цифрлық нысанда берілген және оны алу тәсіліне және цифрлық ұсыну нысанына қарамастан автоматтандырылған және (немесе) талдамалық жинауға, сақтауға, өңдеуге, пайдалануға, беруге, таратуға немесе алып тастауға жарамды ақпарат цифрлық деректер болып табылады.</w:t>
      </w:r>
    </w:p>
    <w:bookmarkEnd w:id="64"/>
    <w:bookmarkStart w:name="z88" w:id="65"/>
    <w:p>
      <w:pPr>
        <w:spacing w:after="0"/>
        <w:ind w:left="0"/>
        <w:jc w:val="both"/>
      </w:pPr>
      <w:r>
        <w:rPr>
          <w:rFonts w:ascii="Times New Roman"/>
          <w:b w:val="false"/>
          <w:i w:val="false"/>
          <w:color w:val="000000"/>
          <w:sz w:val="28"/>
        </w:rPr>
        <w:t>
      2. Егер Қазақстан Республикасының заңдарында өзгеше белгіленбесе, цифрлық деректер еркін құрылуы, жиналуы, сақталуы, өңделуі, пайдаланылуы және берілуі мүмкін.</w:t>
      </w:r>
    </w:p>
    <w:bookmarkEnd w:id="65"/>
    <w:bookmarkStart w:name="z89" w:id="66"/>
    <w:p>
      <w:pPr>
        <w:spacing w:after="0"/>
        <w:ind w:left="0"/>
        <w:jc w:val="both"/>
      </w:pPr>
      <w:r>
        <w:rPr>
          <w:rFonts w:ascii="Times New Roman"/>
          <w:b w:val="false"/>
          <w:i w:val="false"/>
          <w:color w:val="000000"/>
          <w:sz w:val="28"/>
        </w:rPr>
        <w:t>
      3. Арнаулы мемлекеттік органдарды қоспағанда, мемлекеттік органдар, мемлекеттік заңды тұлғалар, квазимемлекеттік сектор субъектілері уәкілетті орган мемлекеттік статистика саласындағы уәкілетті органмен бірлесіп әзірлейтін, Қазақстан Республикасының Үкіметі бекітетін цифрлық деректерді басқару жөніндегі талаптарға сәйкес деректерді талдауды жүзеге асыру үшін "цифрлық үкімет" операторына (бұдан әрі – оператор) цифрлық деректерге және цифрлық жазбаларға рұқсат береді.</w:t>
      </w:r>
    </w:p>
    <w:bookmarkEnd w:id="66"/>
    <w:bookmarkStart w:name="z90" w:id="67"/>
    <w:p>
      <w:pPr>
        <w:spacing w:after="0"/>
        <w:ind w:left="0"/>
        <w:jc w:val="both"/>
      </w:pPr>
      <w:r>
        <w:rPr>
          <w:rFonts w:ascii="Times New Roman"/>
          <w:b w:val="false"/>
          <w:i w:val="false"/>
          <w:color w:val="000000"/>
          <w:sz w:val="28"/>
        </w:rPr>
        <w:t>
      4. Мемлекеттік құпияларды, қызметтік немесе құпия ақпаратты, дербес деректерді және заңмен қорғалатын өзге де ақпаратты қамтитын цифрлық деректерді басқару Қазақстан Республикасының заңдарында белгіленген талаптар мен ерекшеліктер ескеріле отырып жүзеге асырылады.</w:t>
      </w:r>
    </w:p>
    <w:bookmarkEnd w:id="67"/>
    <w:p>
      <w:pPr>
        <w:spacing w:after="0"/>
        <w:ind w:left="0"/>
        <w:jc w:val="both"/>
      </w:pPr>
      <w:r>
        <w:rPr>
          <w:rFonts w:ascii="Times New Roman"/>
          <w:b/>
          <w:i w:val="false"/>
          <w:color w:val="000000"/>
          <w:sz w:val="28"/>
        </w:rPr>
        <w:t>17-бап. Ашық деректер</w:t>
      </w:r>
    </w:p>
    <w:bookmarkStart w:name="z92" w:id="68"/>
    <w:p>
      <w:pPr>
        <w:spacing w:after="0"/>
        <w:ind w:left="0"/>
        <w:jc w:val="both"/>
      </w:pPr>
      <w:r>
        <w:rPr>
          <w:rFonts w:ascii="Times New Roman"/>
          <w:b w:val="false"/>
          <w:i w:val="false"/>
          <w:color w:val="000000"/>
          <w:sz w:val="28"/>
        </w:rPr>
        <w:t>
      1. Машинада оқылатын нысанда ұсынылған және еркін пайдалануға, өңдеуге, қайта жариялауға және таратуға арналған, ашық қолжетімділікте орналастырылған цифрлық деректер ашық деректер болып табылады.</w:t>
      </w:r>
    </w:p>
    <w:bookmarkEnd w:id="68"/>
    <w:bookmarkStart w:name="z93" w:id="69"/>
    <w:p>
      <w:pPr>
        <w:spacing w:after="0"/>
        <w:ind w:left="0"/>
        <w:jc w:val="both"/>
      </w:pPr>
      <w:r>
        <w:rPr>
          <w:rFonts w:ascii="Times New Roman"/>
          <w:b w:val="false"/>
          <w:i w:val="false"/>
          <w:color w:val="000000"/>
          <w:sz w:val="28"/>
        </w:rPr>
        <w:t>
      2. Ашық цифрлық деректерді орталықтандырылған орналастыру, сипаттау, сақтау, іздеу, қол жеткізу және қайта пайдалану, сондай-ақ мұндай деректерге машиналық қол жеткізуге бағдарламалық интерфейстерді ұсыну үшін ашық деректердің интернет-порталы мемлекеттік цифрлық ресурс болып табылады.</w:t>
      </w:r>
    </w:p>
    <w:bookmarkEnd w:id="69"/>
    <w:bookmarkStart w:name="z94" w:id="70"/>
    <w:p>
      <w:pPr>
        <w:spacing w:after="0"/>
        <w:ind w:left="0"/>
        <w:jc w:val="both"/>
      </w:pPr>
      <w:r>
        <w:rPr>
          <w:rFonts w:ascii="Times New Roman"/>
          <w:b w:val="false"/>
          <w:i w:val="false"/>
          <w:color w:val="000000"/>
          <w:sz w:val="28"/>
        </w:rPr>
        <w:t>
      3. Ашық деректердің интернет-порталы порталдың тұрақтылығын, қауіпсіздігін немесе өнімділігін қамтамасыз етуге байланысты техникалық шектеулерді қоспағанда, онда орналастырылған ашық деректерге өтеусіз, ашық және кемсітусіз қол жеткізуді қамтамасыз етеді.</w:t>
      </w:r>
    </w:p>
    <w:bookmarkEnd w:id="70"/>
    <w:bookmarkStart w:name="z95" w:id="71"/>
    <w:p>
      <w:pPr>
        <w:spacing w:after="0"/>
        <w:ind w:left="0"/>
        <w:jc w:val="both"/>
      </w:pPr>
      <w:r>
        <w:rPr>
          <w:rFonts w:ascii="Times New Roman"/>
          <w:b w:val="false"/>
          <w:i w:val="false"/>
          <w:color w:val="000000"/>
          <w:sz w:val="28"/>
        </w:rPr>
        <w:t>
      4. Оператор оны техникалық сүйемелдеуді, киберқауіпсіздікті, орналастырылған ашық деректердің үздіксіз қолжетімділігін, өзектілігін, сондай-ақ уәкілетті орган айқындайтын тәртіппен портал пайдаланушыларының іс-әрекеттерін журналға енгізуді қамтамасыз етеді.</w:t>
      </w:r>
    </w:p>
    <w:bookmarkEnd w:id="71"/>
    <w:bookmarkStart w:name="z96" w:id="72"/>
    <w:p>
      <w:pPr>
        <w:spacing w:after="0"/>
        <w:ind w:left="0"/>
        <w:jc w:val="both"/>
      </w:pPr>
      <w:r>
        <w:rPr>
          <w:rFonts w:ascii="Times New Roman"/>
          <w:b w:val="false"/>
          <w:i w:val="false"/>
          <w:color w:val="000000"/>
          <w:sz w:val="28"/>
        </w:rPr>
        <w:t xml:space="preserve">
      5. "Ақпаратқа қол жеткізу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ақпарат иелері Қазақстан Республикасының ақпаратқа қол жеткізу туралы заңнамасына сәйкес ашық деректердің интернет-порталында ашық деректерді тұрақты негізде орналастыруға және уақтылы жаңартып отыруға міндетті.</w:t>
      </w:r>
    </w:p>
    <w:bookmarkEnd w:id="72"/>
    <w:bookmarkStart w:name="z97" w:id="73"/>
    <w:p>
      <w:pPr>
        <w:spacing w:after="0"/>
        <w:ind w:left="0"/>
        <w:jc w:val="both"/>
      </w:pPr>
      <w:r>
        <w:rPr>
          <w:rFonts w:ascii="Times New Roman"/>
          <w:b w:val="false"/>
          <w:i w:val="false"/>
          <w:color w:val="000000"/>
          <w:sz w:val="28"/>
        </w:rPr>
        <w:t>
      6. Цифрлық ортаның осы бапта көрсетілмеген өзге субъектілері қолжетімділігі шектеулі ақпаратты қамтымайтын цифрлық деректерді ашық деректердің интернет-порталында жариялау үшін өз еркімен жіберуге құқылы.</w:t>
      </w:r>
    </w:p>
    <w:bookmarkEnd w:id="73"/>
    <w:bookmarkStart w:name="z98" w:id="74"/>
    <w:p>
      <w:pPr>
        <w:spacing w:after="0"/>
        <w:ind w:left="0"/>
        <w:jc w:val="both"/>
      </w:pPr>
      <w:r>
        <w:rPr>
          <w:rFonts w:ascii="Times New Roman"/>
          <w:b w:val="false"/>
          <w:i w:val="false"/>
          <w:color w:val="000000"/>
          <w:sz w:val="28"/>
        </w:rPr>
        <w:t>
      7. Таралып кетуі, қателік, қауіпсіздіктің бұзылуы, оларды заңсыз пайдалану, оларға рұқсат беру немесе өзге де құқыққа қайшы әрекеттер салдарынан адамдардың шектелмеген тобына қолжетімді болған цифрлық деректер ашық деректер болып табылмайды және киберқауіпсіздікті қамтамасыз ету саласындағы уәкілетті органды және Қазақстан Республикасының Ұлттық қауіпсіздік комитетін хабардар ете отырып, Қазақстан Республикасының заңнамасында белгіленген тәртіппен цифрлық ресурстардан дереу алып тасталуға тиіс.</w:t>
      </w:r>
    </w:p>
    <w:bookmarkEnd w:id="74"/>
    <w:p>
      <w:pPr>
        <w:spacing w:after="0"/>
        <w:ind w:left="0"/>
        <w:jc w:val="both"/>
      </w:pPr>
      <w:r>
        <w:rPr>
          <w:rFonts w:ascii="Times New Roman"/>
          <w:b/>
          <w:i w:val="false"/>
          <w:color w:val="000000"/>
          <w:sz w:val="28"/>
        </w:rPr>
        <w:t>18-бап. Әкімшілік цифрлық деректер</w:t>
      </w:r>
    </w:p>
    <w:bookmarkStart w:name="z100" w:id="75"/>
    <w:p>
      <w:pPr>
        <w:spacing w:after="0"/>
        <w:ind w:left="0"/>
        <w:jc w:val="both"/>
      </w:pPr>
      <w:r>
        <w:rPr>
          <w:rFonts w:ascii="Times New Roman"/>
          <w:b w:val="false"/>
          <w:i w:val="false"/>
          <w:color w:val="000000"/>
          <w:sz w:val="28"/>
        </w:rPr>
        <w:t>
      1. Мемлекеттік органдар, мемлекеттік заңды тұлғалар, квазимемлекеттік сектор субъектілері және оларға жүктелген мемлекеттік функцияларды орындау және мемлекеттік қызметтер көрсету кезінде субъектілер қалыптастыратын цифрлық деректер әкімшілік цифрлық деректер деп танылады.</w:t>
      </w:r>
    </w:p>
    <w:bookmarkEnd w:id="75"/>
    <w:bookmarkStart w:name="z101" w:id="76"/>
    <w:p>
      <w:pPr>
        <w:spacing w:after="0"/>
        <w:ind w:left="0"/>
        <w:jc w:val="both"/>
      </w:pPr>
      <w:r>
        <w:rPr>
          <w:rFonts w:ascii="Times New Roman"/>
          <w:b w:val="false"/>
          <w:i w:val="false"/>
          <w:color w:val="000000"/>
          <w:sz w:val="28"/>
        </w:rPr>
        <w:t>
      2. Әкімшілік цифрлық деректерді жинау, қалыптастыру, сақтау, өңдеу, пайдалану, жаңарту және беру деректерді басқару жөніндегі талаптарға және Қазақстан Республикасының мемлекеттік статистика саласындағы заңнамасына сәйкес жүзеге асырылады.</w:t>
      </w:r>
    </w:p>
    <w:bookmarkEnd w:id="76"/>
    <w:bookmarkStart w:name="z102" w:id="77"/>
    <w:p>
      <w:pPr>
        <w:spacing w:after="0"/>
        <w:ind w:left="0"/>
        <w:jc w:val="both"/>
      </w:pPr>
      <w:r>
        <w:rPr>
          <w:rFonts w:ascii="Times New Roman"/>
          <w:b w:val="false"/>
          <w:i w:val="false"/>
          <w:color w:val="000000"/>
          <w:sz w:val="28"/>
        </w:rPr>
        <w:t xml:space="preserve">
      3. Қазақстан Республикасының мемлекеттік статистика саласындағы заңнамасына сәйкес мемлекеттік статистика саласындағы уәкілетті орган әкімшілік цифрлық деректердің сапасын айқындау саласындағы уәкілетті орган болып табылады. </w:t>
      </w:r>
    </w:p>
    <w:bookmarkEnd w:id="77"/>
    <w:bookmarkStart w:name="z103" w:id="78"/>
    <w:p>
      <w:pPr>
        <w:spacing w:after="0"/>
        <w:ind w:left="0"/>
        <w:jc w:val="both"/>
      </w:pPr>
      <w:r>
        <w:rPr>
          <w:rFonts w:ascii="Times New Roman"/>
          <w:b w:val="false"/>
          <w:i w:val="false"/>
          <w:color w:val="000000"/>
          <w:sz w:val="28"/>
        </w:rPr>
        <w:t>
      4. Әкімшілік цифрлық деректер мынадай мақсаттарда тұрақты негізде жүргізілуге және жаңартылуға тиіс:</w:t>
      </w:r>
    </w:p>
    <w:bookmarkEnd w:id="78"/>
    <w:bookmarkStart w:name="z104" w:id="79"/>
    <w:p>
      <w:pPr>
        <w:spacing w:after="0"/>
        <w:ind w:left="0"/>
        <w:jc w:val="both"/>
      </w:pPr>
      <w:r>
        <w:rPr>
          <w:rFonts w:ascii="Times New Roman"/>
          <w:b w:val="false"/>
          <w:i w:val="false"/>
          <w:color w:val="000000"/>
          <w:sz w:val="28"/>
        </w:rPr>
        <w:t xml:space="preserve">
      1) ұлттық тіркелімдердің сапасын қамтамасыз ету; </w:t>
      </w:r>
    </w:p>
    <w:bookmarkEnd w:id="79"/>
    <w:bookmarkStart w:name="z105" w:id="80"/>
    <w:p>
      <w:pPr>
        <w:spacing w:after="0"/>
        <w:ind w:left="0"/>
        <w:jc w:val="both"/>
      </w:pPr>
      <w:r>
        <w:rPr>
          <w:rFonts w:ascii="Times New Roman"/>
          <w:b w:val="false"/>
          <w:i w:val="false"/>
          <w:color w:val="000000"/>
          <w:sz w:val="28"/>
        </w:rPr>
        <w:t>
      2) мемлекеттік басқарудың және мемлекеттік қызметтер көрсетудің тиімділігін арттыру;</w:t>
      </w:r>
    </w:p>
    <w:bookmarkEnd w:id="80"/>
    <w:bookmarkStart w:name="z106" w:id="81"/>
    <w:p>
      <w:pPr>
        <w:spacing w:after="0"/>
        <w:ind w:left="0"/>
        <w:jc w:val="both"/>
      </w:pPr>
      <w:r>
        <w:rPr>
          <w:rFonts w:ascii="Times New Roman"/>
          <w:b w:val="false"/>
          <w:i w:val="false"/>
          <w:color w:val="000000"/>
          <w:sz w:val="28"/>
        </w:rPr>
        <w:t>
      3) ресми статистикалық ақпаратты қалыптастыру;</w:t>
      </w:r>
    </w:p>
    <w:bookmarkEnd w:id="81"/>
    <w:bookmarkStart w:name="z107" w:id="82"/>
    <w:p>
      <w:pPr>
        <w:spacing w:after="0"/>
        <w:ind w:left="0"/>
        <w:jc w:val="both"/>
      </w:pPr>
      <w:r>
        <w:rPr>
          <w:rFonts w:ascii="Times New Roman"/>
          <w:b w:val="false"/>
          <w:i w:val="false"/>
          <w:color w:val="000000"/>
          <w:sz w:val="28"/>
        </w:rPr>
        <w:t>
      4) деректерді талдау;</w:t>
      </w:r>
    </w:p>
    <w:bookmarkEnd w:id="82"/>
    <w:bookmarkStart w:name="z108" w:id="83"/>
    <w:p>
      <w:pPr>
        <w:spacing w:after="0"/>
        <w:ind w:left="0"/>
        <w:jc w:val="both"/>
      </w:pPr>
      <w:r>
        <w:rPr>
          <w:rFonts w:ascii="Times New Roman"/>
          <w:b w:val="false"/>
          <w:i w:val="false"/>
          <w:color w:val="000000"/>
          <w:sz w:val="28"/>
        </w:rPr>
        <w:t>
      5) басқарушылық шешімдер қабылдау.</w:t>
      </w:r>
    </w:p>
    <w:bookmarkEnd w:id="83"/>
    <w:p>
      <w:pPr>
        <w:spacing w:after="0"/>
        <w:ind w:left="0"/>
        <w:jc w:val="both"/>
      </w:pPr>
      <w:r>
        <w:rPr>
          <w:rFonts w:ascii="Times New Roman"/>
          <w:b/>
          <w:i w:val="false"/>
          <w:color w:val="000000"/>
          <w:sz w:val="28"/>
        </w:rPr>
        <w:t>19-бап. Ұлттық тіркелімдер</w:t>
      </w:r>
    </w:p>
    <w:bookmarkStart w:name="z110" w:id="84"/>
    <w:p>
      <w:pPr>
        <w:spacing w:after="0"/>
        <w:ind w:left="0"/>
        <w:jc w:val="both"/>
      </w:pPr>
      <w:r>
        <w:rPr>
          <w:rFonts w:ascii="Times New Roman"/>
          <w:b w:val="false"/>
          <w:i w:val="false"/>
          <w:color w:val="000000"/>
          <w:sz w:val="28"/>
        </w:rPr>
        <w:t>
      1. Ұлттық тіркелім – "цифрлық үкімет" архитектурасы шеңберінде айқындалған және мемлекеттік функцияларды орындау, мемлекеттік қызметтер көрсету, ведомствоаралық өзара іс-қимыл және мемлекеттік статистика үшін анық ақпараттың бірыңғай көзі ретінде пайдаланылатын, эталондық цифрлық деректерді қамтитын цифрлық ресурс түсініледі.</w:t>
      </w:r>
    </w:p>
    <w:bookmarkEnd w:id="84"/>
    <w:bookmarkStart w:name="z111" w:id="85"/>
    <w:p>
      <w:pPr>
        <w:spacing w:after="0"/>
        <w:ind w:left="0"/>
        <w:jc w:val="both"/>
      </w:pPr>
      <w:r>
        <w:rPr>
          <w:rFonts w:ascii="Times New Roman"/>
          <w:b w:val="false"/>
          <w:i w:val="false"/>
          <w:color w:val="000000"/>
          <w:sz w:val="28"/>
        </w:rPr>
        <w:t>
      2. Ұлттық тіркелімдердің тізбесін, олардың құрылымын, эталондық цифрлық деректердің құрамын, сондай-ақ оларды жүргізуге және жаңартып отыруға қойылатын талаптарды мемлекеттік статистика саласындағы уәкілетті органмен келісу бойынша уәкілетті орган айқындайды.</w:t>
      </w:r>
    </w:p>
    <w:bookmarkEnd w:id="85"/>
    <w:bookmarkStart w:name="z112" w:id="86"/>
    <w:p>
      <w:pPr>
        <w:spacing w:after="0"/>
        <w:ind w:left="0"/>
        <w:jc w:val="both"/>
      </w:pPr>
      <w:r>
        <w:rPr>
          <w:rFonts w:ascii="Times New Roman"/>
          <w:b w:val="false"/>
          <w:i w:val="false"/>
          <w:color w:val="000000"/>
          <w:sz w:val="28"/>
        </w:rPr>
        <w:t xml:space="preserve">
      3. Ұлттық тіркелімдер үшін цифрлық деректердің ұстаушылары немесе көздері болып табылатын цифрлық объектілердің меншік иелері және (немесе) иегерлері тиісті ұлттық тіркелімдерде қамтылған цифрлық деректердің тиісті сапасын қамтамасыз етеді. </w:t>
      </w:r>
    </w:p>
    <w:bookmarkEnd w:id="86"/>
    <w:bookmarkStart w:name="z113" w:id="87"/>
    <w:p>
      <w:pPr>
        <w:spacing w:after="0"/>
        <w:ind w:left="0"/>
        <w:jc w:val="both"/>
      </w:pPr>
      <w:r>
        <w:rPr>
          <w:rFonts w:ascii="Times New Roman"/>
          <w:b w:val="false"/>
          <w:i w:val="false"/>
          <w:color w:val="000000"/>
          <w:sz w:val="28"/>
        </w:rPr>
        <w:t>
      Ұлттық тіркелімдерге енгізілген цифрлық деректердің сапасын айқындауды Қазақстан Республикасының мемлекеттік статистика саласындағы заңнамасына сәйкес мемлекеттік статистика саласындағы уәкілетті орган жүзеге асырады.</w:t>
      </w:r>
    </w:p>
    <w:bookmarkEnd w:id="87"/>
    <w:bookmarkStart w:name="z114" w:id="88"/>
    <w:p>
      <w:pPr>
        <w:spacing w:after="0"/>
        <w:ind w:left="0"/>
        <w:jc w:val="both"/>
      </w:pPr>
      <w:r>
        <w:rPr>
          <w:rFonts w:ascii="Times New Roman"/>
          <w:b w:val="false"/>
          <w:i w:val="false"/>
          <w:color w:val="000000"/>
          <w:sz w:val="28"/>
        </w:rPr>
        <w:t>
      4. Ұлттық тіркелімде цифрлық деректер болған жағдайда мұндай деректерді пайдаланатын мемлекеттік цифрлық объектілер оларды тікелей тиісті ұлттық тіркелімнен алуға тиіс.</w:t>
      </w:r>
    </w:p>
    <w:bookmarkEnd w:id="88"/>
    <w:bookmarkStart w:name="z115" w:id="89"/>
    <w:p>
      <w:pPr>
        <w:spacing w:after="0"/>
        <w:ind w:left="0"/>
        <w:jc w:val="both"/>
      </w:pPr>
      <w:r>
        <w:rPr>
          <w:rFonts w:ascii="Times New Roman"/>
          <w:b w:val="false"/>
          <w:i w:val="false"/>
          <w:color w:val="000000"/>
          <w:sz w:val="28"/>
        </w:rPr>
        <w:t xml:space="preserve">
      5. Мемлекеттік органдар, мемлекеттік заңды тұлғалар, квазимемлекеттік сектор субъектілері мемлекеттік статистика саласындағы уәкілетті органға статистикалық қызметті жүзеге асыру үшін, сондай-ақ уәкілетті органға деректерді талдау үшін деректер базасын интеграциялау жолымен ұлттық тіркелімдерде қамтылған әкімшілік цифрлық деректерге рұқсат береді. </w:t>
      </w:r>
    </w:p>
    <w:bookmarkEnd w:id="89"/>
    <w:bookmarkStart w:name="z116" w:id="90"/>
    <w:p>
      <w:pPr>
        <w:spacing w:after="0"/>
        <w:ind w:left="0"/>
        <w:jc w:val="left"/>
      </w:pPr>
      <w:r>
        <w:rPr>
          <w:rFonts w:ascii="Times New Roman"/>
          <w:b/>
          <w:i w:val="false"/>
          <w:color w:val="000000"/>
        </w:rPr>
        <w:t xml:space="preserve"> 4-тарау. ЦИФРЛЫҚ ОБЪЕКТІЛЕР</w:t>
      </w:r>
    </w:p>
    <w:bookmarkEnd w:id="90"/>
    <w:p>
      <w:pPr>
        <w:spacing w:after="0"/>
        <w:ind w:left="0"/>
        <w:jc w:val="both"/>
      </w:pPr>
      <w:r>
        <w:rPr>
          <w:rFonts w:ascii="Times New Roman"/>
          <w:b/>
          <w:i w:val="false"/>
          <w:color w:val="000000"/>
          <w:sz w:val="28"/>
        </w:rPr>
        <w:t>20-бап. Цифрлық объектілер және олардың түрлері</w:t>
      </w:r>
    </w:p>
    <w:bookmarkStart w:name="z118" w:id="91"/>
    <w:p>
      <w:pPr>
        <w:spacing w:after="0"/>
        <w:ind w:left="0"/>
        <w:jc w:val="both"/>
      </w:pPr>
      <w:r>
        <w:rPr>
          <w:rFonts w:ascii="Times New Roman"/>
          <w:b w:val="false"/>
          <w:i w:val="false"/>
          <w:color w:val="000000"/>
          <w:sz w:val="28"/>
        </w:rPr>
        <w:t>
      1. Цифрлық объект – цифрлық технологиялар арқылы құрылған, пайдаланылатын немесе берілетін, бірегей цифрлық сипаттамаларға ие және цифрлық орта субъектілеріне Қазақстан Республикасының заңнамасында белгіленген көлемде иелену, пайдалану не билік ету құқықтарын жүзеге асыруға мүмкіндік беретін цифрлық ортаның ерекшеленген элементі.</w:t>
      </w:r>
    </w:p>
    <w:bookmarkEnd w:id="91"/>
    <w:bookmarkStart w:name="z119" w:id="92"/>
    <w:p>
      <w:pPr>
        <w:spacing w:after="0"/>
        <w:ind w:left="0"/>
        <w:jc w:val="both"/>
      </w:pPr>
      <w:r>
        <w:rPr>
          <w:rFonts w:ascii="Times New Roman"/>
          <w:b w:val="false"/>
          <w:i w:val="false"/>
          <w:color w:val="000000"/>
          <w:sz w:val="28"/>
        </w:rPr>
        <w:t>
      2. Цифрлық объектілерге мыналар жатады:</w:t>
      </w:r>
    </w:p>
    <w:bookmarkEnd w:id="92"/>
    <w:bookmarkStart w:name="z120" w:id="93"/>
    <w:p>
      <w:pPr>
        <w:spacing w:after="0"/>
        <w:ind w:left="0"/>
        <w:jc w:val="both"/>
      </w:pPr>
      <w:r>
        <w:rPr>
          <w:rFonts w:ascii="Times New Roman"/>
          <w:b w:val="false"/>
          <w:i w:val="false"/>
          <w:color w:val="000000"/>
          <w:sz w:val="28"/>
        </w:rPr>
        <w:t>
      1) цифрлық жазбалар;</w:t>
      </w:r>
    </w:p>
    <w:bookmarkEnd w:id="93"/>
    <w:bookmarkStart w:name="z121" w:id="94"/>
    <w:p>
      <w:pPr>
        <w:spacing w:after="0"/>
        <w:ind w:left="0"/>
        <w:jc w:val="both"/>
      </w:pPr>
      <w:r>
        <w:rPr>
          <w:rFonts w:ascii="Times New Roman"/>
          <w:b w:val="false"/>
          <w:i w:val="false"/>
          <w:color w:val="000000"/>
          <w:sz w:val="28"/>
        </w:rPr>
        <w:t>
      2) цифрлық активтер;</w:t>
      </w:r>
    </w:p>
    <w:bookmarkEnd w:id="94"/>
    <w:bookmarkStart w:name="z122" w:id="95"/>
    <w:p>
      <w:pPr>
        <w:spacing w:after="0"/>
        <w:ind w:left="0"/>
        <w:jc w:val="both"/>
      </w:pPr>
      <w:r>
        <w:rPr>
          <w:rFonts w:ascii="Times New Roman"/>
          <w:b w:val="false"/>
          <w:i w:val="false"/>
          <w:color w:val="000000"/>
          <w:sz w:val="28"/>
        </w:rPr>
        <w:t>
      3) цифрлық ресурстар;</w:t>
      </w:r>
    </w:p>
    <w:bookmarkEnd w:id="95"/>
    <w:bookmarkStart w:name="z123" w:id="96"/>
    <w:p>
      <w:pPr>
        <w:spacing w:after="0"/>
        <w:ind w:left="0"/>
        <w:jc w:val="both"/>
      </w:pPr>
      <w:r>
        <w:rPr>
          <w:rFonts w:ascii="Times New Roman"/>
          <w:b w:val="false"/>
          <w:i w:val="false"/>
          <w:color w:val="000000"/>
          <w:sz w:val="28"/>
        </w:rPr>
        <w:t>
      4) бағдарламалық қамтылым;</w:t>
      </w:r>
    </w:p>
    <w:bookmarkEnd w:id="96"/>
    <w:bookmarkStart w:name="z124" w:id="97"/>
    <w:p>
      <w:pPr>
        <w:spacing w:after="0"/>
        <w:ind w:left="0"/>
        <w:jc w:val="both"/>
      </w:pPr>
      <w:r>
        <w:rPr>
          <w:rFonts w:ascii="Times New Roman"/>
          <w:b w:val="false"/>
          <w:i w:val="false"/>
          <w:color w:val="000000"/>
          <w:sz w:val="28"/>
        </w:rPr>
        <w:t>
      5) цифрлық жүйелер;</w:t>
      </w:r>
    </w:p>
    <w:bookmarkEnd w:id="97"/>
    <w:bookmarkStart w:name="z125" w:id="98"/>
    <w:p>
      <w:pPr>
        <w:spacing w:after="0"/>
        <w:ind w:left="0"/>
        <w:jc w:val="both"/>
      </w:pPr>
      <w:r>
        <w:rPr>
          <w:rFonts w:ascii="Times New Roman"/>
          <w:b w:val="false"/>
          <w:i w:val="false"/>
          <w:color w:val="000000"/>
          <w:sz w:val="28"/>
        </w:rPr>
        <w:t>
      6) цифрлық платформалар;</w:t>
      </w:r>
    </w:p>
    <w:bookmarkEnd w:id="98"/>
    <w:bookmarkStart w:name="z126" w:id="99"/>
    <w:p>
      <w:pPr>
        <w:spacing w:after="0"/>
        <w:ind w:left="0"/>
        <w:jc w:val="both"/>
      </w:pPr>
      <w:r>
        <w:rPr>
          <w:rFonts w:ascii="Times New Roman"/>
          <w:b w:val="false"/>
          <w:i w:val="false"/>
          <w:color w:val="000000"/>
          <w:sz w:val="28"/>
        </w:rPr>
        <w:t>
      7) цифрлық инфрақұрылым объектілері;</w:t>
      </w:r>
    </w:p>
    <w:bookmarkEnd w:id="99"/>
    <w:bookmarkStart w:name="z127" w:id="100"/>
    <w:p>
      <w:pPr>
        <w:spacing w:after="0"/>
        <w:ind w:left="0"/>
        <w:jc w:val="both"/>
      </w:pPr>
      <w:r>
        <w:rPr>
          <w:rFonts w:ascii="Times New Roman"/>
          <w:b w:val="false"/>
          <w:i w:val="false"/>
          <w:color w:val="000000"/>
          <w:sz w:val="28"/>
        </w:rPr>
        <w:t>
      8) цифрлық деректер өнімдері;</w:t>
      </w:r>
    </w:p>
    <w:bookmarkEnd w:id="100"/>
    <w:bookmarkStart w:name="z128" w:id="101"/>
    <w:p>
      <w:pPr>
        <w:spacing w:after="0"/>
        <w:ind w:left="0"/>
        <w:jc w:val="both"/>
      </w:pPr>
      <w:r>
        <w:rPr>
          <w:rFonts w:ascii="Times New Roman"/>
          <w:b w:val="false"/>
          <w:i w:val="false"/>
          <w:color w:val="000000"/>
          <w:sz w:val="28"/>
        </w:rPr>
        <w:t>
      9) Қазақстан Республикасының заңдарында көзделген өзге де цифрлық объектілер.</w:t>
      </w:r>
    </w:p>
    <w:bookmarkEnd w:id="101"/>
    <w:bookmarkStart w:name="z129" w:id="102"/>
    <w:p>
      <w:pPr>
        <w:spacing w:after="0"/>
        <w:ind w:left="0"/>
        <w:jc w:val="both"/>
      </w:pPr>
      <w:r>
        <w:rPr>
          <w:rFonts w:ascii="Times New Roman"/>
          <w:b w:val="false"/>
          <w:i w:val="false"/>
          <w:color w:val="000000"/>
          <w:sz w:val="28"/>
        </w:rPr>
        <w:t>
      3. Цифрлық объектілер уәкілетті орган қалыптастыратын және жүргізетін цифрлық объектілер сыныптауышында оларды сәйкестендіру, санаттау, сипаттау және есепке алу арқылы жүйелендіруге жатады.</w:t>
      </w:r>
    </w:p>
    <w:bookmarkEnd w:id="102"/>
    <w:bookmarkStart w:name="z130" w:id="103"/>
    <w:p>
      <w:pPr>
        <w:spacing w:after="0"/>
        <w:ind w:left="0"/>
        <w:jc w:val="both"/>
      </w:pPr>
      <w:r>
        <w:rPr>
          <w:rFonts w:ascii="Times New Roman"/>
          <w:b w:val="false"/>
          <w:i w:val="false"/>
          <w:color w:val="000000"/>
          <w:sz w:val="28"/>
        </w:rPr>
        <w:t>
      4. Қазақстан Республикасының заңдарында көзделген жағдайларда және тәртіппен және конституциялық құрылысты қорғау, қоғамдық тәртіпті, адамның құқықтары мен бостандықтарын, халықтың денсаулығы мен имандылығын сақтау мақсатында қажетті шамада ғана цифрлық объектілердің жұмыс істеуін тоқтата тұруға немесе пайдаланушылардың оларға қол жеткізуін шектеуге жол беріледі.</w:t>
      </w:r>
    </w:p>
    <w:bookmarkEnd w:id="103"/>
    <w:p>
      <w:pPr>
        <w:spacing w:after="0"/>
        <w:ind w:left="0"/>
        <w:jc w:val="both"/>
      </w:pPr>
      <w:r>
        <w:rPr>
          <w:rFonts w:ascii="Times New Roman"/>
          <w:b/>
          <w:i w:val="false"/>
          <w:color w:val="000000"/>
          <w:sz w:val="28"/>
        </w:rPr>
        <w:t>21-бап. Цифрлық жазбалар</w:t>
      </w:r>
    </w:p>
    <w:bookmarkStart w:name="z132" w:id="104"/>
    <w:p>
      <w:pPr>
        <w:spacing w:after="0"/>
        <w:ind w:left="0"/>
        <w:jc w:val="both"/>
      </w:pPr>
      <w:r>
        <w:rPr>
          <w:rFonts w:ascii="Times New Roman"/>
          <w:b w:val="false"/>
          <w:i w:val="false"/>
          <w:color w:val="000000"/>
          <w:sz w:val="28"/>
        </w:rPr>
        <w:t xml:space="preserve">
      1. Жазбаның мазмұнын, дереккөзін, құрылымын немесе мақсатын анықтауға мүмкіндік беретін бірегей сәйкестендіру сипаттамалары бар цифрлық нысанда тіркеп-белгіленген ақпаратты немесе осындай ақпарат туралы мәліметтерді білдіретін ерекшеленген цифрлық объект цифрлық жазба деп танылады. </w:t>
      </w:r>
    </w:p>
    <w:bookmarkEnd w:id="104"/>
    <w:bookmarkStart w:name="z133" w:id="105"/>
    <w:p>
      <w:pPr>
        <w:spacing w:after="0"/>
        <w:ind w:left="0"/>
        <w:jc w:val="both"/>
      </w:pPr>
      <w:r>
        <w:rPr>
          <w:rFonts w:ascii="Times New Roman"/>
          <w:b w:val="false"/>
          <w:i w:val="false"/>
          <w:color w:val="000000"/>
          <w:sz w:val="28"/>
        </w:rPr>
        <w:t>
      2. Цифрлық жазбалар мынадай болып бөлінеді:</w:t>
      </w:r>
    </w:p>
    <w:bookmarkEnd w:id="105"/>
    <w:bookmarkStart w:name="z134" w:id="106"/>
    <w:p>
      <w:pPr>
        <w:spacing w:after="0"/>
        <w:ind w:left="0"/>
        <w:jc w:val="both"/>
      </w:pPr>
      <w:r>
        <w:rPr>
          <w:rFonts w:ascii="Times New Roman"/>
          <w:b w:val="false"/>
          <w:i w:val="false"/>
          <w:color w:val="000000"/>
          <w:sz w:val="28"/>
        </w:rPr>
        <w:t>
      1) сәйкестендіру цифрлық жазбалары – нақты, дербес немесе қызметтік сипаттағы және цифрлық деректерді дараландыруға арналған ақпаратты немесе мәліметтерді тіркеп-белгілеуші;</w:t>
      </w:r>
    </w:p>
    <w:bookmarkEnd w:id="106"/>
    <w:bookmarkStart w:name="z135" w:id="107"/>
    <w:p>
      <w:pPr>
        <w:spacing w:after="0"/>
        <w:ind w:left="0"/>
        <w:jc w:val="both"/>
      </w:pPr>
      <w:r>
        <w:rPr>
          <w:rFonts w:ascii="Times New Roman"/>
          <w:b w:val="false"/>
          <w:i w:val="false"/>
          <w:color w:val="000000"/>
          <w:sz w:val="28"/>
        </w:rPr>
        <w:t>
      2) құқық куәландыратын цифрлық жазбалар – заттарды, тауарларды, шикізат ресурстарын және өзге де активтерді қоса алғанда, цифрлық және (немесе) материалдық объектілерге құқықтардың туындауын, тиесілігін, ауысуын, ауыртпалығын немесе тоқтатылуын, сондай-ақ осындай объектілерге байланысты талап ету құқықтарын куәландыратын жазбалар.</w:t>
      </w:r>
    </w:p>
    <w:bookmarkEnd w:id="107"/>
    <w:bookmarkStart w:name="z136" w:id="108"/>
    <w:p>
      <w:pPr>
        <w:spacing w:after="0"/>
        <w:ind w:left="0"/>
        <w:jc w:val="both"/>
      </w:pPr>
      <w:r>
        <w:rPr>
          <w:rFonts w:ascii="Times New Roman"/>
          <w:b w:val="false"/>
          <w:i w:val="false"/>
          <w:color w:val="000000"/>
          <w:sz w:val="28"/>
        </w:rPr>
        <w:t>
      3. Сәйкестендіру цифрлық жазбалары, оның ішінде дербес деректері бар жазбалар азаматтық айналымға қатыспайды, ал олардың мазмұнына (ақпаратқа) құқықтар материалдық емес игіліктер (жеке мүліктік емес құқықтар) не Қазақстан Республикасының заңнамасына сәйкес қолжетімділігі шектеулі ақпарат ретінде қорғалады.</w:t>
      </w:r>
    </w:p>
    <w:bookmarkEnd w:id="108"/>
    <w:bookmarkStart w:name="z137" w:id="109"/>
    <w:p>
      <w:pPr>
        <w:spacing w:after="0"/>
        <w:ind w:left="0"/>
        <w:jc w:val="both"/>
      </w:pPr>
      <w:r>
        <w:rPr>
          <w:rFonts w:ascii="Times New Roman"/>
          <w:b w:val="false"/>
          <w:i w:val="false"/>
          <w:color w:val="000000"/>
          <w:sz w:val="28"/>
        </w:rPr>
        <w:t>
      4. Дербес деректерді қамтитын және мемлекеттік органдарға берілген цифрлық жазбаларды мемлекеттік органдар, Қазақстан Республикасының заңдарында тікелей көзделген жағдайларды қоспағанда, мемлекеттің осындай деректерге меншік құқығы туындамай, Қазақстан Республикасының заңдарында белгіленген негізде және шектерде ғана пайдаланады.</w:t>
      </w:r>
    </w:p>
    <w:bookmarkEnd w:id="109"/>
    <w:bookmarkStart w:name="z138" w:id="110"/>
    <w:p>
      <w:pPr>
        <w:spacing w:after="0"/>
        <w:ind w:left="0"/>
        <w:jc w:val="both"/>
      </w:pPr>
      <w:r>
        <w:rPr>
          <w:rFonts w:ascii="Times New Roman"/>
          <w:b w:val="false"/>
          <w:i w:val="false"/>
          <w:color w:val="000000"/>
          <w:sz w:val="28"/>
        </w:rPr>
        <w:t>
      5. Құқық куәландыратын цифрлық жазбалар тиісті мүліктік құқықтарды беруге, иеліктен шығаруға, ауыртпалық салуға немесе өзге де иелік етуге жол береді. Құқық куәландыратын цифрлық жазбаларды жасау, пайдалану, есепке алу және олардың айналымының ерекшеліктері Қазақстан Республикасының цифрлық активтер туралы заңнамасында белгіленеді.</w:t>
      </w:r>
    </w:p>
    <w:bookmarkEnd w:id="110"/>
    <w:p>
      <w:pPr>
        <w:spacing w:after="0"/>
        <w:ind w:left="0"/>
        <w:jc w:val="both"/>
      </w:pPr>
      <w:r>
        <w:rPr>
          <w:rFonts w:ascii="Times New Roman"/>
          <w:b/>
          <w:i w:val="false"/>
          <w:color w:val="000000"/>
          <w:sz w:val="28"/>
        </w:rPr>
        <w:t>22-бап. Цифрлық активтер</w:t>
      </w:r>
    </w:p>
    <w:bookmarkStart w:name="z140" w:id="111"/>
    <w:p>
      <w:pPr>
        <w:spacing w:after="0"/>
        <w:ind w:left="0"/>
        <w:jc w:val="both"/>
      </w:pPr>
      <w:r>
        <w:rPr>
          <w:rFonts w:ascii="Times New Roman"/>
          <w:b w:val="false"/>
          <w:i w:val="false"/>
          <w:color w:val="000000"/>
          <w:sz w:val="28"/>
        </w:rPr>
        <w:t xml:space="preserve">
      1. "Қазақстан Республикасындағы цифрлық активтер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активтерге жатқызылған цифрлық объектілер цифрлық активтер деп танылады.</w:t>
      </w:r>
    </w:p>
    <w:bookmarkEnd w:id="111"/>
    <w:bookmarkStart w:name="z141" w:id="112"/>
    <w:p>
      <w:pPr>
        <w:spacing w:after="0"/>
        <w:ind w:left="0"/>
        <w:jc w:val="both"/>
      </w:pPr>
      <w:r>
        <w:rPr>
          <w:rFonts w:ascii="Times New Roman"/>
          <w:b w:val="false"/>
          <w:i w:val="false"/>
          <w:color w:val="000000"/>
          <w:sz w:val="28"/>
        </w:rPr>
        <w:t xml:space="preserve">
      2. Цифрлық активтерді және олардан туындайтын қаржы құралдарын құру (эмиссиялау), шығару, айналымға жіберу, сақтау, есепке алу, айналымды тоқтату ерекшеліктері және цифрлық активтерге және олардан туындайтын қаржы құралдарымен байланысты өзге де қатынастар "Қазақстан Республикасындағы цифрлық активтер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қаржы активтерінің және олармен байланысты қаржы құралдарының құқықтық режимін белгілейтін Қазақстан Республикасының өзге де заңдарымен реттеледі.</w:t>
      </w:r>
    </w:p>
    <w:bookmarkEnd w:id="112"/>
    <w:bookmarkStart w:name="z142" w:id="113"/>
    <w:p>
      <w:pPr>
        <w:spacing w:after="0"/>
        <w:ind w:left="0"/>
        <w:jc w:val="both"/>
      </w:pPr>
      <w:r>
        <w:rPr>
          <w:rFonts w:ascii="Times New Roman"/>
          <w:b w:val="false"/>
          <w:i w:val="false"/>
          <w:color w:val="000000"/>
          <w:sz w:val="28"/>
        </w:rPr>
        <w:t xml:space="preserve">
      3. Осы Кодекстің цифрлық объектілер туралы ережесі цифрлық активтерге "Қазақстан Республикасындағы цифрлық активтер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реттелмеген бөлігінде қолданылады.</w:t>
      </w:r>
    </w:p>
    <w:bookmarkEnd w:id="113"/>
    <w:p>
      <w:pPr>
        <w:spacing w:after="0"/>
        <w:ind w:left="0"/>
        <w:jc w:val="both"/>
      </w:pPr>
      <w:r>
        <w:rPr>
          <w:rFonts w:ascii="Times New Roman"/>
          <w:b/>
          <w:i w:val="false"/>
          <w:color w:val="000000"/>
          <w:sz w:val="28"/>
        </w:rPr>
        <w:t>23-бап. Бағдарламалық қамтылым</w:t>
      </w:r>
    </w:p>
    <w:bookmarkStart w:name="z144" w:id="114"/>
    <w:p>
      <w:pPr>
        <w:spacing w:after="0"/>
        <w:ind w:left="0"/>
        <w:jc w:val="both"/>
      </w:pPr>
      <w:r>
        <w:rPr>
          <w:rFonts w:ascii="Times New Roman"/>
          <w:b w:val="false"/>
          <w:i w:val="false"/>
          <w:color w:val="000000"/>
          <w:sz w:val="28"/>
        </w:rPr>
        <w:t>
      1. Бағдарламалық қамтылым – белгілі бір функциялардың орындалуын, цифрлық деректерді өңдеуді, сақтауды, қайта көшіруді және (немесе) беруді қамтамасыз ететін алгоритмдерді іске асыратын, пайдалану үшін дайындалған кодтардың жиынтығы болып табылатын сандық объект.</w:t>
      </w:r>
    </w:p>
    <w:bookmarkEnd w:id="114"/>
    <w:bookmarkStart w:name="z145" w:id="115"/>
    <w:p>
      <w:pPr>
        <w:spacing w:after="0"/>
        <w:ind w:left="0"/>
        <w:jc w:val="both"/>
      </w:pPr>
      <w:r>
        <w:rPr>
          <w:rFonts w:ascii="Times New Roman"/>
          <w:b w:val="false"/>
          <w:i w:val="false"/>
          <w:color w:val="000000"/>
          <w:sz w:val="28"/>
        </w:rPr>
        <w:t>
      2. Бағдарламалық қамтылым құқығы құқық иесіне тиесілі және Қазақстан Республикасының авторлық құқық және сабақтас құқықтар туралы заңнамасына сәйкес қорғалады.</w:t>
      </w:r>
    </w:p>
    <w:bookmarkEnd w:id="115"/>
    <w:bookmarkStart w:name="z146" w:id="116"/>
    <w:p>
      <w:pPr>
        <w:spacing w:after="0"/>
        <w:ind w:left="0"/>
        <w:jc w:val="both"/>
      </w:pPr>
      <w:r>
        <w:rPr>
          <w:rFonts w:ascii="Times New Roman"/>
          <w:b w:val="false"/>
          <w:i w:val="false"/>
          <w:color w:val="000000"/>
          <w:sz w:val="28"/>
        </w:rPr>
        <w:t>
      3. Ашық бастапқы коды бар бағдарламалық қамтылымды оны әзірлеуге немесе өзгертуге бірлесіп қатысатын бірнеше субъектілер құра алады және қолдап отыра алады.</w:t>
      </w:r>
    </w:p>
    <w:bookmarkEnd w:id="116"/>
    <w:bookmarkStart w:name="z147" w:id="117"/>
    <w:p>
      <w:pPr>
        <w:spacing w:after="0"/>
        <w:ind w:left="0"/>
        <w:jc w:val="both"/>
      </w:pPr>
      <w:r>
        <w:rPr>
          <w:rFonts w:ascii="Times New Roman"/>
          <w:b w:val="false"/>
          <w:i w:val="false"/>
          <w:color w:val="000000"/>
          <w:sz w:val="28"/>
        </w:rPr>
        <w:t>
      Авторлық құқық иесі және осындай кодты әзірлеуге қатысу қағидалары айқындаған шарттарда қарау, зерделеу, пайдалану, көшіру және (немесе) өзгерістер енгізу үшін қолжетімді код ашық бастапқы код деп танылады.</w:t>
      </w:r>
    </w:p>
    <w:bookmarkEnd w:id="117"/>
    <w:bookmarkStart w:name="z148" w:id="118"/>
    <w:p>
      <w:pPr>
        <w:spacing w:after="0"/>
        <w:ind w:left="0"/>
        <w:jc w:val="both"/>
      </w:pPr>
      <w:r>
        <w:rPr>
          <w:rFonts w:ascii="Times New Roman"/>
          <w:b w:val="false"/>
          <w:i w:val="false"/>
          <w:color w:val="000000"/>
          <w:sz w:val="28"/>
        </w:rPr>
        <w:t>
      Бастапқы код деп бағдарламалау тілінде көрсетілген, бағдарламалық қамтылымды құруға және өзгертуге арналған бағдарлама мәтіні түсініледі.</w:t>
      </w:r>
    </w:p>
    <w:bookmarkEnd w:id="118"/>
    <w:bookmarkStart w:name="z149" w:id="119"/>
    <w:p>
      <w:pPr>
        <w:spacing w:after="0"/>
        <w:ind w:left="0"/>
        <w:jc w:val="both"/>
      </w:pPr>
      <w:r>
        <w:rPr>
          <w:rFonts w:ascii="Times New Roman"/>
          <w:b w:val="false"/>
          <w:i w:val="false"/>
          <w:color w:val="000000"/>
          <w:sz w:val="28"/>
        </w:rPr>
        <w:t>
      4. Ашық бастапқы коды бар бағдарламалық қамтылым ашық лицензия шарттарымен таратылады және пайдаланылады.</w:t>
      </w:r>
    </w:p>
    <w:bookmarkEnd w:id="119"/>
    <w:bookmarkStart w:name="z150" w:id="120"/>
    <w:p>
      <w:pPr>
        <w:spacing w:after="0"/>
        <w:ind w:left="0"/>
        <w:jc w:val="both"/>
      </w:pPr>
      <w:r>
        <w:rPr>
          <w:rFonts w:ascii="Times New Roman"/>
          <w:b w:val="false"/>
          <w:i w:val="false"/>
          <w:color w:val="000000"/>
          <w:sz w:val="28"/>
        </w:rPr>
        <w:t>
      5. Осындай лицензияда белгіленген шарттар мен шектеулер сақталған жағдайда ашық бастапқы коды бар бағдарламалық қамтылымды пайдалануға, зерделеуге, көшіруге, модификациялауға және таратуға адамдардың шектелмеген тобына құқық беретін құқық иеленушінің лицензиясы ашық лицензия деп танылады.</w:t>
      </w:r>
    </w:p>
    <w:bookmarkEnd w:id="120"/>
    <w:p>
      <w:pPr>
        <w:spacing w:after="0"/>
        <w:ind w:left="0"/>
        <w:jc w:val="both"/>
      </w:pPr>
      <w:r>
        <w:rPr>
          <w:rFonts w:ascii="Times New Roman"/>
          <w:b/>
          <w:i w:val="false"/>
          <w:color w:val="000000"/>
          <w:sz w:val="28"/>
        </w:rPr>
        <w:t>24-бап. Цифрлық ресурстар</w:t>
      </w:r>
    </w:p>
    <w:bookmarkStart w:name="z152" w:id="121"/>
    <w:p>
      <w:pPr>
        <w:spacing w:after="0"/>
        <w:ind w:left="0"/>
        <w:jc w:val="both"/>
      </w:pPr>
      <w:r>
        <w:rPr>
          <w:rFonts w:ascii="Times New Roman"/>
          <w:b w:val="false"/>
          <w:i w:val="false"/>
          <w:color w:val="000000"/>
          <w:sz w:val="28"/>
        </w:rPr>
        <w:t>
      1. Цифрлық ресурс – реттелген цифрлық деректер, цифрлық жазбалар мен оларды жасауға, сақтауға, өңдеуге, көрсетуге және таратуға арналған бағдарламалық қамтылым жиынтығы.</w:t>
      </w:r>
    </w:p>
    <w:bookmarkEnd w:id="121"/>
    <w:bookmarkStart w:name="z153" w:id="122"/>
    <w:p>
      <w:pPr>
        <w:spacing w:after="0"/>
        <w:ind w:left="0"/>
        <w:jc w:val="both"/>
      </w:pPr>
      <w:r>
        <w:rPr>
          <w:rFonts w:ascii="Times New Roman"/>
          <w:b w:val="false"/>
          <w:i w:val="false"/>
          <w:color w:val="000000"/>
          <w:sz w:val="28"/>
        </w:rPr>
        <w:t>
      2. Цифрлық инфрақұрылымда орналастырылған және домен атауы, Интернет мекенжайы немесе өзге де цифрлық сәйкестендіргіш арқылы сәйкестендірілетін цифрлық ресурс интернет-ресурс деп танылады.</w:t>
      </w:r>
    </w:p>
    <w:bookmarkEnd w:id="122"/>
    <w:bookmarkStart w:name="z154" w:id="123"/>
    <w:p>
      <w:pPr>
        <w:spacing w:after="0"/>
        <w:ind w:left="0"/>
        <w:jc w:val="both"/>
      </w:pPr>
      <w:r>
        <w:rPr>
          <w:rFonts w:ascii="Times New Roman"/>
          <w:b w:val="false"/>
          <w:i w:val="false"/>
          <w:color w:val="000000"/>
          <w:sz w:val="28"/>
        </w:rPr>
        <w:t>
      3. Қазақстан Республикасының заңдарында белгіленген шектеулерді ескере отырып, цифрлық ресурстың меншік иесі және (немесе) иегері:</w:t>
      </w:r>
    </w:p>
    <w:bookmarkEnd w:id="123"/>
    <w:bookmarkStart w:name="z155" w:id="124"/>
    <w:p>
      <w:pPr>
        <w:spacing w:after="0"/>
        <w:ind w:left="0"/>
        <w:jc w:val="both"/>
      </w:pPr>
      <w:r>
        <w:rPr>
          <w:rFonts w:ascii="Times New Roman"/>
          <w:b w:val="false"/>
          <w:i w:val="false"/>
          <w:color w:val="000000"/>
          <w:sz w:val="28"/>
        </w:rPr>
        <w:t>
      1) цифрлық ресурсқа қол жеткізудің тәртібі мен шарттарын, сондай-ақ осындай цифрлық ресурсты пайдалану қағидаларын белгілеуге;</w:t>
      </w:r>
    </w:p>
    <w:bookmarkEnd w:id="124"/>
    <w:bookmarkStart w:name="z156" w:id="125"/>
    <w:p>
      <w:pPr>
        <w:spacing w:after="0"/>
        <w:ind w:left="0"/>
        <w:jc w:val="both"/>
      </w:pPr>
      <w:r>
        <w:rPr>
          <w:rFonts w:ascii="Times New Roman"/>
          <w:b w:val="false"/>
          <w:i w:val="false"/>
          <w:color w:val="000000"/>
          <w:sz w:val="28"/>
        </w:rPr>
        <w:t>
      2) Қазақстан Республикасының заңдарында тыйым салынбаған цифрлық ресурстың белгілерін, сәйкестендіргіштерін және дараландырудың өзге де құралдарын пайдалануға;</w:t>
      </w:r>
    </w:p>
    <w:bookmarkEnd w:id="125"/>
    <w:bookmarkStart w:name="z157" w:id="126"/>
    <w:p>
      <w:pPr>
        <w:spacing w:after="0"/>
        <w:ind w:left="0"/>
        <w:jc w:val="both"/>
      </w:pPr>
      <w:r>
        <w:rPr>
          <w:rFonts w:ascii="Times New Roman"/>
          <w:b w:val="false"/>
          <w:i w:val="false"/>
          <w:color w:val="000000"/>
          <w:sz w:val="28"/>
        </w:rPr>
        <w:t>
      3) өз құқықтарын, бостандықтары мен заңды мүдделерін заңсыз араласудан, әсерден, бұғаттаудан, көшіруден, модификациялаудан, қауіпсіздікті бұзудан немесе цифрлық ресурсты өзге де заңсыз пайдаланудан қорғауға құқылы.</w:t>
      </w:r>
    </w:p>
    <w:bookmarkEnd w:id="126"/>
    <w:bookmarkStart w:name="z158" w:id="127"/>
    <w:p>
      <w:pPr>
        <w:spacing w:after="0"/>
        <w:ind w:left="0"/>
        <w:jc w:val="both"/>
      </w:pPr>
      <w:r>
        <w:rPr>
          <w:rFonts w:ascii="Times New Roman"/>
          <w:b w:val="false"/>
          <w:i w:val="false"/>
          <w:color w:val="000000"/>
          <w:sz w:val="28"/>
        </w:rPr>
        <w:t>
      4. Цифрлық ресурстың меншік иесі және (немесе) иегері:</w:t>
      </w:r>
    </w:p>
    <w:bookmarkEnd w:id="127"/>
    <w:bookmarkStart w:name="z159" w:id="128"/>
    <w:p>
      <w:pPr>
        <w:spacing w:after="0"/>
        <w:ind w:left="0"/>
        <w:jc w:val="both"/>
      </w:pPr>
      <w:r>
        <w:rPr>
          <w:rFonts w:ascii="Times New Roman"/>
          <w:b w:val="false"/>
          <w:i w:val="false"/>
          <w:color w:val="000000"/>
          <w:sz w:val="28"/>
        </w:rPr>
        <w:t>
      1) цифрлық ресурста орналастырылған немесе өңделетін цифрлық деректердің, цифрлық жазбалардың сақталуын, тұтастығын, қорғалуын және құпиялылығын қамтамасыз етуге;</w:t>
      </w:r>
    </w:p>
    <w:bookmarkEnd w:id="128"/>
    <w:bookmarkStart w:name="z160" w:id="129"/>
    <w:p>
      <w:pPr>
        <w:spacing w:after="0"/>
        <w:ind w:left="0"/>
        <w:jc w:val="both"/>
      </w:pPr>
      <w:r>
        <w:rPr>
          <w:rFonts w:ascii="Times New Roman"/>
          <w:b w:val="false"/>
          <w:i w:val="false"/>
          <w:color w:val="000000"/>
          <w:sz w:val="28"/>
        </w:rPr>
        <w:t>
      2) Қазақстан Республикасының дербес деректер және оларды қорғау туралы заңнамасының талаптарын сақтауға;</w:t>
      </w:r>
    </w:p>
    <w:bookmarkEnd w:id="129"/>
    <w:bookmarkStart w:name="z161" w:id="130"/>
    <w:p>
      <w:pPr>
        <w:spacing w:after="0"/>
        <w:ind w:left="0"/>
        <w:jc w:val="both"/>
      </w:pPr>
      <w:r>
        <w:rPr>
          <w:rFonts w:ascii="Times New Roman"/>
          <w:b w:val="false"/>
          <w:i w:val="false"/>
          <w:color w:val="000000"/>
          <w:sz w:val="28"/>
        </w:rPr>
        <w:t>
      3) цифрлық ресурс пайдаланушыларына қол жеткізу, цифрлық деректер мен цифрлық жазбаларды өңдеу және оның функционалын пайдалану шарттары туралы ақпарат беруге міндетті.</w:t>
      </w:r>
    </w:p>
    <w:bookmarkEnd w:id="130"/>
    <w:bookmarkStart w:name="z162" w:id="131"/>
    <w:p>
      <w:pPr>
        <w:spacing w:after="0"/>
        <w:ind w:left="0"/>
        <w:jc w:val="both"/>
      </w:pPr>
      <w:r>
        <w:rPr>
          <w:rFonts w:ascii="Times New Roman"/>
          <w:b w:val="false"/>
          <w:i w:val="false"/>
          <w:color w:val="000000"/>
          <w:sz w:val="28"/>
        </w:rPr>
        <w:t xml:space="preserve">
      5. Меншік иесінің және (немесе) иегерінің Қазақстан Республикасының заңдарында белгіленген өзге де құқықтары болады және өзге де міндеттерді атқарады. </w:t>
      </w:r>
    </w:p>
    <w:bookmarkEnd w:id="131"/>
    <w:bookmarkStart w:name="z163" w:id="132"/>
    <w:p>
      <w:pPr>
        <w:spacing w:after="0"/>
        <w:ind w:left="0"/>
        <w:jc w:val="both"/>
      </w:pPr>
      <w:r>
        <w:rPr>
          <w:rFonts w:ascii="Times New Roman"/>
          <w:b w:val="false"/>
          <w:i w:val="false"/>
          <w:color w:val="000000"/>
          <w:sz w:val="28"/>
        </w:rPr>
        <w:t>
      6. Цифрлық ресурстарда цифрлық деректер мен цифрлық жазбаларды орналастыру, өңдеу және пайдалану, сондай-ақ осындай цифрлық деректер мен цифрлық жазбаларға қол жеткізу шарттары Қазақстан Республикасының заңнамасында, жария оферта шарттарында, пайдаланушы келісімінде немесе цифрлық ресурсты пайдаланушылармен жасалған өзге де шарттарында айқындалады.</w:t>
      </w:r>
    </w:p>
    <w:bookmarkEnd w:id="132"/>
    <w:p>
      <w:pPr>
        <w:spacing w:after="0"/>
        <w:ind w:left="0"/>
        <w:jc w:val="both"/>
      </w:pPr>
      <w:r>
        <w:rPr>
          <w:rFonts w:ascii="Times New Roman"/>
          <w:b/>
          <w:i w:val="false"/>
          <w:color w:val="000000"/>
          <w:sz w:val="28"/>
        </w:rPr>
        <w:t>25-бап. Цифрлық инфрақұрылым объектілері</w:t>
      </w:r>
    </w:p>
    <w:bookmarkStart w:name="z165" w:id="133"/>
    <w:p>
      <w:pPr>
        <w:spacing w:after="0"/>
        <w:ind w:left="0"/>
        <w:jc w:val="both"/>
      </w:pPr>
      <w:r>
        <w:rPr>
          <w:rFonts w:ascii="Times New Roman"/>
          <w:b w:val="false"/>
          <w:i w:val="false"/>
          <w:color w:val="000000"/>
          <w:sz w:val="28"/>
        </w:rPr>
        <w:t>
      1. Цифрлық объектілерді орналастыруды және олардың жұмыс істеу ортасын қамтамасыз ететін материалдық, техникалық және технологиялық құралдардың жиынтығы цифрлық инфрақұрылым объектісі деп танылады.</w:t>
      </w:r>
    </w:p>
    <w:bookmarkEnd w:id="133"/>
    <w:bookmarkStart w:name="z166" w:id="134"/>
    <w:p>
      <w:pPr>
        <w:spacing w:after="0"/>
        <w:ind w:left="0"/>
        <w:jc w:val="both"/>
      </w:pPr>
      <w:r>
        <w:rPr>
          <w:rFonts w:ascii="Times New Roman"/>
          <w:b w:val="false"/>
          <w:i w:val="false"/>
          <w:color w:val="000000"/>
          <w:sz w:val="28"/>
        </w:rPr>
        <w:t>
      2. Цифрлық инфрақұрылым объектілеріне деректерді өңдеу орталықтары, телекоммуникация желілері, байланыс жүйелері және өзге де инфрақұрылым объектілері жатады.</w:t>
      </w:r>
    </w:p>
    <w:bookmarkEnd w:id="134"/>
    <w:bookmarkStart w:name="z167" w:id="135"/>
    <w:p>
      <w:pPr>
        <w:spacing w:after="0"/>
        <w:ind w:left="0"/>
        <w:jc w:val="both"/>
      </w:pPr>
      <w:r>
        <w:rPr>
          <w:rFonts w:ascii="Times New Roman"/>
          <w:b w:val="false"/>
          <w:i w:val="false"/>
          <w:color w:val="000000"/>
          <w:sz w:val="28"/>
        </w:rPr>
        <w:t>
      3. Цифрлық инфрақұрылым объектілерін құруға, орналастыруға, пайдалануға, жаңғыртуға, олардың орнықтылығын, тұтастығын және киберқауіпсіздігін қамтамасыз етуге қойылатын талаптар Қазақстан Республикасының заңнамасында белгіленеді.</w:t>
      </w:r>
    </w:p>
    <w:bookmarkEnd w:id="135"/>
    <w:bookmarkStart w:name="z168" w:id="136"/>
    <w:p>
      <w:pPr>
        <w:spacing w:after="0"/>
        <w:ind w:left="0"/>
        <w:jc w:val="both"/>
      </w:pPr>
      <w:r>
        <w:rPr>
          <w:rFonts w:ascii="Times New Roman"/>
          <w:b w:val="false"/>
          <w:i w:val="false"/>
          <w:color w:val="000000"/>
          <w:sz w:val="28"/>
        </w:rPr>
        <w:t>
      4. Цифрлық инфрақұрылым объектілері мемлекеттік немесе жеке меншікте болуы мүмкін.</w:t>
      </w:r>
    </w:p>
    <w:bookmarkEnd w:id="136"/>
    <w:bookmarkStart w:name="z169" w:id="137"/>
    <w:p>
      <w:pPr>
        <w:spacing w:after="0"/>
        <w:ind w:left="0"/>
        <w:jc w:val="both"/>
      </w:pPr>
      <w:r>
        <w:rPr>
          <w:rFonts w:ascii="Times New Roman"/>
          <w:b w:val="false"/>
          <w:i w:val="false"/>
          <w:color w:val="000000"/>
          <w:sz w:val="28"/>
        </w:rPr>
        <w:t>
      5. Мемлекеттік цифрлық инфрақұрылым объектілері мемлекеттік функцияларды іске асыру, мемлекеттік қызметтер көрсету, ұлттық мүдделерді қорғау және мемлекеттік басқарудың үздіксіздігін қамтамасыз ету мақсатында құрылады.</w:t>
      </w:r>
    </w:p>
    <w:bookmarkEnd w:id="137"/>
    <w:bookmarkStart w:name="z170" w:id="138"/>
    <w:p>
      <w:pPr>
        <w:spacing w:after="0"/>
        <w:ind w:left="0"/>
        <w:jc w:val="both"/>
      </w:pPr>
      <w:r>
        <w:rPr>
          <w:rFonts w:ascii="Times New Roman"/>
          <w:b w:val="false"/>
          <w:i w:val="false"/>
          <w:color w:val="000000"/>
          <w:sz w:val="28"/>
        </w:rPr>
        <w:t>
      6. Мемлекеттік емес цифрлық инфрақұрылым объектілері Қазақстан Республикасының заңдары негізінде мемлекеттік цифрлық объектілердің жұмыс істеуін қамтамасыз ету үшін пайдаланылуы мүмкін.</w:t>
      </w:r>
    </w:p>
    <w:bookmarkEnd w:id="138"/>
    <w:p>
      <w:pPr>
        <w:spacing w:after="0"/>
        <w:ind w:left="0"/>
        <w:jc w:val="both"/>
      </w:pPr>
      <w:r>
        <w:rPr>
          <w:rFonts w:ascii="Times New Roman"/>
          <w:b/>
          <w:i w:val="false"/>
          <w:color w:val="000000"/>
          <w:sz w:val="28"/>
        </w:rPr>
        <w:t>26-бап. Бөлінген цифрлық объектілер</w:t>
      </w:r>
    </w:p>
    <w:bookmarkStart w:name="z172" w:id="139"/>
    <w:p>
      <w:pPr>
        <w:spacing w:after="0"/>
        <w:ind w:left="0"/>
        <w:jc w:val="both"/>
      </w:pPr>
      <w:r>
        <w:rPr>
          <w:rFonts w:ascii="Times New Roman"/>
          <w:b w:val="false"/>
          <w:i w:val="false"/>
          <w:color w:val="000000"/>
          <w:sz w:val="28"/>
        </w:rPr>
        <w:t>
      1. Бөлінген цифрлық объект деп құрылуы, сақталуы, өңделуі немесе пайдаланылуы цифрлық жазбалардың үйлесімділігін, анықтығын және тұтастығын біртұтас өңдеу орталығынсыз қамтамасыз ететін көптеген өзара байланысты техникалық құралдарды пайдаланумен сипатталатын бөлінген архитектура арқылы жүзеге асырылатын цифрлық объект танылады.</w:t>
      </w:r>
    </w:p>
    <w:bookmarkEnd w:id="139"/>
    <w:bookmarkStart w:name="z173" w:id="140"/>
    <w:p>
      <w:pPr>
        <w:spacing w:after="0"/>
        <w:ind w:left="0"/>
        <w:jc w:val="both"/>
      </w:pPr>
      <w:r>
        <w:rPr>
          <w:rFonts w:ascii="Times New Roman"/>
          <w:b w:val="false"/>
          <w:i w:val="false"/>
          <w:color w:val="000000"/>
          <w:sz w:val="28"/>
        </w:rPr>
        <w:t>
      2. Бөлінген цифрлық объектілер цифрлық деректерді жазу, келісу, тексеру, сақтау және пайдалану тәртібін айқындайтын өзара іс-қимылдың ішкі регламенті, сондай-ақ цифрлық жазбалардың үйлесімділігін, анықтығын және өзгермейтіндігін қамтамасыз ету алгоритмдері негізінде жұмыс істейді.</w:t>
      </w:r>
    </w:p>
    <w:bookmarkEnd w:id="140"/>
    <w:bookmarkStart w:name="z174" w:id="141"/>
    <w:p>
      <w:pPr>
        <w:spacing w:after="0"/>
        <w:ind w:left="0"/>
        <w:jc w:val="both"/>
      </w:pPr>
      <w:r>
        <w:rPr>
          <w:rFonts w:ascii="Times New Roman"/>
          <w:b w:val="false"/>
          <w:i w:val="false"/>
          <w:color w:val="000000"/>
          <w:sz w:val="28"/>
        </w:rPr>
        <w:t>
      3. Бөлінген цифрлық объектілер:</w:t>
      </w:r>
    </w:p>
    <w:bookmarkEnd w:id="141"/>
    <w:bookmarkStart w:name="z175" w:id="142"/>
    <w:p>
      <w:pPr>
        <w:spacing w:after="0"/>
        <w:ind w:left="0"/>
        <w:jc w:val="both"/>
      </w:pPr>
      <w:r>
        <w:rPr>
          <w:rFonts w:ascii="Times New Roman"/>
          <w:b w:val="false"/>
          <w:i w:val="false"/>
          <w:color w:val="000000"/>
          <w:sz w:val="28"/>
        </w:rPr>
        <w:t>
      1) бір субъект қатысушылардың операцияларын үйлестіруді, бақылауды, жұмыс істеуін қамтамасыз етуді немесе растауды жүзеге асыратын орталықтандырылған-бөлінген;</w:t>
      </w:r>
    </w:p>
    <w:bookmarkEnd w:id="142"/>
    <w:bookmarkStart w:name="z176" w:id="143"/>
    <w:p>
      <w:pPr>
        <w:spacing w:after="0"/>
        <w:ind w:left="0"/>
        <w:jc w:val="both"/>
      </w:pPr>
      <w:r>
        <w:rPr>
          <w:rFonts w:ascii="Times New Roman"/>
          <w:b w:val="false"/>
          <w:i w:val="false"/>
          <w:color w:val="000000"/>
          <w:sz w:val="28"/>
        </w:rPr>
        <w:t>
      2) цифрлық жазбаларды келісуді, тексеруді және тіркеп-белгілеуді қатысушылар бөлінген үйлестірушісіз консенсус алгоритмдері немесе өзге де тетіктер негізінде тікелей өзара жүзеге асыратын орталықтандырылмаған болып бөлінеді.</w:t>
      </w:r>
    </w:p>
    <w:bookmarkEnd w:id="143"/>
    <w:bookmarkStart w:name="z177" w:id="144"/>
    <w:p>
      <w:pPr>
        <w:spacing w:after="0"/>
        <w:ind w:left="0"/>
        <w:jc w:val="both"/>
      </w:pPr>
      <w:r>
        <w:rPr>
          <w:rFonts w:ascii="Times New Roman"/>
          <w:b w:val="false"/>
          <w:i w:val="false"/>
          <w:color w:val="000000"/>
          <w:sz w:val="28"/>
        </w:rPr>
        <w:t>
      4. Бөлінген цифрлық объектілерді иелену, пайдалану және оларға иелік ету ерекшеліктері осы Кодексте және Қазақстан Республикасының заңдарында айқындалады.</w:t>
      </w:r>
    </w:p>
    <w:bookmarkEnd w:id="144"/>
    <w:bookmarkStart w:name="z178" w:id="145"/>
    <w:p>
      <w:pPr>
        <w:spacing w:after="0"/>
        <w:ind w:left="0"/>
        <w:jc w:val="both"/>
      </w:pPr>
      <w:r>
        <w:rPr>
          <w:rFonts w:ascii="Times New Roman"/>
          <w:b w:val="false"/>
          <w:i w:val="false"/>
          <w:color w:val="000000"/>
          <w:sz w:val="28"/>
        </w:rPr>
        <w:t>
      5. Бөлінген цифрлық объектілер айналымнан шығарылған, бірлесіп иелік ету объектілері болып табылады.</w:t>
      </w:r>
    </w:p>
    <w:bookmarkEnd w:id="145"/>
    <w:p>
      <w:pPr>
        <w:spacing w:after="0"/>
        <w:ind w:left="0"/>
        <w:jc w:val="both"/>
      </w:pPr>
      <w:r>
        <w:rPr>
          <w:rFonts w:ascii="Times New Roman"/>
          <w:b/>
          <w:i w:val="false"/>
          <w:color w:val="000000"/>
          <w:sz w:val="28"/>
        </w:rPr>
        <w:t>27-бап. Деректерді өңдеу орталықтары</w:t>
      </w:r>
    </w:p>
    <w:bookmarkStart w:name="z180" w:id="146"/>
    <w:p>
      <w:pPr>
        <w:spacing w:after="0"/>
        <w:ind w:left="0"/>
        <w:jc w:val="both"/>
      </w:pPr>
      <w:r>
        <w:rPr>
          <w:rFonts w:ascii="Times New Roman"/>
          <w:b w:val="false"/>
          <w:i w:val="false"/>
          <w:color w:val="000000"/>
          <w:sz w:val="28"/>
        </w:rPr>
        <w:t>
      1. Технологиялық, инженерлік, техникалық құралдар мен бағдарламалық қамтылым арқылы өзге де цифрлық объектілерді орналастыруға және олардың жұмыс істеу ортасын қамтамасыз етуге арналған цифрлық инфрақұрылым объектісі деректерді өңдеу орталығы болып танылады.</w:t>
      </w:r>
    </w:p>
    <w:bookmarkEnd w:id="146"/>
    <w:bookmarkStart w:name="z181" w:id="147"/>
    <w:p>
      <w:pPr>
        <w:spacing w:after="0"/>
        <w:ind w:left="0"/>
        <w:jc w:val="both"/>
      </w:pPr>
      <w:r>
        <w:rPr>
          <w:rFonts w:ascii="Times New Roman"/>
          <w:b w:val="false"/>
          <w:i w:val="false"/>
          <w:color w:val="000000"/>
          <w:sz w:val="28"/>
        </w:rPr>
        <w:t>
      2. Деректерді өңдеу орталықтары Қазақстан Республикасының Ұлттық қауіпсіздік комитетімен келісу бойынша уәкілетті орган айқындайтын тәртіппен ұлттық немесе халықаралық техникалық аудиттен өтуі мүмкін.</w:t>
      </w:r>
    </w:p>
    <w:bookmarkEnd w:id="147"/>
    <w:bookmarkStart w:name="z182" w:id="148"/>
    <w:p>
      <w:pPr>
        <w:spacing w:after="0"/>
        <w:ind w:left="0"/>
        <w:jc w:val="both"/>
      </w:pPr>
      <w:r>
        <w:rPr>
          <w:rFonts w:ascii="Times New Roman"/>
          <w:b w:val="false"/>
          <w:i w:val="false"/>
          <w:color w:val="000000"/>
          <w:sz w:val="28"/>
        </w:rPr>
        <w:t>
      3. Деректерді өңдеу орталығы оның үздіксіз, ақауларға төзімді және қауіпсіз жұмыс істеуін қамтамасыз ететін инженерлік, энергетикалық, телекоммуникациялық және технологиялық инфрақұрылымға ие болуға тиіс.</w:t>
      </w:r>
    </w:p>
    <w:bookmarkEnd w:id="148"/>
    <w:bookmarkStart w:name="z183" w:id="149"/>
    <w:p>
      <w:pPr>
        <w:spacing w:after="0"/>
        <w:ind w:left="0"/>
        <w:jc w:val="both"/>
      </w:pPr>
      <w:r>
        <w:rPr>
          <w:rFonts w:ascii="Times New Roman"/>
          <w:b w:val="false"/>
          <w:i w:val="false"/>
          <w:color w:val="000000"/>
          <w:sz w:val="28"/>
        </w:rPr>
        <w:t>
      4. Мемлекеттік цифрлық деректерді, қолжетімділігі шектеулі деректерді немесе аса маңызды цифрлық объектілерді қамтитын цифрлық объектілерді орналастыру үшін пайдаланылатын деректерді өңдеу орталықтары Қазақстан Республикасының Ұлттық қауіпсіздік комитетімен келісу бойынша уәкілетті орган айқындайтын талаптарға сәйкес келуге тиіс.</w:t>
      </w:r>
    </w:p>
    <w:bookmarkEnd w:id="149"/>
    <w:p>
      <w:pPr>
        <w:spacing w:after="0"/>
        <w:ind w:left="0"/>
        <w:jc w:val="both"/>
      </w:pPr>
      <w:r>
        <w:rPr>
          <w:rFonts w:ascii="Times New Roman"/>
          <w:b/>
          <w:i w:val="false"/>
          <w:color w:val="000000"/>
          <w:sz w:val="28"/>
        </w:rPr>
        <w:t>28-бап. Цифрлық жүйелер</w:t>
      </w:r>
    </w:p>
    <w:bookmarkStart w:name="z185" w:id="150"/>
    <w:p>
      <w:pPr>
        <w:spacing w:after="0"/>
        <w:ind w:left="0"/>
        <w:jc w:val="both"/>
      </w:pPr>
      <w:r>
        <w:rPr>
          <w:rFonts w:ascii="Times New Roman"/>
          <w:b w:val="false"/>
          <w:i w:val="false"/>
          <w:color w:val="000000"/>
          <w:sz w:val="28"/>
        </w:rPr>
        <w:t>
      1. Цифрлық деректерді құруды, жинауды, өңдеуді, сақтауды және таратуды қамтамасыз ету мақсатында цифрлық инфрақұрылым объектілерін пайдаланатын, сондай-ақ цифрлық орта субъектілерінің өзара іс-қимылын автоматтандыратын және (немесе) цифрлық ортада қызметтер көрсетуді қамтамасыз ететін функционалдық байланысты цифрлық ресурстар кешені цифрлық жүйе болып табылады.</w:t>
      </w:r>
    </w:p>
    <w:bookmarkEnd w:id="150"/>
    <w:bookmarkStart w:name="z186" w:id="151"/>
    <w:p>
      <w:pPr>
        <w:spacing w:after="0"/>
        <w:ind w:left="0"/>
        <w:jc w:val="both"/>
      </w:pPr>
      <w:r>
        <w:rPr>
          <w:rFonts w:ascii="Times New Roman"/>
          <w:b w:val="false"/>
          <w:i w:val="false"/>
          <w:color w:val="000000"/>
          <w:sz w:val="28"/>
        </w:rPr>
        <w:t>
      2. Цифрлық жүйенің иегері және (немесе) меншік иесі, егер Қазақстан Республикасының заңдарында өзгеше белгіленбесе немесе цифрлық ресурстардың иегері және (немесе) меншік иесі өзгешені белгілемесе, онда қамтылған цифрлық ресурстарды ауыстыру және пайдалану шарттарын қоса алғанда, цифрлық жүйенің жұмыс істеу қағидаларын айқындауға құқылы.</w:t>
      </w:r>
    </w:p>
    <w:bookmarkEnd w:id="151"/>
    <w:bookmarkStart w:name="z187" w:id="152"/>
    <w:p>
      <w:pPr>
        <w:spacing w:after="0"/>
        <w:ind w:left="0"/>
        <w:jc w:val="both"/>
      </w:pPr>
      <w:r>
        <w:rPr>
          <w:rFonts w:ascii="Times New Roman"/>
          <w:b w:val="false"/>
          <w:i w:val="false"/>
          <w:color w:val="000000"/>
          <w:sz w:val="28"/>
        </w:rPr>
        <w:t>
      Цифрлық жүйенің иегері және (немесе) меншік иесі цифрлық жүйенің сенімділігін, тұтастығын, қорғалуын және киберқауіпсіздігін қамтамасыз етуге, сондай-ақ Қазақстан Республикасының дербес деректер және оларды қорғау туралы заңнамасының талаптарын сақтауға міндетті.</w:t>
      </w:r>
    </w:p>
    <w:bookmarkEnd w:id="152"/>
    <w:bookmarkStart w:name="z188" w:id="153"/>
    <w:p>
      <w:pPr>
        <w:spacing w:after="0"/>
        <w:ind w:left="0"/>
        <w:jc w:val="both"/>
      </w:pPr>
      <w:r>
        <w:rPr>
          <w:rFonts w:ascii="Times New Roman"/>
          <w:b w:val="false"/>
          <w:i w:val="false"/>
          <w:color w:val="000000"/>
          <w:sz w:val="28"/>
        </w:rPr>
        <w:t>
      3. Егер цифрлық жүйенің иегері және (немесе) меншік иесі ондағы цифрлық ресурстардың иегерлері және (немесе) меншік иелері болып табылмаған жағдайда, цифрлық жүйені пайдалану және цифрлық ресурстарға қол жеткізу тәртібі осындай иегерлер және (немесе) меншік иелері арасындағы келісіммен айқындалады.</w:t>
      </w:r>
    </w:p>
    <w:bookmarkEnd w:id="153"/>
    <w:bookmarkStart w:name="z189" w:id="154"/>
    <w:p>
      <w:pPr>
        <w:spacing w:after="0"/>
        <w:ind w:left="0"/>
        <w:jc w:val="both"/>
      </w:pPr>
      <w:r>
        <w:rPr>
          <w:rFonts w:ascii="Times New Roman"/>
          <w:b w:val="false"/>
          <w:i w:val="false"/>
          <w:color w:val="000000"/>
          <w:sz w:val="28"/>
        </w:rPr>
        <w:t>
      4. Егер Қазақстан Республикасының мемлекеттік құпиялар туралы заңнамасында өзгеше көзделмесе, мемлекеттік құпияларға жатқызылған қорғалған орындаудағы цифрлық жүйелерді өнеркәсіптік пайдалану, сүйемелдеу, дамыту, интеграциялау, өнеркәсіптік пайдалану мен қорғауды тоқтату осы Кодекске сәйкес жүзеге асырылады.</w:t>
      </w:r>
    </w:p>
    <w:bookmarkEnd w:id="154"/>
    <w:p>
      <w:pPr>
        <w:spacing w:after="0"/>
        <w:ind w:left="0"/>
        <w:jc w:val="both"/>
      </w:pPr>
      <w:r>
        <w:rPr>
          <w:rFonts w:ascii="Times New Roman"/>
          <w:b/>
          <w:i w:val="false"/>
          <w:color w:val="000000"/>
          <w:sz w:val="28"/>
        </w:rPr>
        <w:t>29-бап. Цифрлық платформалар</w:t>
      </w:r>
    </w:p>
    <w:bookmarkStart w:name="z191" w:id="155"/>
    <w:p>
      <w:pPr>
        <w:spacing w:after="0"/>
        <w:ind w:left="0"/>
        <w:jc w:val="both"/>
      </w:pPr>
      <w:r>
        <w:rPr>
          <w:rFonts w:ascii="Times New Roman"/>
          <w:b w:val="false"/>
          <w:i w:val="false"/>
          <w:color w:val="000000"/>
          <w:sz w:val="28"/>
        </w:rPr>
        <w:t>
      1. Цифрлық платформа – цифрлық орта субъектілері орналастыратын цифрлық ортадағы көрсетілетін қызметтерге, деректерге, сервистерге, тауарларға (жұмыстарға, көрсетілетін қызметтерге) қол жеткізуді және олардың өзара іс-қимылын қамтамасыз ететін цифрлық объект.</w:t>
      </w:r>
    </w:p>
    <w:bookmarkEnd w:id="155"/>
    <w:bookmarkStart w:name="z192" w:id="156"/>
    <w:p>
      <w:pPr>
        <w:spacing w:after="0"/>
        <w:ind w:left="0"/>
        <w:jc w:val="both"/>
      </w:pPr>
      <w:r>
        <w:rPr>
          <w:rFonts w:ascii="Times New Roman"/>
          <w:b w:val="false"/>
          <w:i w:val="false"/>
          <w:color w:val="000000"/>
          <w:sz w:val="28"/>
        </w:rPr>
        <w:t>
      2. Цифрлық платформа пайдаланушылары платформадағы қызметке байланысты цифрлық платформаны пайдаланушылар мен бизнес-пайдаланушы болып бөлінеді:</w:t>
      </w:r>
    </w:p>
    <w:bookmarkEnd w:id="156"/>
    <w:bookmarkStart w:name="z193" w:id="157"/>
    <w:p>
      <w:pPr>
        <w:spacing w:after="0"/>
        <w:ind w:left="0"/>
        <w:jc w:val="both"/>
      </w:pPr>
      <w:r>
        <w:rPr>
          <w:rFonts w:ascii="Times New Roman"/>
          <w:b w:val="false"/>
          <w:i w:val="false"/>
          <w:color w:val="000000"/>
          <w:sz w:val="28"/>
        </w:rPr>
        <w:t xml:space="preserve">
      1) цифрлық платформаны пайдаланушылар – цифрлық платформаны тауарларды іздеу, тапсырыс беру немесе сатып алу, жұмыстарды орындау, қызметтер көрсету үшін, сондай-ақ табыс алумен, оның ішінде кәсіпкерлік қызметпен байланысты емес өзге де тұтынушылық немесе қосалқы мақсаттар үшін пайдаланатын жеке немесе заңды тұлғалар; </w:t>
      </w:r>
    </w:p>
    <w:bookmarkEnd w:id="157"/>
    <w:bookmarkStart w:name="z194" w:id="158"/>
    <w:p>
      <w:pPr>
        <w:spacing w:after="0"/>
        <w:ind w:left="0"/>
        <w:jc w:val="both"/>
      </w:pPr>
      <w:r>
        <w:rPr>
          <w:rFonts w:ascii="Times New Roman"/>
          <w:b w:val="false"/>
          <w:i w:val="false"/>
          <w:color w:val="000000"/>
          <w:sz w:val="28"/>
        </w:rPr>
        <w:t>
      2) цифрлық платформаның бизнес-пайдаланушысы – тауарларды сату, жұмыстарды орындау, қызметтер көрсету немесе табыс алуға байланысты өзге де қызметті, оның ішінде кәсіпкерлік қызметті жүзеге асыру мақсатында цифрлық платформаны пайдаланатын жеке немесе заңды тұлға.</w:t>
      </w:r>
    </w:p>
    <w:bookmarkEnd w:id="158"/>
    <w:bookmarkStart w:name="z195" w:id="159"/>
    <w:p>
      <w:pPr>
        <w:spacing w:after="0"/>
        <w:ind w:left="0"/>
        <w:jc w:val="both"/>
      </w:pPr>
      <w:r>
        <w:rPr>
          <w:rFonts w:ascii="Times New Roman"/>
          <w:b w:val="false"/>
          <w:i w:val="false"/>
          <w:color w:val="000000"/>
          <w:sz w:val="28"/>
        </w:rPr>
        <w:t>
      3. Цифрлық платформада жүзеге асырылатын қызмет, сондай-ақ цифрлық платформаны пайдаланушыларға қойылатын талаптар Қазақстан Республикасының салалық заңнамасында айқындалады.</w:t>
      </w:r>
    </w:p>
    <w:bookmarkEnd w:id="159"/>
    <w:bookmarkStart w:name="z196" w:id="160"/>
    <w:p>
      <w:pPr>
        <w:spacing w:after="0"/>
        <w:ind w:left="0"/>
        <w:jc w:val="both"/>
      </w:pPr>
      <w:r>
        <w:rPr>
          <w:rFonts w:ascii="Times New Roman"/>
          <w:b w:val="false"/>
          <w:i w:val="false"/>
          <w:color w:val="000000"/>
          <w:sz w:val="28"/>
        </w:rPr>
        <w:t>
      4. Цифрлық платформаларға қойылатын талаптар орындалатын функцияларға, адамдардың айқындалмаған тобының құқықтарына әсер ету дәрежесіне және цифрлық деректерге, көрсетілетін қызметтерге, тауарларға немесе өзара іс-қимыл нәтижелеріне бақылау сипатына сәйкес көлемде белгіленеді.</w:t>
      </w:r>
    </w:p>
    <w:bookmarkEnd w:id="160"/>
    <w:bookmarkStart w:name="z197" w:id="161"/>
    <w:p>
      <w:pPr>
        <w:spacing w:after="0"/>
        <w:ind w:left="0"/>
        <w:jc w:val="both"/>
      </w:pPr>
      <w:r>
        <w:rPr>
          <w:rFonts w:ascii="Times New Roman"/>
          <w:b w:val="false"/>
          <w:i w:val="false"/>
          <w:color w:val="000000"/>
          <w:sz w:val="28"/>
        </w:rPr>
        <w:t>
      5. Цифрлық платформалардың иегерлері пайдаланушы келісімінде көрсетілген пайдалану шарттарының ашықтығын қамтамасыз етуге міндетті.</w:t>
      </w:r>
    </w:p>
    <w:bookmarkEnd w:id="161"/>
    <w:bookmarkStart w:name="z198" w:id="162"/>
    <w:p>
      <w:pPr>
        <w:spacing w:after="0"/>
        <w:ind w:left="0"/>
        <w:jc w:val="both"/>
      </w:pPr>
      <w:r>
        <w:rPr>
          <w:rFonts w:ascii="Times New Roman"/>
          <w:b w:val="false"/>
          <w:i w:val="false"/>
          <w:color w:val="000000"/>
          <w:sz w:val="28"/>
        </w:rPr>
        <w:t xml:space="preserve">
      6. Бизнес-пайдаланушы, цифрлық платформаның иегері және (немесе) меншік иесі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агентінің немесе салық төлеушінің міндеттерін атқарған жағдайларда, мұндай міндеттер Қазақстан Республикасының Салық кодексінде белгіленген тәртіппен және көлемде жүзеге асырылады.</w:t>
      </w:r>
    </w:p>
    <w:bookmarkEnd w:id="162"/>
    <w:bookmarkStart w:name="z199" w:id="163"/>
    <w:p>
      <w:pPr>
        <w:spacing w:after="0"/>
        <w:ind w:left="0"/>
        <w:jc w:val="left"/>
      </w:pPr>
      <w:r>
        <w:rPr>
          <w:rFonts w:ascii="Times New Roman"/>
          <w:b/>
          <w:i w:val="false"/>
          <w:color w:val="000000"/>
        </w:rPr>
        <w:t xml:space="preserve"> 5-тарау. ЦИФРЛЫҚ ДЕРЕКТЕР ӨНІМДЕРІ ЖӘНЕ ОЛАРДЫҢ АЙНАЛЫМЫ</w:t>
      </w:r>
    </w:p>
    <w:bookmarkEnd w:id="163"/>
    <w:p>
      <w:pPr>
        <w:spacing w:after="0"/>
        <w:ind w:left="0"/>
        <w:jc w:val="both"/>
      </w:pPr>
      <w:r>
        <w:rPr>
          <w:rFonts w:ascii="Times New Roman"/>
          <w:b/>
          <w:i w:val="false"/>
          <w:color w:val="000000"/>
          <w:sz w:val="28"/>
        </w:rPr>
        <w:t>30-бап. Цифрлық деректер өнімі</w:t>
      </w:r>
    </w:p>
    <w:bookmarkStart w:name="z201" w:id="164"/>
    <w:p>
      <w:pPr>
        <w:spacing w:after="0"/>
        <w:ind w:left="0"/>
        <w:jc w:val="both"/>
      </w:pPr>
      <w:r>
        <w:rPr>
          <w:rFonts w:ascii="Times New Roman"/>
          <w:b w:val="false"/>
          <w:i w:val="false"/>
          <w:color w:val="000000"/>
          <w:sz w:val="28"/>
        </w:rPr>
        <w:t>
      1. Цифрлық деректер өнімі – цифрлық ортада пайдалануға, айырбастауға және (немесе) айналымға жарамды құрылымдық немесе басқаша түрлендірілген цифрлық деректерді қамтитын цифрлық деректерді өңдеудің біріктірілген, қалыпқа келтірілген нәтижесі.</w:t>
      </w:r>
    </w:p>
    <w:bookmarkEnd w:id="164"/>
    <w:bookmarkStart w:name="z202" w:id="165"/>
    <w:p>
      <w:pPr>
        <w:spacing w:after="0"/>
        <w:ind w:left="0"/>
        <w:jc w:val="both"/>
      </w:pPr>
      <w:r>
        <w:rPr>
          <w:rFonts w:ascii="Times New Roman"/>
          <w:b w:val="false"/>
          <w:i w:val="false"/>
          <w:color w:val="000000"/>
          <w:sz w:val="28"/>
        </w:rPr>
        <w:t>
      2. Мемлекеттік органдардың, мемлекеттік заңды тұлғалардың және квазимемлекеттік сектор субъектілерінің цифрлық деректер өнімдерінің құрылымы, сапасы және метадеректері деректерді басқару жөніндегі талаптарға сәйкес реттеледі.</w:t>
      </w:r>
    </w:p>
    <w:bookmarkEnd w:id="165"/>
    <w:bookmarkStart w:name="z203" w:id="166"/>
    <w:p>
      <w:pPr>
        <w:spacing w:after="0"/>
        <w:ind w:left="0"/>
        <w:jc w:val="both"/>
      </w:pPr>
      <w:r>
        <w:rPr>
          <w:rFonts w:ascii="Times New Roman"/>
          <w:b w:val="false"/>
          <w:i w:val="false"/>
          <w:color w:val="000000"/>
          <w:sz w:val="28"/>
        </w:rPr>
        <w:t>
      3. Цифрлық деректер өнімдерімен алмасу және олардың айналымы платформасындағы цифрлық деректер өнімі Қазақстан Республикасының заңнамасында көзделген жалпыға қолжетімді ақпаратты қоспағанда, иегері айқындаған шарттарда мәмілелердің, иеліктен шығарудың және берудің нысанасы болуы мүмкін.</w:t>
      </w:r>
    </w:p>
    <w:bookmarkEnd w:id="166"/>
    <w:bookmarkStart w:name="z204" w:id="167"/>
    <w:p>
      <w:pPr>
        <w:spacing w:after="0"/>
        <w:ind w:left="0"/>
        <w:jc w:val="both"/>
      </w:pPr>
      <w:r>
        <w:rPr>
          <w:rFonts w:ascii="Times New Roman"/>
          <w:b w:val="false"/>
          <w:i w:val="false"/>
          <w:color w:val="000000"/>
          <w:sz w:val="28"/>
        </w:rPr>
        <w:t>
      4. Цифрлық деректер өнімдерімен алмасу және олардың айналымы платформасындағы цифрлық деректер өнімі мынадай қасиеттерге ие болуға тиіс:</w:t>
      </w:r>
    </w:p>
    <w:bookmarkEnd w:id="167"/>
    <w:bookmarkStart w:name="z205" w:id="168"/>
    <w:p>
      <w:pPr>
        <w:spacing w:after="0"/>
        <w:ind w:left="0"/>
        <w:jc w:val="both"/>
      </w:pPr>
      <w:r>
        <w:rPr>
          <w:rFonts w:ascii="Times New Roman"/>
          <w:b w:val="false"/>
          <w:i w:val="false"/>
          <w:color w:val="000000"/>
          <w:sz w:val="28"/>
        </w:rPr>
        <w:t>
      1) дербес деректер субъектілерін тікелей және (немесе) жанама әдістермен сәйкестендіру мүмкіндігіне жол беретін дербес деректерді қамтымауға тиіс;</w:t>
      </w:r>
    </w:p>
    <w:bookmarkEnd w:id="168"/>
    <w:bookmarkStart w:name="z206" w:id="169"/>
    <w:p>
      <w:pPr>
        <w:spacing w:after="0"/>
        <w:ind w:left="0"/>
        <w:jc w:val="both"/>
      </w:pPr>
      <w:r>
        <w:rPr>
          <w:rFonts w:ascii="Times New Roman"/>
          <w:b w:val="false"/>
          <w:i w:val="false"/>
          <w:color w:val="000000"/>
          <w:sz w:val="28"/>
        </w:rPr>
        <w:t>
      2) цифрлық деректердің қауіпсіздігі мен сапасына қойылатын талаптарға сәйкес жасалған, өңделген және құрылымдалған;</w:t>
      </w:r>
    </w:p>
    <w:bookmarkEnd w:id="169"/>
    <w:bookmarkStart w:name="z207" w:id="170"/>
    <w:p>
      <w:pPr>
        <w:spacing w:after="0"/>
        <w:ind w:left="0"/>
        <w:jc w:val="both"/>
      </w:pPr>
      <w:r>
        <w:rPr>
          <w:rFonts w:ascii="Times New Roman"/>
          <w:b w:val="false"/>
          <w:i w:val="false"/>
          <w:color w:val="000000"/>
          <w:sz w:val="28"/>
        </w:rPr>
        <w:t>
      3) құрамы, құрылымы, мақсаты және пайдалану шарттары туралы қажетті метадеректерді қамтиды.</w:t>
      </w:r>
    </w:p>
    <w:bookmarkEnd w:id="170"/>
    <w:p>
      <w:pPr>
        <w:spacing w:after="0"/>
        <w:ind w:left="0"/>
        <w:jc w:val="both"/>
      </w:pPr>
      <w:r>
        <w:rPr>
          <w:rFonts w:ascii="Times New Roman"/>
          <w:b/>
          <w:i w:val="false"/>
          <w:color w:val="000000"/>
          <w:sz w:val="28"/>
        </w:rPr>
        <w:t>31-бап. Цифрлық деректер өнімдерімен алмасу және олардың айналымы</w:t>
      </w:r>
    </w:p>
    <w:p>
      <w:pPr>
        <w:spacing w:after="0"/>
        <w:ind w:left="0"/>
        <w:jc w:val="both"/>
      </w:pPr>
      <w:r>
        <w:rPr>
          <w:rFonts w:ascii="Times New Roman"/>
          <w:b/>
          <w:i w:val="false"/>
          <w:color w:val="000000"/>
          <w:sz w:val="28"/>
        </w:rPr>
        <w:t>платформалары</w:t>
      </w:r>
    </w:p>
    <w:bookmarkStart w:name="z210" w:id="171"/>
    <w:p>
      <w:pPr>
        <w:spacing w:after="0"/>
        <w:ind w:left="0"/>
        <w:jc w:val="both"/>
      </w:pPr>
      <w:r>
        <w:rPr>
          <w:rFonts w:ascii="Times New Roman"/>
          <w:b w:val="false"/>
          <w:i w:val="false"/>
          <w:color w:val="000000"/>
          <w:sz w:val="28"/>
        </w:rPr>
        <w:t>
      1. Цифрлық деректер өнімдерімен алмасу және олардың айналымы платформасы – осы Кодекске және Қазақстан Республикасының заңнамасына сәйкес онда орналастырылған цифрлық деректер өнімдеріне олардың алмасуы мен айналымының белгіленген шарттарымен қол жеткізуді қамтамасыз ететін цифрлық платформа.</w:t>
      </w:r>
    </w:p>
    <w:bookmarkEnd w:id="171"/>
    <w:bookmarkStart w:name="z211" w:id="172"/>
    <w:p>
      <w:pPr>
        <w:spacing w:after="0"/>
        <w:ind w:left="0"/>
        <w:jc w:val="both"/>
      </w:pPr>
      <w:r>
        <w:rPr>
          <w:rFonts w:ascii="Times New Roman"/>
          <w:b w:val="false"/>
          <w:i w:val="false"/>
          <w:color w:val="000000"/>
          <w:sz w:val="28"/>
        </w:rPr>
        <w:t>
      2. Қазақстан Республикасының аумағында қызметін жүзеге асыратын мемлекеттік органдар, мемлекеттік заңды тұлғалар, квазимемлекеттік сектор субъектілері және жеке кәсіпкерлік субъектілері цифрландыру және киберқауіпсіздікті қамтамасыз ету саласындағы бірыңғай талаптарды, сондай-ақ уәкілетті органмен келісу бойынша экономиканы дамыту жөніндегі уәкілетті орган бекіткен цифрлық деректер өнімдерімен алмасу және олардың айналымы платформаларының жұмыс істеу қағидаларын сақтай отырып, цифрлық деректер өнімдерімен алмасуы және олардың айналымы платформаларын құруға құқылы.</w:t>
      </w:r>
    </w:p>
    <w:bookmarkEnd w:id="172"/>
    <w:bookmarkStart w:name="z212" w:id="173"/>
    <w:p>
      <w:pPr>
        <w:spacing w:after="0"/>
        <w:ind w:left="0"/>
        <w:jc w:val="both"/>
      </w:pPr>
      <w:r>
        <w:rPr>
          <w:rFonts w:ascii="Times New Roman"/>
          <w:b w:val="false"/>
          <w:i w:val="false"/>
          <w:color w:val="000000"/>
          <w:sz w:val="28"/>
        </w:rPr>
        <w:t>
      3. Деректер экономикасын дамыту жөніндегі уәкілетті орган – стратегиялық жоспарлау, реформалар жүргізу салаларында және мемлекеттік статистика саласында басшылықты жүзеге асыратын мемлекеттік орган.</w:t>
      </w:r>
    </w:p>
    <w:bookmarkEnd w:id="173"/>
    <w:bookmarkStart w:name="z213" w:id="174"/>
    <w:p>
      <w:pPr>
        <w:spacing w:after="0"/>
        <w:ind w:left="0"/>
        <w:jc w:val="both"/>
      </w:pPr>
      <w:r>
        <w:rPr>
          <w:rFonts w:ascii="Times New Roman"/>
          <w:b w:val="false"/>
          <w:i w:val="false"/>
          <w:color w:val="000000"/>
          <w:sz w:val="28"/>
        </w:rPr>
        <w:t>
      4. Цифрлық деректер өнімдерімен алмасу және олардың айналымы платформалары деректер экономикасын дамыту жөніндегі уәкілетті орган айқындаған өлшемшарттарға сәйкес келген кезде және тәртіппен цифрлық деректер өнімдерімен алмасу және оның айналымы платформаларының тізіліміне енгізілуге тиіс.</w:t>
      </w:r>
    </w:p>
    <w:bookmarkEnd w:id="174"/>
    <w:bookmarkStart w:name="z214" w:id="175"/>
    <w:p>
      <w:pPr>
        <w:spacing w:after="0"/>
        <w:ind w:left="0"/>
        <w:jc w:val="both"/>
      </w:pPr>
      <w:r>
        <w:rPr>
          <w:rFonts w:ascii="Times New Roman"/>
          <w:b w:val="false"/>
          <w:i w:val="false"/>
          <w:color w:val="000000"/>
          <w:sz w:val="28"/>
        </w:rPr>
        <w:t>
      5. Цифрлық деректер өнімдерімен алмасу және олардың айналымы платформаларының меншік иелері және (немесе) иегерлері:</w:t>
      </w:r>
    </w:p>
    <w:bookmarkEnd w:id="175"/>
    <w:bookmarkStart w:name="z215" w:id="176"/>
    <w:p>
      <w:pPr>
        <w:spacing w:after="0"/>
        <w:ind w:left="0"/>
        <w:jc w:val="both"/>
      </w:pPr>
      <w:r>
        <w:rPr>
          <w:rFonts w:ascii="Times New Roman"/>
          <w:b w:val="false"/>
          <w:i w:val="false"/>
          <w:color w:val="000000"/>
          <w:sz w:val="28"/>
        </w:rPr>
        <w:t xml:space="preserve">
      1) цифрлық деректер өнімдерінің тізбесін құруды және жүргізуді қамтамасыз етуге; </w:t>
      </w:r>
    </w:p>
    <w:bookmarkEnd w:id="176"/>
    <w:bookmarkStart w:name="z216" w:id="177"/>
    <w:p>
      <w:pPr>
        <w:spacing w:after="0"/>
        <w:ind w:left="0"/>
        <w:jc w:val="both"/>
      </w:pPr>
      <w:r>
        <w:rPr>
          <w:rFonts w:ascii="Times New Roman"/>
          <w:b w:val="false"/>
          <w:i w:val="false"/>
          <w:color w:val="000000"/>
          <w:sz w:val="28"/>
        </w:rPr>
        <w:t>
      2) цифрлық деректер өнімдеріне қол жеткізу, алмасу және пайдалану шарттарын қамтамасыз етуге;</w:t>
      </w:r>
    </w:p>
    <w:bookmarkEnd w:id="177"/>
    <w:bookmarkStart w:name="z217" w:id="178"/>
    <w:p>
      <w:pPr>
        <w:spacing w:after="0"/>
        <w:ind w:left="0"/>
        <w:jc w:val="both"/>
      </w:pPr>
      <w:r>
        <w:rPr>
          <w:rFonts w:ascii="Times New Roman"/>
          <w:b w:val="false"/>
          <w:i w:val="false"/>
          <w:color w:val="000000"/>
          <w:sz w:val="28"/>
        </w:rPr>
        <w:t xml:space="preserve">
      3) цифрлық деректер өнімдеріне рұқсатсыз қол жеткізудің, олардың таралып кетуінің және трансшекаралық берудің, егер мұндай беру Қазақстан Республикасының заңдарымен шектелген болса, алдын алуға міндетті. </w:t>
      </w:r>
    </w:p>
    <w:bookmarkEnd w:id="178"/>
    <w:bookmarkStart w:name="z218" w:id="179"/>
    <w:p>
      <w:pPr>
        <w:spacing w:after="0"/>
        <w:ind w:left="0"/>
        <w:jc w:val="both"/>
      </w:pPr>
      <w:r>
        <w:rPr>
          <w:rFonts w:ascii="Times New Roman"/>
          <w:b w:val="false"/>
          <w:i w:val="false"/>
          <w:color w:val="000000"/>
          <w:sz w:val="28"/>
        </w:rPr>
        <w:t>
      6. Деректер экономикасын дамыту жөніндегі уәкілетті орган цифрлық деректер өнімдерімен алмасу және олардың айналымы платформаларының мониторингін жүзеге асырады.</w:t>
      </w:r>
    </w:p>
    <w:bookmarkEnd w:id="179"/>
    <w:bookmarkStart w:name="z219" w:id="180"/>
    <w:p>
      <w:pPr>
        <w:spacing w:after="0"/>
        <w:ind w:left="0"/>
        <w:jc w:val="both"/>
      </w:pPr>
      <w:r>
        <w:rPr>
          <w:rFonts w:ascii="Times New Roman"/>
          <w:b w:val="false"/>
          <w:i w:val="false"/>
          <w:color w:val="000000"/>
          <w:sz w:val="28"/>
        </w:rPr>
        <w:t>
      7. Қызметі басталған сәттен бастап цифрлық деректер өнімдерімен алмасу және олардың айналымы платформаларының меншік иесі және (немесе) иегері Қазақстан Республикасының рұқсаттар және хабарламалар туралы заңнамасына сәйкес деректер экономикасын дамыту жөніндегі уәкілетті органға қызметтің немесе іс-қимылдың басталғаны немесе тоқтатылғаны туралы хабарлама жіберуге міндетті.</w:t>
      </w:r>
    </w:p>
    <w:bookmarkEnd w:id="180"/>
    <w:bookmarkStart w:name="z220" w:id="181"/>
    <w:p>
      <w:pPr>
        <w:spacing w:after="0"/>
        <w:ind w:left="0"/>
        <w:jc w:val="both"/>
      </w:pPr>
      <w:r>
        <w:rPr>
          <w:rFonts w:ascii="Times New Roman"/>
          <w:b w:val="false"/>
          <w:i w:val="false"/>
          <w:color w:val="000000"/>
          <w:sz w:val="28"/>
        </w:rPr>
        <w:t>
      8. Деректер экономикасын дамыту жөніндегі уәкілетті орган уәкілетті органмен келісу бойынша мемлекеттік органдар, мемлекеттік заңды тұлғалар және квазимемлекеттік сектор субъектілері үшін цифрлық деректер өнімдерінің құнын бағалаудың үлгілік әдістемесін әзірлейді және бекітеді.</w:t>
      </w:r>
    </w:p>
    <w:bookmarkEnd w:id="181"/>
    <w:bookmarkStart w:name="z221" w:id="182"/>
    <w:p>
      <w:pPr>
        <w:spacing w:after="0"/>
        <w:ind w:left="0"/>
        <w:jc w:val="both"/>
      </w:pPr>
      <w:r>
        <w:rPr>
          <w:rFonts w:ascii="Times New Roman"/>
          <w:b w:val="false"/>
          <w:i w:val="false"/>
          <w:color w:val="000000"/>
          <w:sz w:val="28"/>
        </w:rPr>
        <w:t>
      9. Цифрлық деректер өнімдерімен алмасу және олардың айналымы платформаларының меншік иелеріне және (немесе) иегерлеріне:</w:t>
      </w:r>
    </w:p>
    <w:bookmarkEnd w:id="182"/>
    <w:bookmarkStart w:name="z222" w:id="183"/>
    <w:p>
      <w:pPr>
        <w:spacing w:after="0"/>
        <w:ind w:left="0"/>
        <w:jc w:val="both"/>
      </w:pPr>
      <w:r>
        <w:rPr>
          <w:rFonts w:ascii="Times New Roman"/>
          <w:b w:val="false"/>
          <w:i w:val="false"/>
          <w:color w:val="000000"/>
          <w:sz w:val="28"/>
        </w:rPr>
        <w:t>
      1) егер Қазақстан Республикасының заңдарында өзгеше белгіленбесе, дербес деректерді қоса алғанда, бастапқы (өңделмеген) деректердің айналымын жүзеге асыруға;</w:t>
      </w:r>
    </w:p>
    <w:bookmarkEnd w:id="183"/>
    <w:bookmarkStart w:name="z223" w:id="184"/>
    <w:p>
      <w:pPr>
        <w:spacing w:after="0"/>
        <w:ind w:left="0"/>
        <w:jc w:val="both"/>
      </w:pPr>
      <w:r>
        <w:rPr>
          <w:rFonts w:ascii="Times New Roman"/>
          <w:b w:val="false"/>
          <w:i w:val="false"/>
          <w:color w:val="000000"/>
          <w:sz w:val="28"/>
        </w:rPr>
        <w:t>
      2) егер мұндай орналастыру немесе сақтау шектелген болса, цифрлық деректер өнімдерін Қазақстан Республикасының аумағынан тыс орналастыруды немесе сақтауды жүзеге асыруға;</w:t>
      </w:r>
    </w:p>
    <w:bookmarkEnd w:id="184"/>
    <w:bookmarkStart w:name="z224" w:id="185"/>
    <w:p>
      <w:pPr>
        <w:spacing w:after="0"/>
        <w:ind w:left="0"/>
        <w:jc w:val="both"/>
      </w:pPr>
      <w:r>
        <w:rPr>
          <w:rFonts w:ascii="Times New Roman"/>
          <w:b w:val="false"/>
          <w:i w:val="false"/>
          <w:color w:val="000000"/>
          <w:sz w:val="28"/>
        </w:rPr>
        <w:t>
      3) Қазақстан Республикасының заңнамасында көзделген жағдайларды қоспағанда, цифрлық деректер өнімі меншік иесінің және (немесе) иегерінің келісімінсіз цифрлық деректер өнімдерін үшінші тұлғаларға беруге тыйым салынады.</w:t>
      </w:r>
    </w:p>
    <w:bookmarkEnd w:id="185"/>
    <w:bookmarkStart w:name="z225" w:id="186"/>
    <w:p>
      <w:pPr>
        <w:spacing w:after="0"/>
        <w:ind w:left="0"/>
        <w:jc w:val="left"/>
      </w:pPr>
      <w:r>
        <w:rPr>
          <w:rFonts w:ascii="Times New Roman"/>
          <w:b/>
          <w:i w:val="false"/>
          <w:color w:val="000000"/>
        </w:rPr>
        <w:t xml:space="preserve"> 6-тарау. ЦИФРЛЫҚ ОБЪЕКТІЛЕРДІҢ АРНАУЛЫ РЕЖИМДЕРІ</w:t>
      </w:r>
    </w:p>
    <w:bookmarkEnd w:id="186"/>
    <w:p>
      <w:pPr>
        <w:spacing w:after="0"/>
        <w:ind w:left="0"/>
        <w:jc w:val="both"/>
      </w:pPr>
      <w:r>
        <w:rPr>
          <w:rFonts w:ascii="Times New Roman"/>
          <w:b/>
          <w:i w:val="false"/>
          <w:color w:val="000000"/>
          <w:sz w:val="28"/>
        </w:rPr>
        <w:t>32-бап. Сенімді цифрлық объектілер</w:t>
      </w:r>
    </w:p>
    <w:bookmarkStart w:name="z227" w:id="187"/>
    <w:p>
      <w:pPr>
        <w:spacing w:after="0"/>
        <w:ind w:left="0"/>
        <w:jc w:val="both"/>
      </w:pPr>
      <w:r>
        <w:rPr>
          <w:rFonts w:ascii="Times New Roman"/>
          <w:b w:val="false"/>
          <w:i w:val="false"/>
          <w:color w:val="000000"/>
          <w:sz w:val="28"/>
        </w:rPr>
        <w:t>
      1. Уәкілетті орган белгілеген қауіпсіздік, сенімділік, оқшаулау және техникалық қолдау өлшемшарттарына, сондай-ақ Қазақстан Республикасы заңнамасының өзге де талаптарына сәйкес келетін цифрлық жазбалар мен цифрлық активтерді қоспағанда, цифрлық объектілер сенім білдірілген цифрлық объектілер деп танылады.</w:t>
      </w:r>
    </w:p>
    <w:bookmarkEnd w:id="187"/>
    <w:bookmarkStart w:name="z228" w:id="188"/>
    <w:p>
      <w:pPr>
        <w:spacing w:after="0"/>
        <w:ind w:left="0"/>
        <w:jc w:val="both"/>
      </w:pPr>
      <w:r>
        <w:rPr>
          <w:rFonts w:ascii="Times New Roman"/>
          <w:b w:val="false"/>
          <w:i w:val="false"/>
          <w:color w:val="000000"/>
          <w:sz w:val="28"/>
        </w:rPr>
        <w:t>
      2. Цифрлық объект сенім білдірілген цифрлық объектілерге қойылатын белгіленген талаптарға сәйкес келген кезде уәкілетті орган сенім білдірілген цифрлық объектілерді сенім білдірілген цифрлық объектілер тізіліміне енгізеді. Сенім білдірілген цифрлық объектілердің тізілімін қалыптастыруды және жүргізуді, сондай-ақ тізілімге енгізілетін цифрлық объектілердің түрлерін айқындауды уәкілетті орган тізілімді қалыптастыру және жүргізу қағидаларына сәйкес жүзеге асырады.</w:t>
      </w:r>
    </w:p>
    <w:bookmarkEnd w:id="188"/>
    <w:bookmarkStart w:name="z229" w:id="189"/>
    <w:p>
      <w:pPr>
        <w:spacing w:after="0"/>
        <w:ind w:left="0"/>
        <w:jc w:val="both"/>
      </w:pPr>
      <w:r>
        <w:rPr>
          <w:rFonts w:ascii="Times New Roman"/>
          <w:b w:val="false"/>
          <w:i w:val="false"/>
          <w:color w:val="000000"/>
          <w:sz w:val="28"/>
        </w:rPr>
        <w:t>
      3. Мемлекеттік органдар, мемлекеттік заңды тұлғалар және квазимемлекеттік сектор субъектілері Қазақстан Республикасының мемлекеттік сатып алу туралы және квазимемлекеттік сектордың жекелеген субъектілерін сатып алу туралы заңнамасына сәйкес сенімді цифрлық объектілер тізіліміне енгізілген цифрлық объектілерді сатып алуды жүзеге асырады.</w:t>
      </w:r>
    </w:p>
    <w:bookmarkEnd w:id="189"/>
    <w:bookmarkStart w:name="z230" w:id="190"/>
    <w:p>
      <w:pPr>
        <w:spacing w:after="0"/>
        <w:ind w:left="0"/>
        <w:jc w:val="both"/>
      </w:pPr>
      <w:r>
        <w:rPr>
          <w:rFonts w:ascii="Times New Roman"/>
          <w:b w:val="false"/>
          <w:i w:val="false"/>
          <w:color w:val="000000"/>
          <w:sz w:val="28"/>
        </w:rPr>
        <w:t>
      4. Цифрлық объектіні сенім білдірілген цифрлық объектілер тізіліміне енгізу мемлекетте осындай цифрлық объектіге айрықша құқықтардың туындауына алып келмейді және оның меншік иесінің құқықтарын шектемейді.</w:t>
      </w:r>
    </w:p>
    <w:bookmarkEnd w:id="190"/>
    <w:bookmarkStart w:name="z231" w:id="191"/>
    <w:p>
      <w:pPr>
        <w:spacing w:after="0"/>
        <w:ind w:left="0"/>
        <w:jc w:val="both"/>
      </w:pPr>
      <w:r>
        <w:rPr>
          <w:rFonts w:ascii="Times New Roman"/>
          <w:b w:val="false"/>
          <w:i w:val="false"/>
          <w:color w:val="000000"/>
          <w:sz w:val="28"/>
        </w:rPr>
        <w:t xml:space="preserve">
      5. Цифрлық объект сенім білдірілген цифрлық объектілерге қойылатын белгіленген талаптарға сәйкестігін жоғалтқан жағдайда уәкілетті орган сенім білдірілген цифрлық объектілер тізілімінен цифрлық объектіні алып тастау туралы шешім қабылдайды және бұл туралы тізілімді қалыптастыру және </w:t>
      </w:r>
    </w:p>
    <w:bookmarkEnd w:id="191"/>
    <w:bookmarkStart w:name="z232" w:id="192"/>
    <w:p>
      <w:pPr>
        <w:spacing w:after="0"/>
        <w:ind w:left="0"/>
        <w:jc w:val="both"/>
      </w:pPr>
      <w:r>
        <w:rPr>
          <w:rFonts w:ascii="Times New Roman"/>
          <w:b w:val="false"/>
          <w:i w:val="false"/>
          <w:color w:val="000000"/>
          <w:sz w:val="28"/>
        </w:rPr>
        <w:t>
      жүргізу қағидаларына сәйкес мүдделі мемлекеттік органдарды, цифрлық объектінің иегерлерін және (немесе) меншік иелері мен пайдаланушыларын хабардар етеді.</w:t>
      </w:r>
    </w:p>
    <w:bookmarkEnd w:id="192"/>
    <w:p>
      <w:pPr>
        <w:spacing w:after="0"/>
        <w:ind w:left="0"/>
        <w:jc w:val="both"/>
      </w:pPr>
      <w:r>
        <w:rPr>
          <w:rFonts w:ascii="Times New Roman"/>
          <w:b/>
          <w:i w:val="false"/>
          <w:color w:val="000000"/>
          <w:sz w:val="28"/>
        </w:rPr>
        <w:t>33-бап. Аса маңызды цифрлық объектілер</w:t>
      </w:r>
    </w:p>
    <w:bookmarkStart w:name="z234" w:id="193"/>
    <w:p>
      <w:pPr>
        <w:spacing w:after="0"/>
        <w:ind w:left="0"/>
        <w:jc w:val="both"/>
      </w:pPr>
      <w:r>
        <w:rPr>
          <w:rFonts w:ascii="Times New Roman"/>
          <w:b w:val="false"/>
          <w:i w:val="false"/>
          <w:color w:val="000000"/>
          <w:sz w:val="28"/>
        </w:rPr>
        <w:t>
      1. Аса маңызды цифрлық объектілер – бұзылуы немесе жұмыс істеуін тоқтатуы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үшін, оның ішінде жылумен жабдықтау, электрмен жабдықтау, газбен жабдықтау, сумен жабдықтау инфрақұрылымы, өнеркәсіп, денсаулық сақтау, байланыс, банк саласы, көлік, гидротехникалық құрылыстар, құқық қорғау қызметі, "цифрлық үкімет" үшін елеулі теріс салдарларға алып келетін цифрлық объектілер.</w:t>
      </w:r>
    </w:p>
    <w:bookmarkEnd w:id="193"/>
    <w:bookmarkStart w:name="z235" w:id="194"/>
    <w:p>
      <w:pPr>
        <w:spacing w:after="0"/>
        <w:ind w:left="0"/>
        <w:jc w:val="both"/>
      </w:pPr>
      <w:r>
        <w:rPr>
          <w:rFonts w:ascii="Times New Roman"/>
          <w:b w:val="false"/>
          <w:i w:val="false"/>
          <w:color w:val="000000"/>
          <w:sz w:val="28"/>
        </w:rPr>
        <w:t>
      2. Аса маңызды цифрлық объектілердің тізбесін, сондай-ақ цифрлық объектілерді аса маңызды объектілерге жатқызу қағидалары мен өлшемшарттарын киберқауіпсіздікті қамтамасыз ету саласындағы уәкілетті орган бекітеді.</w:t>
      </w:r>
    </w:p>
    <w:bookmarkEnd w:id="194"/>
    <w:bookmarkStart w:name="z236" w:id="195"/>
    <w:p>
      <w:pPr>
        <w:spacing w:after="0"/>
        <w:ind w:left="0"/>
        <w:jc w:val="both"/>
      </w:pPr>
      <w:r>
        <w:rPr>
          <w:rFonts w:ascii="Times New Roman"/>
          <w:b w:val="false"/>
          <w:i w:val="false"/>
          <w:color w:val="000000"/>
          <w:sz w:val="28"/>
        </w:rPr>
        <w:t>
      3. Аса маңызды цифрлық объектілерге жатқызылған, сондай-ақ мемлекеттік цифрлық ресурстарды қалыптастыруға арналған мемлекеттік емес цифрлық объектілер киберқауіпсіздікті қамтамасыз ету саласындағы талаптарды сақтауға міндетті.</w:t>
      </w:r>
    </w:p>
    <w:bookmarkEnd w:id="195"/>
    <w:bookmarkStart w:name="z237" w:id="196"/>
    <w:p>
      <w:pPr>
        <w:spacing w:after="0"/>
        <w:ind w:left="0"/>
        <w:jc w:val="both"/>
      </w:pPr>
      <w:r>
        <w:rPr>
          <w:rFonts w:ascii="Times New Roman"/>
          <w:b w:val="false"/>
          <w:i w:val="false"/>
          <w:color w:val="000000"/>
          <w:sz w:val="28"/>
        </w:rPr>
        <w:t>
      4. Қазақстан Республикасының заңдарында көзделген жағдайларда аса маңызды цифрлық объектілердің иегері және (немесе) меншік иесі киберқауіпсіздік аудитін жүргізуге міндетті.</w:t>
      </w:r>
    </w:p>
    <w:bookmarkEnd w:id="196"/>
    <w:p>
      <w:pPr>
        <w:spacing w:after="0"/>
        <w:ind w:left="0"/>
        <w:jc w:val="both"/>
      </w:pPr>
      <w:r>
        <w:rPr>
          <w:rFonts w:ascii="Times New Roman"/>
          <w:b/>
          <w:i w:val="false"/>
          <w:color w:val="000000"/>
          <w:sz w:val="28"/>
        </w:rPr>
        <w:t>34-бап. Ұлттық цифрлық объектілер</w:t>
      </w:r>
    </w:p>
    <w:bookmarkStart w:name="z239" w:id="197"/>
    <w:p>
      <w:pPr>
        <w:spacing w:after="0"/>
        <w:ind w:left="0"/>
        <w:jc w:val="both"/>
      </w:pPr>
      <w:r>
        <w:rPr>
          <w:rFonts w:ascii="Times New Roman"/>
          <w:b w:val="false"/>
          <w:i w:val="false"/>
          <w:color w:val="000000"/>
          <w:sz w:val="28"/>
        </w:rPr>
        <w:t xml:space="preserve">
      1. Мемлекеттік функцияларды орындау, мемлекеттік қызметтер көрсету не мемлекеттің цифрлық архитектурасының орнықты жұмыс істеуін </w:t>
      </w:r>
    </w:p>
    <w:bookmarkEnd w:id="197"/>
    <w:bookmarkStart w:name="z240" w:id="198"/>
    <w:p>
      <w:pPr>
        <w:spacing w:after="0"/>
        <w:ind w:left="0"/>
        <w:jc w:val="both"/>
      </w:pPr>
      <w:r>
        <w:rPr>
          <w:rFonts w:ascii="Times New Roman"/>
          <w:b w:val="false"/>
          <w:i w:val="false"/>
          <w:color w:val="000000"/>
          <w:sz w:val="28"/>
        </w:rPr>
        <w:t>
      қамтамасыз ету үшін аса маңыздылығына байланысты мәртебесі Қазақстан Республикасының заңдарында белгіленген мемлекеттік цифрлық объектілер ұлттық цифрлық объектілер болып табылады.</w:t>
      </w:r>
    </w:p>
    <w:bookmarkEnd w:id="198"/>
    <w:bookmarkStart w:name="z241" w:id="199"/>
    <w:p>
      <w:pPr>
        <w:spacing w:after="0"/>
        <w:ind w:left="0"/>
        <w:jc w:val="both"/>
      </w:pPr>
      <w:r>
        <w:rPr>
          <w:rFonts w:ascii="Times New Roman"/>
          <w:b w:val="false"/>
          <w:i w:val="false"/>
          <w:color w:val="000000"/>
          <w:sz w:val="28"/>
        </w:rPr>
        <w:t>
      2. Цифрлық объектіні ұлттық деп тану тиісті цифрлық объектілердің мәртебесі белгіленетін және оларды құру, дамыту, пайдалану, модификациялау және қорғау ерекшеліктері айқындалатын Қазақстан Республикасының заңдары негізінде жүзеге асырылады.</w:t>
      </w:r>
    </w:p>
    <w:bookmarkEnd w:id="199"/>
    <w:bookmarkStart w:name="z242" w:id="200"/>
    <w:p>
      <w:pPr>
        <w:spacing w:after="0"/>
        <w:ind w:left="0"/>
        <w:jc w:val="both"/>
      </w:pPr>
      <w:r>
        <w:rPr>
          <w:rFonts w:ascii="Times New Roman"/>
          <w:b w:val="false"/>
          <w:i w:val="false"/>
          <w:color w:val="000000"/>
          <w:sz w:val="28"/>
        </w:rPr>
        <w:t>
      3. Ұлттық цифрлық объектілер көпшілік мүддесі объектілері болып табылады және Қазақстан Республикасының заңдарында тікелей көзделген жағдайларды қоспағанда, иеліктен шығаруға, кепілге беруге, оларға қатысты ауыртпалықтарды немесе мүліктік талаптарды белгілеуге, сондай-ақ иегерлерінің немесе өзге де адамдардың міндеттемелері бойынша өндіріп алуға жатпайды.</w:t>
      </w:r>
    </w:p>
    <w:bookmarkEnd w:id="200"/>
    <w:bookmarkStart w:name="z243" w:id="201"/>
    <w:p>
      <w:pPr>
        <w:spacing w:after="0"/>
        <w:ind w:left="0"/>
        <w:jc w:val="both"/>
      </w:pPr>
      <w:r>
        <w:rPr>
          <w:rFonts w:ascii="Times New Roman"/>
          <w:b w:val="false"/>
          <w:i w:val="false"/>
          <w:color w:val="000000"/>
          <w:sz w:val="28"/>
        </w:rPr>
        <w:t>
      4. Ұлттық цифрлық объектілерді құру, дамыту, пайдалану, модификациялау және қорғау бюджет қаражаты не Қазақстан Республикасының заңнамасында тыйым салынбаған өзге де көздер есебінен қаржыландырылады.</w:t>
      </w:r>
    </w:p>
    <w:bookmarkEnd w:id="201"/>
    <w:p>
      <w:pPr>
        <w:spacing w:after="0"/>
        <w:ind w:left="0"/>
        <w:jc w:val="both"/>
      </w:pPr>
      <w:r>
        <w:rPr>
          <w:rFonts w:ascii="Times New Roman"/>
          <w:b/>
          <w:i w:val="false"/>
          <w:color w:val="000000"/>
          <w:sz w:val="28"/>
        </w:rPr>
        <w:t>35-бап. Цифрлық кондоминиум</w:t>
      </w:r>
    </w:p>
    <w:bookmarkStart w:name="z245" w:id="202"/>
    <w:p>
      <w:pPr>
        <w:spacing w:after="0"/>
        <w:ind w:left="0"/>
        <w:jc w:val="both"/>
      </w:pPr>
      <w:r>
        <w:rPr>
          <w:rFonts w:ascii="Times New Roman"/>
          <w:b w:val="false"/>
          <w:i w:val="false"/>
          <w:color w:val="000000"/>
          <w:sz w:val="28"/>
        </w:rPr>
        <w:t>
      1. Цифрлық кондоминиум – өзара іс-қимылдың жалпы ережелері негізінде қатысушылар құрған және пайдаланатын, бөлінген цифрлық объектілерді бірлесіп иелену, пайдалану және оларға билік ету құқықтары жүзеге асырылатын меншік нысаны.</w:t>
      </w:r>
    </w:p>
    <w:bookmarkEnd w:id="202"/>
    <w:bookmarkStart w:name="z246" w:id="203"/>
    <w:p>
      <w:pPr>
        <w:spacing w:after="0"/>
        <w:ind w:left="0"/>
        <w:jc w:val="both"/>
      </w:pPr>
      <w:r>
        <w:rPr>
          <w:rFonts w:ascii="Times New Roman"/>
          <w:b w:val="false"/>
          <w:i w:val="false"/>
          <w:color w:val="000000"/>
          <w:sz w:val="28"/>
        </w:rPr>
        <w:t>
      2. Цифрлық кондоминиум құрамына мыналар кіреді:</w:t>
      </w:r>
    </w:p>
    <w:bookmarkEnd w:id="203"/>
    <w:bookmarkStart w:name="z247" w:id="204"/>
    <w:p>
      <w:pPr>
        <w:spacing w:after="0"/>
        <w:ind w:left="0"/>
        <w:jc w:val="both"/>
      </w:pPr>
      <w:r>
        <w:rPr>
          <w:rFonts w:ascii="Times New Roman"/>
          <w:b w:val="false"/>
          <w:i w:val="false"/>
          <w:color w:val="000000"/>
          <w:sz w:val="28"/>
        </w:rPr>
        <w:t>
      1) қатысушыларға тиесілі жеке цифрлық объектілер;</w:t>
      </w:r>
    </w:p>
    <w:bookmarkEnd w:id="204"/>
    <w:bookmarkStart w:name="z248" w:id="205"/>
    <w:p>
      <w:pPr>
        <w:spacing w:after="0"/>
        <w:ind w:left="0"/>
        <w:jc w:val="both"/>
      </w:pPr>
      <w:r>
        <w:rPr>
          <w:rFonts w:ascii="Times New Roman"/>
          <w:b w:val="false"/>
          <w:i w:val="false"/>
          <w:color w:val="000000"/>
          <w:sz w:val="28"/>
        </w:rPr>
        <w:t>
      2) тиісті инфрақұрылымның жұмыс істеуі үшін қатысушылар бірлесіп пайдаланатын ортақ цифрлық объектілер.</w:t>
      </w:r>
    </w:p>
    <w:bookmarkEnd w:id="205"/>
    <w:bookmarkStart w:name="z249" w:id="206"/>
    <w:p>
      <w:pPr>
        <w:spacing w:after="0"/>
        <w:ind w:left="0"/>
        <w:jc w:val="both"/>
      </w:pPr>
      <w:r>
        <w:rPr>
          <w:rFonts w:ascii="Times New Roman"/>
          <w:b w:val="false"/>
          <w:i w:val="false"/>
          <w:color w:val="000000"/>
          <w:sz w:val="28"/>
        </w:rPr>
        <w:t>
      3. Қатысушылар өздеріне тиесілі цифрлық нысандарға иелік етеді, пайдаланады және оларға билік етеді, ал ортақ цифрлық объектілер келісім немесе смарт-келісімшартта белгіленген тәртіппен пайдаланылады.</w:t>
      </w:r>
    </w:p>
    <w:bookmarkEnd w:id="206"/>
    <w:bookmarkStart w:name="z250" w:id="207"/>
    <w:p>
      <w:pPr>
        <w:spacing w:after="0"/>
        <w:ind w:left="0"/>
        <w:jc w:val="both"/>
      </w:pPr>
      <w:r>
        <w:rPr>
          <w:rFonts w:ascii="Times New Roman"/>
          <w:b w:val="false"/>
          <w:i w:val="false"/>
          <w:color w:val="000000"/>
          <w:sz w:val="28"/>
        </w:rPr>
        <w:t>
      4. Ортақ цифрлық объектілерді басқаруды цифрлық орта субъектілері тікелей не қатысушылармен жасалған шарт негізінде әрекет ететін уәкілетті тұлға арқылы жүзеге асырады.</w:t>
      </w:r>
    </w:p>
    <w:bookmarkEnd w:id="207"/>
    <w:bookmarkStart w:name="z251" w:id="208"/>
    <w:p>
      <w:pPr>
        <w:spacing w:after="0"/>
        <w:ind w:left="0"/>
        <w:jc w:val="both"/>
      </w:pPr>
      <w:r>
        <w:rPr>
          <w:rFonts w:ascii="Times New Roman"/>
          <w:b w:val="false"/>
          <w:i w:val="false"/>
          <w:color w:val="000000"/>
          <w:sz w:val="28"/>
        </w:rPr>
        <w:t>
      5. Қатысушылардың құқықтары мен міндеттері олардың арасындағы келісіммен немесе смарт-келісімшарт талаптарымен айқындалады, тиісті өкілеттіктердің қатысуын және көлемін растайтын цифрлық жазбалармен куәландырылады.</w:t>
      </w:r>
    </w:p>
    <w:bookmarkEnd w:id="208"/>
    <w:bookmarkStart w:name="z252" w:id="209"/>
    <w:p>
      <w:pPr>
        <w:spacing w:after="0"/>
        <w:ind w:left="0"/>
        <w:jc w:val="both"/>
      </w:pPr>
      <w:r>
        <w:rPr>
          <w:rFonts w:ascii="Times New Roman"/>
          <w:b w:val="false"/>
          <w:i w:val="false"/>
          <w:color w:val="000000"/>
          <w:sz w:val="28"/>
        </w:rPr>
        <w:t>
      6. Цифрлық кондоминиумдарды құру, жұмыс істеу, есепке алу және тоқтату тәртібін уәкілетті орган айқындайды.</w:t>
      </w:r>
    </w:p>
    <w:bookmarkEnd w:id="209"/>
    <w:bookmarkStart w:name="z253" w:id="210"/>
    <w:p>
      <w:pPr>
        <w:spacing w:after="0"/>
        <w:ind w:left="0"/>
        <w:jc w:val="left"/>
      </w:pPr>
      <w:r>
        <w:rPr>
          <w:rFonts w:ascii="Times New Roman"/>
          <w:b/>
          <w:i w:val="false"/>
          <w:color w:val="000000"/>
        </w:rPr>
        <w:t xml:space="preserve"> 3-БӨЛІМ. ЦИФРЛЫҚ ОРТА СУБЪЕКТІЛЕРІ</w:t>
      </w:r>
    </w:p>
    <w:bookmarkEnd w:id="210"/>
    <w:bookmarkStart w:name="z254" w:id="211"/>
    <w:p>
      <w:pPr>
        <w:spacing w:after="0"/>
        <w:ind w:left="0"/>
        <w:jc w:val="left"/>
      </w:pPr>
      <w:r>
        <w:rPr>
          <w:rFonts w:ascii="Times New Roman"/>
          <w:b/>
          <w:i w:val="false"/>
          <w:color w:val="000000"/>
        </w:rPr>
        <w:t xml:space="preserve"> 7-тарау. ЦИФРЛЫҚ ОРТА СУБЪЕКТІЛЕРІ, ОЛАРДЫҢ ТҮРЛЕРІ, ҚҰҚЫҚТАРЫ МЕН МІНДЕТТЕРІ</w:t>
      </w:r>
    </w:p>
    <w:bookmarkEnd w:id="211"/>
    <w:p>
      <w:pPr>
        <w:spacing w:after="0"/>
        <w:ind w:left="0"/>
        <w:jc w:val="both"/>
      </w:pPr>
      <w:r>
        <w:rPr>
          <w:rFonts w:ascii="Times New Roman"/>
          <w:b/>
          <w:i w:val="false"/>
          <w:color w:val="000000"/>
          <w:sz w:val="28"/>
        </w:rPr>
        <w:t>36-бап. Цифрлық орта субъектілерінің түрлері</w:t>
      </w:r>
    </w:p>
    <w:bookmarkStart w:name="z256" w:id="212"/>
    <w:p>
      <w:pPr>
        <w:spacing w:after="0"/>
        <w:ind w:left="0"/>
        <w:jc w:val="both"/>
      </w:pPr>
      <w:r>
        <w:rPr>
          <w:rFonts w:ascii="Times New Roman"/>
          <w:b w:val="false"/>
          <w:i w:val="false"/>
          <w:color w:val="000000"/>
          <w:sz w:val="28"/>
        </w:rPr>
        <w:t>
      1. Қазақстан Республикасының заңнамасына сәйкес цифрлық сәйкестікке ие мемлекеттік органдар мен ұйымдарды қоса алғанда, жеке және заңды тұлғалар, оның ішінде мыналар цифрлық орта субъектілері болып табылады:</w:t>
      </w:r>
    </w:p>
    <w:bookmarkEnd w:id="212"/>
    <w:bookmarkStart w:name="z257" w:id="213"/>
    <w:p>
      <w:pPr>
        <w:spacing w:after="0"/>
        <w:ind w:left="0"/>
        <w:jc w:val="both"/>
      </w:pPr>
      <w:r>
        <w:rPr>
          <w:rFonts w:ascii="Times New Roman"/>
          <w:b w:val="false"/>
          <w:i w:val="false"/>
          <w:color w:val="000000"/>
          <w:sz w:val="28"/>
        </w:rPr>
        <w:t>
      1) цифрлық деректер субъектілері;</w:t>
      </w:r>
    </w:p>
    <w:bookmarkEnd w:id="213"/>
    <w:bookmarkStart w:name="z258" w:id="214"/>
    <w:p>
      <w:pPr>
        <w:spacing w:after="0"/>
        <w:ind w:left="0"/>
        <w:jc w:val="both"/>
      </w:pPr>
      <w:r>
        <w:rPr>
          <w:rFonts w:ascii="Times New Roman"/>
          <w:b w:val="false"/>
          <w:i w:val="false"/>
          <w:color w:val="000000"/>
          <w:sz w:val="28"/>
        </w:rPr>
        <w:t>
      2) цифрлық объектілердің меншік иелері және (немесе) иегерлері;</w:t>
      </w:r>
    </w:p>
    <w:bookmarkEnd w:id="214"/>
    <w:bookmarkStart w:name="z259" w:id="215"/>
    <w:p>
      <w:pPr>
        <w:spacing w:after="0"/>
        <w:ind w:left="0"/>
        <w:jc w:val="both"/>
      </w:pPr>
      <w:r>
        <w:rPr>
          <w:rFonts w:ascii="Times New Roman"/>
          <w:b w:val="false"/>
          <w:i w:val="false"/>
          <w:color w:val="000000"/>
          <w:sz w:val="28"/>
        </w:rPr>
        <w:t>
      3) цифрлық объектілерді пайдаланушылар;</w:t>
      </w:r>
    </w:p>
    <w:bookmarkEnd w:id="215"/>
    <w:bookmarkStart w:name="z260" w:id="216"/>
    <w:p>
      <w:pPr>
        <w:spacing w:after="0"/>
        <w:ind w:left="0"/>
        <w:jc w:val="both"/>
      </w:pPr>
      <w:r>
        <w:rPr>
          <w:rFonts w:ascii="Times New Roman"/>
          <w:b w:val="false"/>
          <w:i w:val="false"/>
          <w:color w:val="000000"/>
          <w:sz w:val="28"/>
        </w:rPr>
        <w:t>
      4) осы Кодексте және Қазақстан Республикасының өзге де заңдарында айқындалған өзге де цифрлық орта субъектілері.</w:t>
      </w:r>
    </w:p>
    <w:bookmarkEnd w:id="216"/>
    <w:bookmarkStart w:name="z261" w:id="217"/>
    <w:p>
      <w:pPr>
        <w:spacing w:after="0"/>
        <w:ind w:left="0"/>
        <w:jc w:val="both"/>
      </w:pPr>
      <w:r>
        <w:rPr>
          <w:rFonts w:ascii="Times New Roman"/>
          <w:b w:val="false"/>
          <w:i w:val="false"/>
          <w:color w:val="000000"/>
          <w:sz w:val="28"/>
        </w:rPr>
        <w:t>
      2. Цифрлық орта субъектілерінің құқықтары мен міндеттері осы Кодекске және Қазақстан Республикасының заңдарына сәйкес айқындалады.</w:t>
      </w:r>
    </w:p>
    <w:bookmarkEnd w:id="217"/>
    <w:p>
      <w:pPr>
        <w:spacing w:after="0"/>
        <w:ind w:left="0"/>
        <w:jc w:val="both"/>
      </w:pPr>
      <w:r>
        <w:rPr>
          <w:rFonts w:ascii="Times New Roman"/>
          <w:b/>
          <w:i w:val="false"/>
          <w:color w:val="000000"/>
          <w:sz w:val="28"/>
        </w:rPr>
        <w:t>37-бап. Цифрлық деректер субъектілері</w:t>
      </w:r>
    </w:p>
    <w:bookmarkStart w:name="z263" w:id="218"/>
    <w:p>
      <w:pPr>
        <w:spacing w:after="0"/>
        <w:ind w:left="0"/>
        <w:jc w:val="both"/>
      </w:pPr>
      <w:r>
        <w:rPr>
          <w:rFonts w:ascii="Times New Roman"/>
          <w:b w:val="false"/>
          <w:i w:val="false"/>
          <w:color w:val="000000"/>
          <w:sz w:val="28"/>
        </w:rPr>
        <w:t>
      1. Цифрлық деректер субъектісі – цифрлық ортада өңделетін цифрлық деректер жататын және осындай цифрлық деректерді пайдалана отырып сәйкестендірілуі мүмкін жеке немесе заңды тұлға.</w:t>
      </w:r>
    </w:p>
    <w:bookmarkEnd w:id="218"/>
    <w:bookmarkStart w:name="z264" w:id="219"/>
    <w:p>
      <w:pPr>
        <w:spacing w:after="0"/>
        <w:ind w:left="0"/>
        <w:jc w:val="both"/>
      </w:pPr>
      <w:r>
        <w:rPr>
          <w:rFonts w:ascii="Times New Roman"/>
          <w:b w:val="false"/>
          <w:i w:val="false"/>
          <w:color w:val="000000"/>
          <w:sz w:val="28"/>
        </w:rPr>
        <w:t>
      2. Дербес деректері өздеріне қатысты жеке тұлғалар дербес деректер субъектілері болып табылады.</w:t>
      </w:r>
    </w:p>
    <w:bookmarkEnd w:id="219"/>
    <w:bookmarkStart w:name="z265" w:id="220"/>
    <w:p>
      <w:pPr>
        <w:spacing w:after="0"/>
        <w:ind w:left="0"/>
        <w:jc w:val="both"/>
      </w:pPr>
      <w:r>
        <w:rPr>
          <w:rFonts w:ascii="Times New Roman"/>
          <w:b w:val="false"/>
          <w:i w:val="false"/>
          <w:color w:val="000000"/>
          <w:sz w:val="28"/>
        </w:rPr>
        <w:t>
      3. Дербес деректер цифрлық деректер субъектісінің келісімімен не Қазақстан Республикасының заңдарында тікелей көзделген жағдайларда ғана өңделуі немесе берілуі мүмкін.</w:t>
      </w:r>
    </w:p>
    <w:bookmarkEnd w:id="220"/>
    <w:bookmarkStart w:name="z266" w:id="221"/>
    <w:p>
      <w:pPr>
        <w:spacing w:after="0"/>
        <w:ind w:left="0"/>
        <w:jc w:val="both"/>
      </w:pPr>
      <w:r>
        <w:rPr>
          <w:rFonts w:ascii="Times New Roman"/>
          <w:b w:val="false"/>
          <w:i w:val="false"/>
          <w:color w:val="000000"/>
          <w:sz w:val="28"/>
        </w:rPr>
        <w:t>
      4. Цифрлық деректер субъектісі өзінің цифрлық деректерін қалыптастыруға және пайдалануға байланысты туындайтын өзінің жеке мүліктік емес құқықтарын, сондай-ақ оларға қол жеткізуді, бақылауды, алып тастауды, өңдеуді шектеуді, сондай-ақ цифрлық деректерді өңдеудің мақсаттары, құқықтық негіздері мен тәсілдері туралы ақпарат алу құқығын қоса алғанда, осы цифрлық деректерге қатысты құқықтарын қорғауға құқығы бар.</w:t>
      </w:r>
    </w:p>
    <w:bookmarkEnd w:id="221"/>
    <w:bookmarkStart w:name="z267" w:id="222"/>
    <w:p>
      <w:pPr>
        <w:spacing w:after="0"/>
        <w:ind w:left="0"/>
        <w:jc w:val="both"/>
      </w:pPr>
      <w:r>
        <w:rPr>
          <w:rFonts w:ascii="Times New Roman"/>
          <w:b w:val="false"/>
          <w:i w:val="false"/>
          <w:color w:val="000000"/>
          <w:sz w:val="28"/>
        </w:rPr>
        <w:t>
      5. Көрсетілген құқықтарды іске асыру цифрлық деректер субъектісінің жеке басы не оның өкілінің өкілеттіктері расталған кезде, сондай-ақ тиісті цифрлық деректердің осындай субъектіге тиесілігі расталған кезде жүзеге асырылады.</w:t>
      </w:r>
    </w:p>
    <w:bookmarkEnd w:id="222"/>
    <w:bookmarkStart w:name="z268" w:id="223"/>
    <w:p>
      <w:pPr>
        <w:spacing w:after="0"/>
        <w:ind w:left="0"/>
        <w:jc w:val="both"/>
      </w:pPr>
      <w:r>
        <w:rPr>
          <w:rFonts w:ascii="Times New Roman"/>
          <w:b w:val="false"/>
          <w:i w:val="false"/>
          <w:color w:val="000000"/>
          <w:sz w:val="28"/>
        </w:rPr>
        <w:t>
      6. Цифрлық деректер субъектілерінің құқықтарын іске асыру ерекшеліктері Қазақстан Республикасының заңдарында айқындалады.</w:t>
      </w:r>
    </w:p>
    <w:bookmarkEnd w:id="223"/>
    <w:p>
      <w:pPr>
        <w:spacing w:after="0"/>
        <w:ind w:left="0"/>
        <w:jc w:val="both"/>
      </w:pPr>
      <w:r>
        <w:rPr>
          <w:rFonts w:ascii="Times New Roman"/>
          <w:b/>
          <w:i w:val="false"/>
          <w:color w:val="000000"/>
          <w:sz w:val="28"/>
        </w:rPr>
        <w:t>38-бап. Цифрлық объектілердің меншік иелері және (немесе) иегерлері</w:t>
      </w:r>
    </w:p>
    <w:bookmarkStart w:name="z270" w:id="224"/>
    <w:p>
      <w:pPr>
        <w:spacing w:after="0"/>
        <w:ind w:left="0"/>
        <w:jc w:val="both"/>
      </w:pPr>
      <w:r>
        <w:rPr>
          <w:rFonts w:ascii="Times New Roman"/>
          <w:b w:val="false"/>
          <w:i w:val="false"/>
          <w:color w:val="000000"/>
          <w:sz w:val="28"/>
        </w:rPr>
        <w:t xml:space="preserve">
      1. Цифрлық объектілердің меншік иелері және (немесе) иегерлері осындай цифрлық объектілерге қатысты Қазақстан Республикасының заңдарында және шарттың талаптарында көзделген меншік құқығына немесе өзге де құқықтарға ие болады. </w:t>
      </w:r>
    </w:p>
    <w:bookmarkEnd w:id="224"/>
    <w:bookmarkStart w:name="z271" w:id="225"/>
    <w:p>
      <w:pPr>
        <w:spacing w:after="0"/>
        <w:ind w:left="0"/>
        <w:jc w:val="both"/>
      </w:pPr>
      <w:r>
        <w:rPr>
          <w:rFonts w:ascii="Times New Roman"/>
          <w:b w:val="false"/>
          <w:i w:val="false"/>
          <w:color w:val="000000"/>
          <w:sz w:val="28"/>
        </w:rPr>
        <w:t>
      2. Цифрлық объектінің меншік иесі және (немесе) иегері:</w:t>
      </w:r>
    </w:p>
    <w:bookmarkEnd w:id="225"/>
    <w:bookmarkStart w:name="z272" w:id="226"/>
    <w:p>
      <w:pPr>
        <w:spacing w:after="0"/>
        <w:ind w:left="0"/>
        <w:jc w:val="both"/>
      </w:pPr>
      <w:r>
        <w:rPr>
          <w:rFonts w:ascii="Times New Roman"/>
          <w:b w:val="false"/>
          <w:i w:val="false"/>
          <w:color w:val="000000"/>
          <w:sz w:val="28"/>
        </w:rPr>
        <w:t>
      1) дербес деректер мен құпия ақпаратты қорғау жөніндегі талаптарды қоса алғанда, үшінші тұлғалардың құқықтарын, бостандықтары мен заңды мүдделерін сақтауға;</w:t>
      </w:r>
    </w:p>
    <w:bookmarkEnd w:id="226"/>
    <w:bookmarkStart w:name="z273" w:id="227"/>
    <w:p>
      <w:pPr>
        <w:spacing w:after="0"/>
        <w:ind w:left="0"/>
        <w:jc w:val="both"/>
      </w:pPr>
      <w:r>
        <w:rPr>
          <w:rFonts w:ascii="Times New Roman"/>
          <w:b w:val="false"/>
          <w:i w:val="false"/>
          <w:color w:val="000000"/>
          <w:sz w:val="28"/>
        </w:rPr>
        <w:t>
      2) цифрлық деректер мен цифрлық объектілерге заңсыз қол жеткізуді, көшіруді, өзгертуді немесе алып тастауды болғызбау жөнінде шаралар қабылдауға;</w:t>
      </w:r>
    </w:p>
    <w:bookmarkEnd w:id="227"/>
    <w:bookmarkStart w:name="z274" w:id="228"/>
    <w:p>
      <w:pPr>
        <w:spacing w:after="0"/>
        <w:ind w:left="0"/>
        <w:jc w:val="both"/>
      </w:pPr>
      <w:r>
        <w:rPr>
          <w:rFonts w:ascii="Times New Roman"/>
          <w:b w:val="false"/>
          <w:i w:val="false"/>
          <w:color w:val="000000"/>
          <w:sz w:val="28"/>
        </w:rPr>
        <w:t>
      3) осы Кодексте және Қазақстан Республикасының заңдарында белгіленген өзге де міндеттерді орындауға міндетті.</w:t>
      </w:r>
    </w:p>
    <w:bookmarkEnd w:id="228"/>
    <w:bookmarkStart w:name="z275" w:id="229"/>
    <w:p>
      <w:pPr>
        <w:spacing w:after="0"/>
        <w:ind w:left="0"/>
        <w:jc w:val="both"/>
      </w:pPr>
      <w:r>
        <w:rPr>
          <w:rFonts w:ascii="Times New Roman"/>
          <w:b w:val="false"/>
          <w:i w:val="false"/>
          <w:color w:val="000000"/>
          <w:sz w:val="28"/>
        </w:rPr>
        <w:t xml:space="preserve">
      3. Цифрлық объектілерге құқықтарды беру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осы Кодексте және шарттың талаптарында көзделген негіздерде және тәртіппен жүзеге асырылады.</w:t>
      </w:r>
    </w:p>
    <w:bookmarkEnd w:id="229"/>
    <w:bookmarkStart w:name="z276" w:id="230"/>
    <w:p>
      <w:pPr>
        <w:spacing w:after="0"/>
        <w:ind w:left="0"/>
        <w:jc w:val="both"/>
      </w:pPr>
      <w:r>
        <w:rPr>
          <w:rFonts w:ascii="Times New Roman"/>
          <w:b w:val="false"/>
          <w:i w:val="false"/>
          <w:color w:val="000000"/>
          <w:sz w:val="28"/>
        </w:rPr>
        <w:t>
      4. Цифрлық объектінің меншік иесі және (немесе) иегері Қазақстан Республикасының заңдарында белгіленген жағдайларда және шектерде цифрлық объектіні құру, пайдалану немесе оған билік ету кезінде оның заңсыз әрекеттері (әрекетсіздігі) салдарынан келтірілген зиян үшін жауапты болады.</w:t>
      </w:r>
    </w:p>
    <w:bookmarkEnd w:id="230"/>
    <w:p>
      <w:pPr>
        <w:spacing w:after="0"/>
        <w:ind w:left="0"/>
        <w:jc w:val="both"/>
      </w:pPr>
      <w:r>
        <w:rPr>
          <w:rFonts w:ascii="Times New Roman"/>
          <w:b/>
          <w:i w:val="false"/>
          <w:color w:val="000000"/>
          <w:sz w:val="28"/>
        </w:rPr>
        <w:t>39-бап. Цифрлық объектілерді пайдаланушылар</w:t>
      </w:r>
    </w:p>
    <w:bookmarkStart w:name="z278" w:id="23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цифрлық объектілерді заңды негіздерде пайдаланатын жеке немесе заңды тұлғалар цифрлық объектілерді пайдаланушылар деп танылады.</w:t>
      </w:r>
    </w:p>
    <w:bookmarkEnd w:id="231"/>
    <w:bookmarkStart w:name="z279" w:id="232"/>
    <w:p>
      <w:pPr>
        <w:spacing w:after="0"/>
        <w:ind w:left="0"/>
        <w:jc w:val="both"/>
      </w:pPr>
      <w:r>
        <w:rPr>
          <w:rFonts w:ascii="Times New Roman"/>
          <w:b w:val="false"/>
          <w:i w:val="false"/>
          <w:color w:val="000000"/>
          <w:sz w:val="28"/>
        </w:rPr>
        <w:t>
      2. Цифрлық объектіні пайдаланушы:</w:t>
      </w:r>
    </w:p>
    <w:bookmarkEnd w:id="232"/>
    <w:bookmarkStart w:name="z280" w:id="233"/>
    <w:p>
      <w:pPr>
        <w:spacing w:after="0"/>
        <w:ind w:left="0"/>
        <w:jc w:val="both"/>
      </w:pPr>
      <w:r>
        <w:rPr>
          <w:rFonts w:ascii="Times New Roman"/>
          <w:b w:val="false"/>
          <w:i w:val="false"/>
          <w:color w:val="000000"/>
          <w:sz w:val="28"/>
        </w:rPr>
        <w:t>
      1) цифрлық объектілерді Қазақстан Республикасының заңнамасында, цифрлық объектінің меншік иесі және (немесе) иегері белгілеген шарттарда пайдалануға;</w:t>
      </w:r>
    </w:p>
    <w:bookmarkEnd w:id="233"/>
    <w:bookmarkStart w:name="z281" w:id="234"/>
    <w:p>
      <w:pPr>
        <w:spacing w:after="0"/>
        <w:ind w:left="0"/>
        <w:jc w:val="both"/>
      </w:pPr>
      <w:r>
        <w:rPr>
          <w:rFonts w:ascii="Times New Roman"/>
          <w:b w:val="false"/>
          <w:i w:val="false"/>
          <w:color w:val="000000"/>
          <w:sz w:val="28"/>
        </w:rPr>
        <w:t>
      2) цифрлық объектінің сипаттамалары мен тәуекелдері туралы анық ақпарат алуға;</w:t>
      </w:r>
    </w:p>
    <w:bookmarkEnd w:id="234"/>
    <w:bookmarkStart w:name="z282" w:id="235"/>
    <w:p>
      <w:pPr>
        <w:spacing w:after="0"/>
        <w:ind w:left="0"/>
        <w:jc w:val="both"/>
      </w:pPr>
      <w:r>
        <w:rPr>
          <w:rFonts w:ascii="Times New Roman"/>
          <w:b w:val="false"/>
          <w:i w:val="false"/>
          <w:color w:val="000000"/>
          <w:sz w:val="28"/>
        </w:rPr>
        <w:t>
      3) өз құқықтарын цифрлық объектінің меншік иесі және (немесе) иегері немесе өзге де пайдаланушылары тарапынан қол жеткізуді заңсыз шектеуден немесе теріс пайдаланудан қорғауға;</w:t>
      </w:r>
    </w:p>
    <w:bookmarkEnd w:id="235"/>
    <w:bookmarkStart w:name="z283" w:id="236"/>
    <w:p>
      <w:pPr>
        <w:spacing w:after="0"/>
        <w:ind w:left="0"/>
        <w:jc w:val="both"/>
      </w:pPr>
      <w:r>
        <w:rPr>
          <w:rFonts w:ascii="Times New Roman"/>
          <w:b w:val="false"/>
          <w:i w:val="false"/>
          <w:color w:val="000000"/>
          <w:sz w:val="28"/>
        </w:rPr>
        <w:t>
      4) осы Кодексте және Қазақстан Республикасының заңдарында белгіленген өзге де құқықтарды пайдалануға құқылы.</w:t>
      </w:r>
    </w:p>
    <w:bookmarkEnd w:id="236"/>
    <w:bookmarkStart w:name="z284" w:id="237"/>
    <w:p>
      <w:pPr>
        <w:spacing w:after="0"/>
        <w:ind w:left="0"/>
        <w:jc w:val="both"/>
      </w:pPr>
      <w:r>
        <w:rPr>
          <w:rFonts w:ascii="Times New Roman"/>
          <w:b w:val="false"/>
          <w:i w:val="false"/>
          <w:color w:val="000000"/>
          <w:sz w:val="28"/>
        </w:rPr>
        <w:t>
      3. Цифрлық объектілерді пайдаланушы:</w:t>
      </w:r>
    </w:p>
    <w:bookmarkEnd w:id="237"/>
    <w:bookmarkStart w:name="z285" w:id="238"/>
    <w:p>
      <w:pPr>
        <w:spacing w:after="0"/>
        <w:ind w:left="0"/>
        <w:jc w:val="both"/>
      </w:pPr>
      <w:r>
        <w:rPr>
          <w:rFonts w:ascii="Times New Roman"/>
          <w:b w:val="false"/>
          <w:i w:val="false"/>
          <w:color w:val="000000"/>
          <w:sz w:val="28"/>
        </w:rPr>
        <w:t>
      1) Қазақстан Республикасы заңнамасының дербес деректерді және құпия ақпаратты қорғау жөніндегі талаптарын сақтауға;</w:t>
      </w:r>
    </w:p>
    <w:bookmarkEnd w:id="238"/>
    <w:bookmarkStart w:name="z286" w:id="239"/>
    <w:p>
      <w:pPr>
        <w:spacing w:after="0"/>
        <w:ind w:left="0"/>
        <w:jc w:val="both"/>
      </w:pPr>
      <w:r>
        <w:rPr>
          <w:rFonts w:ascii="Times New Roman"/>
          <w:b w:val="false"/>
          <w:i w:val="false"/>
          <w:color w:val="000000"/>
          <w:sz w:val="28"/>
        </w:rPr>
        <w:t>
      2) цифрлық объектінің жұмыс істеуіне араласпауға және оны цифрлық объектінің меншік иесінің және (немесе) иегерінің рұқсатынсыз өзгертпеуге;</w:t>
      </w:r>
    </w:p>
    <w:bookmarkEnd w:id="239"/>
    <w:bookmarkStart w:name="z287" w:id="240"/>
    <w:p>
      <w:pPr>
        <w:spacing w:after="0"/>
        <w:ind w:left="0"/>
        <w:jc w:val="both"/>
      </w:pPr>
      <w:r>
        <w:rPr>
          <w:rFonts w:ascii="Times New Roman"/>
          <w:b w:val="false"/>
          <w:i w:val="false"/>
          <w:color w:val="000000"/>
          <w:sz w:val="28"/>
        </w:rPr>
        <w:t>
      3) адал әрекет етуге және цифрлық объектінің басқа пайдаланушыларына зиян келтірмеуге;</w:t>
      </w:r>
    </w:p>
    <w:bookmarkEnd w:id="240"/>
    <w:bookmarkStart w:name="z288" w:id="241"/>
    <w:p>
      <w:pPr>
        <w:spacing w:after="0"/>
        <w:ind w:left="0"/>
        <w:jc w:val="both"/>
      </w:pPr>
      <w:r>
        <w:rPr>
          <w:rFonts w:ascii="Times New Roman"/>
          <w:b w:val="false"/>
          <w:i w:val="false"/>
          <w:color w:val="000000"/>
          <w:sz w:val="28"/>
        </w:rPr>
        <w:t>
      4) осы Кодекске және Қазақстан Республикасының өзге де заңдарына сәйкес өзге де міндеттерді орындауға міндетті.</w:t>
      </w:r>
    </w:p>
    <w:bookmarkEnd w:id="241"/>
    <w:bookmarkStart w:name="z289" w:id="242"/>
    <w:p>
      <w:pPr>
        <w:spacing w:after="0"/>
        <w:ind w:left="0"/>
        <w:jc w:val="left"/>
      </w:pPr>
      <w:r>
        <w:rPr>
          <w:rFonts w:ascii="Times New Roman"/>
          <w:b/>
          <w:i w:val="false"/>
          <w:color w:val="000000"/>
        </w:rPr>
        <w:t xml:space="preserve"> 8-тарау. ЦИФРЛЫҚ ОРТА СУБЪЕКТІСІНІҢ НЕГІЗГІ ҚҰҚЫҚТАРЫ</w:t>
      </w:r>
    </w:p>
    <w:bookmarkEnd w:id="242"/>
    <w:p>
      <w:pPr>
        <w:spacing w:after="0"/>
        <w:ind w:left="0"/>
        <w:jc w:val="both"/>
      </w:pPr>
      <w:r>
        <w:rPr>
          <w:rFonts w:ascii="Times New Roman"/>
          <w:b/>
          <w:i w:val="false"/>
          <w:color w:val="000000"/>
          <w:sz w:val="28"/>
        </w:rPr>
        <w:t>40-бап. Цифрлық сәйкестік және оны қорғау құқығы</w:t>
      </w:r>
    </w:p>
    <w:bookmarkStart w:name="z291" w:id="243"/>
    <w:p>
      <w:pPr>
        <w:spacing w:after="0"/>
        <w:ind w:left="0"/>
        <w:jc w:val="both"/>
      </w:pPr>
      <w:r>
        <w:rPr>
          <w:rFonts w:ascii="Times New Roman"/>
          <w:b w:val="false"/>
          <w:i w:val="false"/>
          <w:color w:val="000000"/>
          <w:sz w:val="28"/>
        </w:rPr>
        <w:t>
      1. Цифрлық сәйкестік – цифрлық әрекеттердің, құқықтардың немесе объектілердің нақты бір цифрлық орта субъектісіне жататындығын анықтауға немесе растауға мүмкіндік беретін цифрлық жазбалардың жиынтығы. Цифрлық сәйкестік жеке мүліктік емес игілік ретінде қорғалады.</w:t>
      </w:r>
    </w:p>
    <w:bookmarkEnd w:id="243"/>
    <w:bookmarkStart w:name="z292" w:id="244"/>
    <w:p>
      <w:pPr>
        <w:spacing w:after="0"/>
        <w:ind w:left="0"/>
        <w:jc w:val="both"/>
      </w:pPr>
      <w:r>
        <w:rPr>
          <w:rFonts w:ascii="Times New Roman"/>
          <w:b w:val="false"/>
          <w:i w:val="false"/>
          <w:color w:val="000000"/>
          <w:sz w:val="28"/>
        </w:rPr>
        <w:t>
      2. Ешкімді цифрлық сәйкестендіруге мәжбүрлеуге, мұндай міндет Қазақстан Республикасының заңдарында тікелей көзделген жағдайларды қоспағанда, болмайды.</w:t>
      </w:r>
    </w:p>
    <w:bookmarkEnd w:id="244"/>
    <w:bookmarkStart w:name="z293" w:id="245"/>
    <w:p>
      <w:pPr>
        <w:spacing w:after="0"/>
        <w:ind w:left="0"/>
        <w:jc w:val="both"/>
      </w:pPr>
      <w:r>
        <w:rPr>
          <w:rFonts w:ascii="Times New Roman"/>
          <w:b w:val="false"/>
          <w:i w:val="false"/>
          <w:color w:val="000000"/>
          <w:sz w:val="28"/>
        </w:rPr>
        <w:t>
      3. Цифрлық ортадағы өзара қарым-қатынастарға сәйкестендірусіз қатысуға тек іске асырылуы сәйкестендіруді талап ететін құқықтар мен міндеттердің туындауына алып келмейтін көрсетілетін қызметтер мен іс-қимылдарға қатысты жол беріледі.</w:t>
      </w:r>
    </w:p>
    <w:bookmarkEnd w:id="245"/>
    <w:bookmarkStart w:name="z294" w:id="246"/>
    <w:p>
      <w:pPr>
        <w:spacing w:after="0"/>
        <w:ind w:left="0"/>
        <w:jc w:val="both"/>
      </w:pPr>
      <w:r>
        <w:rPr>
          <w:rFonts w:ascii="Times New Roman"/>
          <w:b w:val="false"/>
          <w:i w:val="false"/>
          <w:color w:val="000000"/>
          <w:sz w:val="28"/>
        </w:rPr>
        <w:t>
      4. Цифрлық сәйкестендіру мүмкіндігі болмаған кезде цифрлық орта субъектісі сәйкестендіруден Қазақстан Республикасының заңнамасында белгіленген өзге тәсілмен өткен жағдайда мемлекеттік және Қазақстан Республикасының заңдарында көзделген өзге де көрсетілетін қызметтерді алуға құқылы.</w:t>
      </w:r>
    </w:p>
    <w:bookmarkEnd w:id="246"/>
    <w:bookmarkStart w:name="z295" w:id="247"/>
    <w:p>
      <w:pPr>
        <w:spacing w:after="0"/>
        <w:ind w:left="0"/>
        <w:jc w:val="both"/>
      </w:pPr>
      <w:r>
        <w:rPr>
          <w:rFonts w:ascii="Times New Roman"/>
          <w:b w:val="false"/>
          <w:i w:val="false"/>
          <w:color w:val="000000"/>
          <w:sz w:val="28"/>
        </w:rPr>
        <w:t>
      5. Мемлекет цифрлық сәйкестікті цифрлық орта субъектілерін өздерінің келісімінсіз сәйкестендіруге мүмкіндік беретін цифрлық жазбаларға заңсыз қол жеткізуден қорғауды қамтамасыз етеді.</w:t>
      </w:r>
    </w:p>
    <w:bookmarkEnd w:id="247"/>
    <w:p>
      <w:pPr>
        <w:spacing w:after="0"/>
        <w:ind w:left="0"/>
        <w:jc w:val="both"/>
      </w:pPr>
      <w:r>
        <w:rPr>
          <w:rFonts w:ascii="Times New Roman"/>
          <w:b/>
          <w:i w:val="false"/>
          <w:color w:val="000000"/>
          <w:sz w:val="28"/>
        </w:rPr>
        <w:t>41-бап. Дербес деректерді алып тастау, анонимдеу және өңдеуді шектеу құқығы</w:t>
      </w:r>
    </w:p>
    <w:bookmarkStart w:name="z297" w:id="248"/>
    <w:p>
      <w:pPr>
        <w:spacing w:after="0"/>
        <w:ind w:left="0"/>
        <w:jc w:val="both"/>
      </w:pPr>
      <w:r>
        <w:rPr>
          <w:rFonts w:ascii="Times New Roman"/>
          <w:b w:val="false"/>
          <w:i w:val="false"/>
          <w:color w:val="000000"/>
          <w:sz w:val="28"/>
        </w:rPr>
        <w:t>
      1. Дербес деректер субъектісі, Қазақстан Республикасының заңдарында көзделген жағдайларды қоспағанда, олардың алыну негізіне қарамастан, цифрлық ортада орналастырылған немесе өңделетін өзінің дербес деректерін алып тастауды, анонимдеуді немесе өңдеуді шектеуді талап етуге құқылы.</w:t>
      </w:r>
    </w:p>
    <w:bookmarkEnd w:id="248"/>
    <w:bookmarkStart w:name="z298" w:id="249"/>
    <w:p>
      <w:pPr>
        <w:spacing w:after="0"/>
        <w:ind w:left="0"/>
        <w:jc w:val="both"/>
      </w:pPr>
      <w:r>
        <w:rPr>
          <w:rFonts w:ascii="Times New Roman"/>
          <w:b w:val="false"/>
          <w:i w:val="false"/>
          <w:color w:val="000000"/>
          <w:sz w:val="28"/>
        </w:rPr>
        <w:t>
      Дербес деректерді анонимдеу деп оны жасаудың нәтижесінде дербес деректердің дербес деректер субъектісіне тиесілігін анықтау мүмкін болмайтын іс-қимыл түсініледі.</w:t>
      </w:r>
    </w:p>
    <w:bookmarkEnd w:id="249"/>
    <w:bookmarkStart w:name="z299" w:id="250"/>
    <w:p>
      <w:pPr>
        <w:spacing w:after="0"/>
        <w:ind w:left="0"/>
        <w:jc w:val="both"/>
      </w:pPr>
      <w:r>
        <w:rPr>
          <w:rFonts w:ascii="Times New Roman"/>
          <w:b w:val="false"/>
          <w:i w:val="false"/>
          <w:color w:val="000000"/>
          <w:sz w:val="28"/>
        </w:rPr>
        <w:t>
      2. Цифрлық объектілердің иегері немесе дербес деректерді өңдеуді жүзеге асыратын өзге тұлға дербес деректер субъектісінің дербес деректерді алып тастау, анонимдеу немесе өңдеуді шектеу туралы талабын Қазақстан Республикасының дербес деректер және оларды қорғау туралы заңнамасында белгіленген тәртіппен орындауға міндетті.</w:t>
      </w:r>
    </w:p>
    <w:bookmarkEnd w:id="250"/>
    <w:bookmarkStart w:name="z300" w:id="251"/>
    <w:p>
      <w:pPr>
        <w:spacing w:after="0"/>
        <w:ind w:left="0"/>
        <w:jc w:val="both"/>
      </w:pPr>
      <w:r>
        <w:rPr>
          <w:rFonts w:ascii="Times New Roman"/>
          <w:b w:val="false"/>
          <w:i w:val="false"/>
          <w:color w:val="000000"/>
          <w:sz w:val="28"/>
        </w:rPr>
        <w:t>
      3. Егер Қазақстан Республикасының заңнамасында цифрлық деректерді сақтаудың міндетті мерзімдері белгіленген болса, тиісті цифрлық объектінің иегері немесе дербес деректерді өңдеуді жүзеге асыратын өзге тұлға:</w:t>
      </w:r>
    </w:p>
    <w:bookmarkEnd w:id="251"/>
    <w:bookmarkStart w:name="z301" w:id="252"/>
    <w:p>
      <w:pPr>
        <w:spacing w:after="0"/>
        <w:ind w:left="0"/>
        <w:jc w:val="both"/>
      </w:pPr>
      <w:r>
        <w:rPr>
          <w:rFonts w:ascii="Times New Roman"/>
          <w:b w:val="false"/>
          <w:i w:val="false"/>
          <w:color w:val="000000"/>
          <w:sz w:val="28"/>
        </w:rPr>
        <w:t>
      1) заңды күшіне енген сот актісі негізінде;</w:t>
      </w:r>
    </w:p>
    <w:bookmarkEnd w:id="252"/>
    <w:bookmarkStart w:name="z302" w:id="253"/>
    <w:p>
      <w:pPr>
        <w:spacing w:after="0"/>
        <w:ind w:left="0"/>
        <w:jc w:val="both"/>
      </w:pPr>
      <w:r>
        <w:rPr>
          <w:rFonts w:ascii="Times New Roman"/>
          <w:b w:val="false"/>
          <w:i w:val="false"/>
          <w:color w:val="000000"/>
          <w:sz w:val="28"/>
        </w:rPr>
        <w:t>
      2) Қазақстан Республикасының заңдарында немесе шартында көзделген міндеттемелерді орындау үшін;</w:t>
      </w:r>
    </w:p>
    <w:bookmarkEnd w:id="253"/>
    <w:bookmarkStart w:name="z303" w:id="254"/>
    <w:p>
      <w:pPr>
        <w:spacing w:after="0"/>
        <w:ind w:left="0"/>
        <w:jc w:val="both"/>
      </w:pPr>
      <w:r>
        <w:rPr>
          <w:rFonts w:ascii="Times New Roman"/>
          <w:b w:val="false"/>
          <w:i w:val="false"/>
          <w:color w:val="000000"/>
          <w:sz w:val="28"/>
        </w:rPr>
        <w:t>
      3) Қазақстан Республикасының заңдарына сәйкес архивтік сақтауды қамтамасыз ету мақсатында өңдеуді қоспағанда, мұндай деректерге қол жеткізуді шектеуге және дербес деректер субъектісінің талабы бойынша оларды өңдеуді тоқтата тұруға міндетті.</w:t>
      </w:r>
    </w:p>
    <w:bookmarkEnd w:id="254"/>
    <w:bookmarkStart w:name="z304" w:id="255"/>
    <w:p>
      <w:pPr>
        <w:spacing w:after="0"/>
        <w:ind w:left="0"/>
        <w:jc w:val="both"/>
      </w:pPr>
      <w:r>
        <w:rPr>
          <w:rFonts w:ascii="Times New Roman"/>
          <w:b w:val="false"/>
          <w:i w:val="false"/>
          <w:color w:val="000000"/>
          <w:sz w:val="28"/>
        </w:rPr>
        <w:t>
      4. Дербес деректерді алып тастау, анонимдеу немесе өңдеуді шектеу туралы талап, егер дербес деректерді сақтау:</w:t>
      </w:r>
    </w:p>
    <w:bookmarkEnd w:id="255"/>
    <w:bookmarkStart w:name="z305" w:id="256"/>
    <w:p>
      <w:pPr>
        <w:spacing w:after="0"/>
        <w:ind w:left="0"/>
        <w:jc w:val="both"/>
      </w:pPr>
      <w:r>
        <w:rPr>
          <w:rFonts w:ascii="Times New Roman"/>
          <w:b w:val="false"/>
          <w:i w:val="false"/>
          <w:color w:val="000000"/>
          <w:sz w:val="28"/>
        </w:rPr>
        <w:t>
      1) үшінші тұлғалардың өмірін қорғау, денсаулығын сақтау, құқықтарын, бостандықтары мен заңды мүдделерін қорғау;</w:t>
      </w:r>
    </w:p>
    <w:bookmarkEnd w:id="256"/>
    <w:bookmarkStart w:name="z306" w:id="257"/>
    <w:p>
      <w:pPr>
        <w:spacing w:after="0"/>
        <w:ind w:left="0"/>
        <w:jc w:val="both"/>
      </w:pPr>
      <w:r>
        <w:rPr>
          <w:rFonts w:ascii="Times New Roman"/>
          <w:b w:val="false"/>
          <w:i w:val="false"/>
          <w:color w:val="000000"/>
          <w:sz w:val="28"/>
        </w:rPr>
        <w:t>
      2) құқық бұзушылық бойынша істерді қарау;</w:t>
      </w:r>
    </w:p>
    <w:bookmarkEnd w:id="257"/>
    <w:bookmarkStart w:name="z307" w:id="258"/>
    <w:p>
      <w:pPr>
        <w:spacing w:after="0"/>
        <w:ind w:left="0"/>
        <w:jc w:val="both"/>
      </w:pPr>
      <w:r>
        <w:rPr>
          <w:rFonts w:ascii="Times New Roman"/>
          <w:b w:val="false"/>
          <w:i w:val="false"/>
          <w:color w:val="000000"/>
          <w:sz w:val="28"/>
        </w:rPr>
        <w:t>
      3) сот төрелігін жүзеге асыру немесе заңды күшіне енген сот актілерін орындау;</w:t>
      </w:r>
    </w:p>
    <w:bookmarkEnd w:id="258"/>
    <w:bookmarkStart w:name="z308" w:id="259"/>
    <w:p>
      <w:pPr>
        <w:spacing w:after="0"/>
        <w:ind w:left="0"/>
        <w:jc w:val="both"/>
      </w:pPr>
      <w:r>
        <w:rPr>
          <w:rFonts w:ascii="Times New Roman"/>
          <w:b w:val="false"/>
          <w:i w:val="false"/>
          <w:color w:val="000000"/>
          <w:sz w:val="28"/>
        </w:rPr>
        <w:t>
      4) Қазақстан Республикасының заңдарында тікелей белгіленген көпшілік мүддесін қамтамасыз ету;</w:t>
      </w:r>
    </w:p>
    <w:bookmarkEnd w:id="259"/>
    <w:bookmarkStart w:name="z309" w:id="260"/>
    <w:p>
      <w:pPr>
        <w:spacing w:after="0"/>
        <w:ind w:left="0"/>
        <w:jc w:val="both"/>
      </w:pPr>
      <w:r>
        <w:rPr>
          <w:rFonts w:ascii="Times New Roman"/>
          <w:b w:val="false"/>
          <w:i w:val="false"/>
          <w:color w:val="000000"/>
          <w:sz w:val="28"/>
        </w:rPr>
        <w:t>
      5) дербес деректерді анонимдеу жағдайында мемлекеттік статистиканың немесе ғылыми-зерттеу қызметінің мақсаттары;</w:t>
      </w:r>
    </w:p>
    <w:bookmarkEnd w:id="260"/>
    <w:bookmarkStart w:name="z310" w:id="261"/>
    <w:p>
      <w:pPr>
        <w:spacing w:after="0"/>
        <w:ind w:left="0"/>
        <w:jc w:val="both"/>
      </w:pPr>
      <w:r>
        <w:rPr>
          <w:rFonts w:ascii="Times New Roman"/>
          <w:b w:val="false"/>
          <w:i w:val="false"/>
          <w:color w:val="000000"/>
          <w:sz w:val="28"/>
        </w:rPr>
        <w:t>
      6) мемлекеттік функцияларды іске асыру және мемлекеттік қызметтер көрсету үшін қажет болса, орындалуға жатпайды.</w:t>
      </w:r>
    </w:p>
    <w:bookmarkEnd w:id="261"/>
    <w:p>
      <w:pPr>
        <w:spacing w:after="0"/>
        <w:ind w:left="0"/>
        <w:jc w:val="both"/>
      </w:pPr>
      <w:r>
        <w:rPr>
          <w:rFonts w:ascii="Times New Roman"/>
          <w:b/>
          <w:i w:val="false"/>
          <w:color w:val="000000"/>
          <w:sz w:val="28"/>
        </w:rPr>
        <w:t>42-бап. Мүгедектігі бар адамдардың цифрлық ортадағы цифрлық қолжетімділігі</w:t>
      </w:r>
    </w:p>
    <w:p>
      <w:pPr>
        <w:spacing w:after="0"/>
        <w:ind w:left="0"/>
        <w:jc w:val="both"/>
      </w:pPr>
      <w:r>
        <w:rPr>
          <w:rFonts w:ascii="Times New Roman"/>
          <w:b/>
          <w:i w:val="false"/>
          <w:color w:val="000000"/>
          <w:sz w:val="28"/>
        </w:rPr>
        <w:t>мен құқықтары</w:t>
      </w:r>
    </w:p>
    <w:bookmarkStart w:name="z313" w:id="262"/>
    <w:p>
      <w:pPr>
        <w:spacing w:after="0"/>
        <w:ind w:left="0"/>
        <w:jc w:val="both"/>
      </w:pPr>
      <w:r>
        <w:rPr>
          <w:rFonts w:ascii="Times New Roman"/>
          <w:b w:val="false"/>
          <w:i w:val="false"/>
          <w:color w:val="000000"/>
          <w:sz w:val="28"/>
        </w:rPr>
        <w:t>
      1. Мемлекеттік органдар, мемлекеттік заңды тұлғалар, квазимемлекеттік сектор субъектілері және мемлекеттік қызметтер көрсетуге қатысатын өзге де тұлғалар пайдаланушылардың барлық санаттары үшін, оның ішінде мүгедектігі бар адамдар үшін цифрлық жүйелердің, цифрлық ресурстардың және цифрлық ортада көрсетілетін қызметтердің қолжетімділігін қамтамасыз етеді.</w:t>
      </w:r>
    </w:p>
    <w:bookmarkEnd w:id="262"/>
    <w:bookmarkStart w:name="z314" w:id="263"/>
    <w:p>
      <w:pPr>
        <w:spacing w:after="0"/>
        <w:ind w:left="0"/>
        <w:jc w:val="both"/>
      </w:pPr>
      <w:r>
        <w:rPr>
          <w:rFonts w:ascii="Times New Roman"/>
          <w:b w:val="false"/>
          <w:i w:val="false"/>
          <w:color w:val="000000"/>
          <w:sz w:val="28"/>
        </w:rPr>
        <w:t>
      2. Мемлекеттік қызметтер көрсетілетін цифрлық объектілерді құру, дамыту, модификациялау, пайдалану кезінде цифрландыру және киберқауіпсіздікті қамтамасыз ету саласындағы бірыңғай талаптарда көзделген цифрлық ортадағы көрсетілетін қызметтердің қолжетімділігін қамтамасыз етуге қойылатын талаптар ескеріледі.</w:t>
      </w:r>
    </w:p>
    <w:bookmarkEnd w:id="263"/>
    <w:bookmarkStart w:name="z315" w:id="264"/>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 цифрлық ортаның қолжетімділігі саласындағы халықаралық тәсілдер мен ұсынымдар ескеріле отырып әзірленеді және жаңартылып отырады.</w:t>
      </w:r>
    </w:p>
    <w:bookmarkEnd w:id="264"/>
    <w:p>
      <w:pPr>
        <w:spacing w:after="0"/>
        <w:ind w:left="0"/>
        <w:jc w:val="both"/>
      </w:pPr>
      <w:r>
        <w:rPr>
          <w:rFonts w:ascii="Times New Roman"/>
          <w:b/>
          <w:i w:val="false"/>
          <w:color w:val="000000"/>
          <w:sz w:val="28"/>
        </w:rPr>
        <w:t>43-бап. Цифрлық орта субъектілерінің алгоритмдік жүйелер мен толық</w:t>
      </w:r>
    </w:p>
    <w:p>
      <w:pPr>
        <w:spacing w:after="0"/>
        <w:ind w:left="0"/>
        <w:jc w:val="both"/>
      </w:pPr>
      <w:r>
        <w:rPr>
          <w:rFonts w:ascii="Times New Roman"/>
          <w:b/>
          <w:i w:val="false"/>
          <w:color w:val="000000"/>
          <w:sz w:val="28"/>
        </w:rPr>
        <w:t>автоматтандырылған шешімдерді пайдалану кезіндегі құқықтары</w:t>
      </w:r>
    </w:p>
    <w:bookmarkStart w:name="z318" w:id="265"/>
    <w:p>
      <w:pPr>
        <w:spacing w:after="0"/>
        <w:ind w:left="0"/>
        <w:jc w:val="both"/>
      </w:pPr>
      <w:r>
        <w:rPr>
          <w:rFonts w:ascii="Times New Roman"/>
          <w:b w:val="false"/>
          <w:i w:val="false"/>
          <w:color w:val="000000"/>
          <w:sz w:val="28"/>
        </w:rPr>
        <w:t>
      1. Алгоритмдік жүйе – жасанды интеллект жүйелерін қоса алғанда, деректерді автоматтандырылған түрде өңдеу негізінде шешімдер қабылдайтын немесе қабылдауға әсер ететін цифрлық жүйе.</w:t>
      </w:r>
    </w:p>
    <w:bookmarkEnd w:id="265"/>
    <w:bookmarkStart w:name="z319" w:id="266"/>
    <w:p>
      <w:pPr>
        <w:spacing w:after="0"/>
        <w:ind w:left="0"/>
        <w:jc w:val="both"/>
      </w:pPr>
      <w:r>
        <w:rPr>
          <w:rFonts w:ascii="Times New Roman"/>
          <w:b w:val="false"/>
          <w:i w:val="false"/>
          <w:color w:val="000000"/>
          <w:sz w:val="28"/>
        </w:rPr>
        <w:t>
      2. Қазақстан Республикасының заңдарында белгіленген белгілер бойынша кемсітушілікті қоса алғанда, алгоритмдік жүйелерді пайдалана отырып қабылданатын шешімдер кемсітушілікке алып келмеуге тиіс.</w:t>
      </w:r>
    </w:p>
    <w:bookmarkEnd w:id="266"/>
    <w:bookmarkStart w:name="z320" w:id="267"/>
    <w:p>
      <w:pPr>
        <w:spacing w:after="0"/>
        <w:ind w:left="0"/>
        <w:jc w:val="both"/>
      </w:pPr>
      <w:r>
        <w:rPr>
          <w:rFonts w:ascii="Times New Roman"/>
          <w:b w:val="false"/>
          <w:i w:val="false"/>
          <w:color w:val="000000"/>
          <w:sz w:val="28"/>
        </w:rPr>
        <w:t>
      3. Қабылдануы адамның мән-жайларды бағалауға не Қазақстан Республикасының заңдарында немесе келісімде көзделген жағдайларда нәтижені бекітуде адамның қатысуынсыз жүзеге асырылатын шешім толық автоматтандырылған шешім деп танылады.</w:t>
      </w:r>
    </w:p>
    <w:bookmarkEnd w:id="267"/>
    <w:bookmarkStart w:name="z321" w:id="268"/>
    <w:p>
      <w:pPr>
        <w:spacing w:after="0"/>
        <w:ind w:left="0"/>
        <w:jc w:val="both"/>
      </w:pPr>
      <w:r>
        <w:rPr>
          <w:rFonts w:ascii="Times New Roman"/>
          <w:b w:val="false"/>
          <w:i w:val="false"/>
          <w:color w:val="000000"/>
          <w:sz w:val="28"/>
        </w:rPr>
        <w:t>
      4. Өзіне қатысты толық автоматтандырылған алгоритмдік жүйе қабылданатын субъект Қазақстан Республикасының заңнамасында белгіленген жағдайларда және тәртіппен:</w:t>
      </w:r>
    </w:p>
    <w:bookmarkEnd w:id="268"/>
    <w:bookmarkStart w:name="z322" w:id="269"/>
    <w:p>
      <w:pPr>
        <w:spacing w:after="0"/>
        <w:ind w:left="0"/>
        <w:jc w:val="both"/>
      </w:pPr>
      <w:r>
        <w:rPr>
          <w:rFonts w:ascii="Times New Roman"/>
          <w:b w:val="false"/>
          <w:i w:val="false"/>
          <w:color w:val="000000"/>
          <w:sz w:val="28"/>
        </w:rPr>
        <w:t>
      1) алгоритмдік жүйені қолдану фактісі туралы ақпарат алуға;</w:t>
      </w:r>
    </w:p>
    <w:bookmarkEnd w:id="269"/>
    <w:bookmarkStart w:name="z323" w:id="270"/>
    <w:p>
      <w:pPr>
        <w:spacing w:after="0"/>
        <w:ind w:left="0"/>
        <w:jc w:val="both"/>
      </w:pPr>
      <w:r>
        <w:rPr>
          <w:rFonts w:ascii="Times New Roman"/>
          <w:b w:val="false"/>
          <w:i w:val="false"/>
          <w:color w:val="000000"/>
          <w:sz w:val="28"/>
        </w:rPr>
        <w:t>
      2) алгоритмдерді, бастапқы кодты немесе заңмен қорғалатын құпияны құрайтын мәліметтерді ашпай шешімге әсер еткен негізгі факторлар мен өлшемшарттардың түсіндірмесін алуға;</w:t>
      </w:r>
    </w:p>
    <w:bookmarkEnd w:id="270"/>
    <w:bookmarkStart w:name="z324" w:id="271"/>
    <w:p>
      <w:pPr>
        <w:spacing w:after="0"/>
        <w:ind w:left="0"/>
        <w:jc w:val="both"/>
      </w:pPr>
      <w:r>
        <w:rPr>
          <w:rFonts w:ascii="Times New Roman"/>
          <w:b w:val="false"/>
          <w:i w:val="false"/>
          <w:color w:val="000000"/>
          <w:sz w:val="28"/>
        </w:rPr>
        <w:t>
      3) егер шешім заңды салдарларға алып келетін болса не адамның құқықтары мен заңды мүдделеріне ықпал етуге қабілетті болса, Қазақстан Республикасының заңнамасында белгіленген мерзімдерде уәкілетті маманның (мамандардың) қатысуымен шешімді қайта қарауды талап етуге құқылы.</w:t>
      </w:r>
    </w:p>
    <w:bookmarkEnd w:id="271"/>
    <w:bookmarkStart w:name="z325" w:id="272"/>
    <w:p>
      <w:pPr>
        <w:spacing w:after="0"/>
        <w:ind w:left="0"/>
        <w:jc w:val="both"/>
      </w:pPr>
      <w:r>
        <w:rPr>
          <w:rFonts w:ascii="Times New Roman"/>
          <w:b w:val="false"/>
          <w:i w:val="false"/>
          <w:color w:val="000000"/>
          <w:sz w:val="28"/>
        </w:rPr>
        <w:t>
      5. Алгоритмдік жүйелерді, толық автоматтандырылған шешімдерді қолдану ерекшеліктері Қазақстан Республикасының заңнамасында белгіленеді.</w:t>
      </w:r>
    </w:p>
    <w:bookmarkEnd w:id="272"/>
    <w:bookmarkStart w:name="z326" w:id="273"/>
    <w:p>
      <w:pPr>
        <w:spacing w:after="0"/>
        <w:ind w:left="0"/>
        <w:jc w:val="left"/>
      </w:pPr>
      <w:r>
        <w:rPr>
          <w:rFonts w:ascii="Times New Roman"/>
          <w:b/>
          <w:i w:val="false"/>
          <w:color w:val="000000"/>
        </w:rPr>
        <w:t xml:space="preserve"> 4-БӨЛІМ. ЦИФРЛЫҚ ОРТАДАҒЫ ҚҰҚЫҚТЫҚ ҚАТЫНАСТАР</w:t>
      </w:r>
    </w:p>
    <w:bookmarkEnd w:id="273"/>
    <w:bookmarkStart w:name="z327" w:id="274"/>
    <w:p>
      <w:pPr>
        <w:spacing w:after="0"/>
        <w:ind w:left="0"/>
        <w:jc w:val="left"/>
      </w:pPr>
      <w:r>
        <w:rPr>
          <w:rFonts w:ascii="Times New Roman"/>
          <w:b/>
          <w:i w:val="false"/>
          <w:color w:val="000000"/>
        </w:rPr>
        <w:t xml:space="preserve"> 9-тарау. ЦИФРЛЫҚ СӘЙКЕСТЕНДІРУ</w:t>
      </w:r>
    </w:p>
    <w:bookmarkEnd w:id="274"/>
    <w:p>
      <w:pPr>
        <w:spacing w:after="0"/>
        <w:ind w:left="0"/>
        <w:jc w:val="both"/>
      </w:pPr>
      <w:r>
        <w:rPr>
          <w:rFonts w:ascii="Times New Roman"/>
          <w:b/>
          <w:i w:val="false"/>
          <w:color w:val="000000"/>
          <w:sz w:val="28"/>
        </w:rPr>
        <w:t>44-бап. Цифрлық ортада құқықтардың туындауы, жүзеге асырылуы және</w:t>
      </w:r>
    </w:p>
    <w:p>
      <w:pPr>
        <w:spacing w:after="0"/>
        <w:ind w:left="0"/>
        <w:jc w:val="both"/>
      </w:pPr>
      <w:r>
        <w:rPr>
          <w:rFonts w:ascii="Times New Roman"/>
          <w:b/>
          <w:i w:val="false"/>
          <w:color w:val="000000"/>
          <w:sz w:val="28"/>
        </w:rPr>
        <w:t>тоқтатылуы</w:t>
      </w:r>
    </w:p>
    <w:bookmarkStart w:name="z330" w:id="275"/>
    <w:p>
      <w:pPr>
        <w:spacing w:after="0"/>
        <w:ind w:left="0"/>
        <w:jc w:val="both"/>
      </w:pPr>
      <w:r>
        <w:rPr>
          <w:rFonts w:ascii="Times New Roman"/>
          <w:b w:val="false"/>
          <w:i w:val="false"/>
          <w:color w:val="000000"/>
          <w:sz w:val="28"/>
        </w:rPr>
        <w:t>
      1. Цифрлық жазбаларда көрсетілген заңдық маңызы бар фактілер цифрлық ортада құқықтық қатынастардың туындауының, өзгеруінің және тоқтатылуының негіздері болып табылады.</w:t>
      </w:r>
    </w:p>
    <w:bookmarkEnd w:id="275"/>
    <w:bookmarkStart w:name="z331" w:id="276"/>
    <w:p>
      <w:pPr>
        <w:spacing w:after="0"/>
        <w:ind w:left="0"/>
        <w:jc w:val="both"/>
      </w:pPr>
      <w:r>
        <w:rPr>
          <w:rFonts w:ascii="Times New Roman"/>
          <w:b w:val="false"/>
          <w:i w:val="false"/>
          <w:color w:val="000000"/>
          <w:sz w:val="28"/>
        </w:rPr>
        <w:t>
      2. Цифрлық ортадағы құқықтық қатынастар цифрлық объектілерді құруға, алуға немесе пайдалануға және іс-әрекеттер жасауға байланысты, сондай-ақ осы Кодексте көзделген өзге де жағдайларда туындайды.</w:t>
      </w:r>
    </w:p>
    <w:bookmarkEnd w:id="276"/>
    <w:bookmarkStart w:name="z332" w:id="277"/>
    <w:p>
      <w:pPr>
        <w:spacing w:after="0"/>
        <w:ind w:left="0"/>
        <w:jc w:val="both"/>
      </w:pPr>
      <w:r>
        <w:rPr>
          <w:rFonts w:ascii="Times New Roman"/>
          <w:b w:val="false"/>
          <w:i w:val="false"/>
          <w:color w:val="000000"/>
          <w:sz w:val="28"/>
        </w:rPr>
        <w:t>
      3. Цифрлық ортада туындаған құқықтық қатынастар қатысушыларды сәйкестендіруді, олардың ерік білдіруін растауды және заңдық маңызы бар фактілерді тіркеп-белгілеуді қамтамасыз ететін цифрлық технологиялар пайдаланыла отырып жүзеге асырылады.</w:t>
      </w:r>
    </w:p>
    <w:bookmarkEnd w:id="277"/>
    <w:bookmarkStart w:name="z333" w:id="278"/>
    <w:p>
      <w:pPr>
        <w:spacing w:after="0"/>
        <w:ind w:left="0"/>
        <w:jc w:val="both"/>
      </w:pPr>
      <w:r>
        <w:rPr>
          <w:rFonts w:ascii="Times New Roman"/>
          <w:b w:val="false"/>
          <w:i w:val="false"/>
          <w:color w:val="000000"/>
          <w:sz w:val="28"/>
        </w:rPr>
        <w:t>
      4. Цифрлық ортадағы құқықтық қатынастардың тоқтатылуы міндеттемелерді орындау, цифрлық объектіні жоғалту, құқықтың қолданылу мерзімінің аяқталуы не осы Кодексте, Қазақстан Республикасының өзге де заңдарында немесе шартта белгіленген өзге де заңдық маңызы бар фактілер нәтижесінде туындайды.</w:t>
      </w:r>
    </w:p>
    <w:bookmarkEnd w:id="278"/>
    <w:p>
      <w:pPr>
        <w:spacing w:after="0"/>
        <w:ind w:left="0"/>
        <w:jc w:val="both"/>
      </w:pPr>
      <w:r>
        <w:rPr>
          <w:rFonts w:ascii="Times New Roman"/>
          <w:b/>
          <w:i w:val="false"/>
          <w:color w:val="000000"/>
          <w:sz w:val="28"/>
        </w:rPr>
        <w:t>45-бап. Цифрлық деректер сәйкестендіргіштері</w:t>
      </w:r>
    </w:p>
    <w:bookmarkStart w:name="z335" w:id="279"/>
    <w:p>
      <w:pPr>
        <w:spacing w:after="0"/>
        <w:ind w:left="0"/>
        <w:jc w:val="both"/>
      </w:pPr>
      <w:r>
        <w:rPr>
          <w:rFonts w:ascii="Times New Roman"/>
          <w:b w:val="false"/>
          <w:i w:val="false"/>
          <w:color w:val="000000"/>
          <w:sz w:val="28"/>
        </w:rPr>
        <w:t>
      1. Сәйкестендіргіштер және оларды қамтитын цифрлық жазбалар осы Кодексте белгіленген ерекшеліктер ескеріле отырып, Қазақстан Республикасының дербес деректер және оларды қорғау туралы заңнамасына сәйкес өңделеді.</w:t>
      </w:r>
    </w:p>
    <w:bookmarkEnd w:id="279"/>
    <w:bookmarkStart w:name="z336" w:id="280"/>
    <w:p>
      <w:pPr>
        <w:spacing w:after="0"/>
        <w:ind w:left="0"/>
        <w:jc w:val="both"/>
      </w:pPr>
      <w:r>
        <w:rPr>
          <w:rFonts w:ascii="Times New Roman"/>
          <w:b w:val="false"/>
          <w:i w:val="false"/>
          <w:color w:val="000000"/>
          <w:sz w:val="28"/>
        </w:rPr>
        <w:t>
      2. Қазақстан Республикасында мыналар бірегей сәйкестендіргіш болып табылады:</w:t>
      </w:r>
    </w:p>
    <w:bookmarkEnd w:id="280"/>
    <w:bookmarkStart w:name="z337" w:id="281"/>
    <w:p>
      <w:pPr>
        <w:spacing w:after="0"/>
        <w:ind w:left="0"/>
        <w:jc w:val="both"/>
      </w:pPr>
      <w:r>
        <w:rPr>
          <w:rFonts w:ascii="Times New Roman"/>
          <w:b w:val="false"/>
          <w:i w:val="false"/>
          <w:color w:val="000000"/>
          <w:sz w:val="28"/>
        </w:rPr>
        <w:t>
      1) жеке тұлғалар үшін – жеке сәйкестендіру нөмірі;</w:t>
      </w:r>
    </w:p>
    <w:bookmarkEnd w:id="281"/>
    <w:bookmarkStart w:name="z338" w:id="282"/>
    <w:p>
      <w:pPr>
        <w:spacing w:after="0"/>
        <w:ind w:left="0"/>
        <w:jc w:val="both"/>
      </w:pPr>
      <w:r>
        <w:rPr>
          <w:rFonts w:ascii="Times New Roman"/>
          <w:b w:val="false"/>
          <w:i w:val="false"/>
          <w:color w:val="000000"/>
          <w:sz w:val="28"/>
        </w:rPr>
        <w:t>
      2) заңды тұлғалар (филиалдар мен өкілдіктер және бірлескен кәсіпкерлік түріндегі қызметті жүзеге асыратын дара кәсіпкер) үшін – бизнес-сәйкестендіру нөмірі.</w:t>
      </w:r>
    </w:p>
    <w:bookmarkEnd w:id="282"/>
    <w:bookmarkStart w:name="z339" w:id="283"/>
    <w:p>
      <w:pPr>
        <w:spacing w:after="0"/>
        <w:ind w:left="0"/>
        <w:jc w:val="both"/>
      </w:pPr>
      <w:r>
        <w:rPr>
          <w:rFonts w:ascii="Times New Roman"/>
          <w:b w:val="false"/>
          <w:i w:val="false"/>
          <w:color w:val="000000"/>
          <w:sz w:val="28"/>
        </w:rPr>
        <w:t>
      3. Мемлекеттік цифрлық объектілерде пайдаланылатын сәйкестендіргіштер, сондай-ақ әртүрлі иегерлердің цифрлық объектілері арасында цифрлық жазбаларды алмасу үшін қолданылатын сәйкестендіргіштер жария сәйкестендіргіштер деп танылады.</w:t>
      </w:r>
    </w:p>
    <w:bookmarkEnd w:id="283"/>
    <w:bookmarkStart w:name="z340" w:id="284"/>
    <w:p>
      <w:pPr>
        <w:spacing w:after="0"/>
        <w:ind w:left="0"/>
        <w:jc w:val="both"/>
      </w:pPr>
      <w:r>
        <w:rPr>
          <w:rFonts w:ascii="Times New Roman"/>
          <w:b w:val="false"/>
          <w:i w:val="false"/>
          <w:color w:val="000000"/>
          <w:sz w:val="28"/>
        </w:rPr>
        <w:t>
      4. Жеке цифрлық ресурстарда немесе шектеулі цифрлық жүйелерде ғана пайдаланылатын сәйкестендіргіштер жеке сәйкестендіргіштер болып танылады.</w:t>
      </w:r>
    </w:p>
    <w:bookmarkEnd w:id="284"/>
    <w:bookmarkStart w:name="z341" w:id="285"/>
    <w:p>
      <w:pPr>
        <w:spacing w:after="0"/>
        <w:ind w:left="0"/>
        <w:jc w:val="both"/>
      </w:pPr>
      <w:r>
        <w:rPr>
          <w:rFonts w:ascii="Times New Roman"/>
          <w:b w:val="false"/>
          <w:i w:val="false"/>
          <w:color w:val="000000"/>
          <w:sz w:val="28"/>
        </w:rPr>
        <w:t>
      5. Цифрлық жазбаға қосу үшін сәйкестендіргіштерді таңдауды:</w:t>
      </w:r>
    </w:p>
    <w:bookmarkEnd w:id="285"/>
    <w:bookmarkStart w:name="z342" w:id="286"/>
    <w:p>
      <w:pPr>
        <w:spacing w:after="0"/>
        <w:ind w:left="0"/>
        <w:jc w:val="both"/>
      </w:pPr>
      <w:r>
        <w:rPr>
          <w:rFonts w:ascii="Times New Roman"/>
          <w:b w:val="false"/>
          <w:i w:val="false"/>
          <w:color w:val="000000"/>
          <w:sz w:val="28"/>
        </w:rPr>
        <w:t>
      1) цифрлық жазбалардың иегері дербес деректер субъектісі туралы деректерді жинау кезінде дербес деректер субъектісі;</w:t>
      </w:r>
    </w:p>
    <w:bookmarkEnd w:id="286"/>
    <w:bookmarkStart w:name="z343" w:id="287"/>
    <w:p>
      <w:pPr>
        <w:spacing w:after="0"/>
        <w:ind w:left="0"/>
        <w:jc w:val="both"/>
      </w:pPr>
      <w:r>
        <w:rPr>
          <w:rFonts w:ascii="Times New Roman"/>
          <w:b w:val="false"/>
          <w:i w:val="false"/>
          <w:color w:val="000000"/>
          <w:sz w:val="28"/>
        </w:rPr>
        <w:t>
      2) иегердің өзі цифрлық деректерді жасаған кезде, оның ішінде сәйкестендіргіш жасалған немесе берілген кезде цифрлық жазбалардың иегері;</w:t>
      </w:r>
    </w:p>
    <w:bookmarkEnd w:id="287"/>
    <w:bookmarkStart w:name="z344" w:id="288"/>
    <w:p>
      <w:pPr>
        <w:spacing w:after="0"/>
        <w:ind w:left="0"/>
        <w:jc w:val="both"/>
      </w:pPr>
      <w:r>
        <w:rPr>
          <w:rFonts w:ascii="Times New Roman"/>
          <w:b w:val="false"/>
          <w:i w:val="false"/>
          <w:color w:val="000000"/>
          <w:sz w:val="28"/>
        </w:rPr>
        <w:t>
      3) дербес деректер субъектісінен алынбаған цифрлық деректердің цифрлық жазбаларын иегеріне беру кезінде үшінші тұлға жүзеге асырады.</w:t>
      </w:r>
    </w:p>
    <w:bookmarkEnd w:id="288"/>
    <w:bookmarkStart w:name="z345" w:id="289"/>
    <w:p>
      <w:pPr>
        <w:spacing w:after="0"/>
        <w:ind w:left="0"/>
        <w:jc w:val="both"/>
      </w:pPr>
      <w:r>
        <w:rPr>
          <w:rFonts w:ascii="Times New Roman"/>
          <w:b w:val="false"/>
          <w:i w:val="false"/>
          <w:color w:val="000000"/>
          <w:sz w:val="28"/>
        </w:rPr>
        <w:t>
      6. Цифрлық жазбалардың иегері өзінің цифрлық объектісі шегінде пайдаланылатын сәйкестендіргіштердің бірегейлігі мен дәйектілігін, сондай-ақ цифрлық объектілер арасында цифрлық жазбаларды алмасу кезінде олардың дұрыс салыстырылуын қамтамасыз етуге міндетті.</w:t>
      </w:r>
    </w:p>
    <w:bookmarkEnd w:id="289"/>
    <w:p>
      <w:pPr>
        <w:spacing w:after="0"/>
        <w:ind w:left="0"/>
        <w:jc w:val="both"/>
      </w:pPr>
      <w:r>
        <w:rPr>
          <w:rFonts w:ascii="Times New Roman"/>
          <w:b/>
          <w:i w:val="false"/>
          <w:color w:val="000000"/>
          <w:sz w:val="28"/>
        </w:rPr>
        <w:t>46-бап. Цифрлық аутентификация</w:t>
      </w:r>
    </w:p>
    <w:bookmarkStart w:name="z347" w:id="290"/>
    <w:p>
      <w:pPr>
        <w:spacing w:after="0"/>
        <w:ind w:left="0"/>
        <w:jc w:val="both"/>
      </w:pPr>
      <w:r>
        <w:rPr>
          <w:rFonts w:ascii="Times New Roman"/>
          <w:b w:val="false"/>
          <w:i w:val="false"/>
          <w:color w:val="000000"/>
          <w:sz w:val="28"/>
        </w:rPr>
        <w:t>
      1. Цифрлық аутентификация Қазақстан Республикасының заңнамасында немесе тараптардың келісімінде көзделген жағдайларда цифрлық ортадағы көрсетілетін қызметтер мен объектілерге қол жеткізу кезінде жеке тұлғаның жеке басын немесе заңды тұлғаның құқық қабілеттілігін растау рәсімі деп танылады.</w:t>
      </w:r>
    </w:p>
    <w:bookmarkEnd w:id="290"/>
    <w:bookmarkStart w:name="z348" w:id="291"/>
    <w:p>
      <w:pPr>
        <w:spacing w:after="0"/>
        <w:ind w:left="0"/>
        <w:jc w:val="both"/>
      </w:pPr>
      <w:r>
        <w:rPr>
          <w:rFonts w:ascii="Times New Roman"/>
          <w:b w:val="false"/>
          <w:i w:val="false"/>
          <w:color w:val="000000"/>
          <w:sz w:val="28"/>
        </w:rPr>
        <w:t>
      2. Цифрлық аутентификация Қазақстан Республикасының киберқауіпсіздік, дербес деректер және оларды қорғау туралы заңнамасының талаптарына сәйкес келетін цифрлық объектілер мен сәйкестендіру құралдары пайдаланыла отырып жүзеге асырылады.</w:t>
      </w:r>
    </w:p>
    <w:bookmarkEnd w:id="291"/>
    <w:bookmarkStart w:name="z349" w:id="292"/>
    <w:p>
      <w:pPr>
        <w:spacing w:after="0"/>
        <w:ind w:left="0"/>
        <w:jc w:val="both"/>
      </w:pPr>
      <w:r>
        <w:rPr>
          <w:rFonts w:ascii="Times New Roman"/>
          <w:b w:val="false"/>
          <w:i w:val="false"/>
          <w:color w:val="000000"/>
          <w:sz w:val="28"/>
        </w:rPr>
        <w:t>
      3. Мемлекеттік көрсетілетін қызметтерді алуға өтініш білдірген кезде цифрлық аутентификация цифрландыру және киберқауіпсіздікті қамтамасыз ету саласындағы бірыңғай талаптарға сәйкес орындалған жағдайда, адамның көрсетілетін қызметті алуға тиісті ерік білдіруі деп танылады.</w:t>
      </w:r>
    </w:p>
    <w:bookmarkEnd w:id="292"/>
    <w:bookmarkStart w:name="z350" w:id="293"/>
    <w:p>
      <w:pPr>
        <w:spacing w:after="0"/>
        <w:ind w:left="0"/>
        <w:jc w:val="both"/>
      </w:pPr>
      <w:r>
        <w:rPr>
          <w:rFonts w:ascii="Times New Roman"/>
          <w:b w:val="false"/>
          <w:i w:val="false"/>
          <w:color w:val="000000"/>
          <w:sz w:val="28"/>
        </w:rPr>
        <w:t>
      4. Көп факторлы құралдар пайдаланыла отырып орындалған цифрлық аутентификация цифрлық ортада құқықтық қатынастардың туындауы, өзгеруі немесе тоқтатылуы үшін, сондай-ақ цифрлық форматта жасалған заңды маңызы бар іс-әрекеттерді дәлелдеу мақсаттары үшін негіз болып табылады.</w:t>
      </w:r>
    </w:p>
    <w:bookmarkEnd w:id="293"/>
    <w:bookmarkStart w:name="z351" w:id="294"/>
    <w:p>
      <w:pPr>
        <w:spacing w:after="0"/>
        <w:ind w:left="0"/>
        <w:jc w:val="both"/>
      </w:pPr>
      <w:r>
        <w:rPr>
          <w:rFonts w:ascii="Times New Roman"/>
          <w:b w:val="false"/>
          <w:i w:val="false"/>
          <w:color w:val="000000"/>
          <w:sz w:val="28"/>
        </w:rPr>
        <w:t>
      5. Цифрлық аутентификация фактілері туралы цифрлық жазбаларды олардың цифрлық деректер ретінде ұсынылғаны негізінде ғана заңды күші жоқ деп тануға болмайды.</w:t>
      </w:r>
    </w:p>
    <w:bookmarkEnd w:id="294"/>
    <w:p>
      <w:pPr>
        <w:spacing w:after="0"/>
        <w:ind w:left="0"/>
        <w:jc w:val="both"/>
      </w:pPr>
      <w:r>
        <w:rPr>
          <w:rFonts w:ascii="Times New Roman"/>
          <w:b/>
          <w:i w:val="false"/>
          <w:color w:val="000000"/>
          <w:sz w:val="28"/>
        </w:rPr>
        <w:t>47-бап. Цифрлық растау</w:t>
      </w:r>
    </w:p>
    <w:bookmarkStart w:name="z353" w:id="295"/>
    <w:p>
      <w:pPr>
        <w:spacing w:after="0"/>
        <w:ind w:left="0"/>
        <w:jc w:val="both"/>
      </w:pPr>
      <w:r>
        <w:rPr>
          <w:rFonts w:ascii="Times New Roman"/>
          <w:b w:val="false"/>
          <w:i w:val="false"/>
          <w:color w:val="000000"/>
          <w:sz w:val="28"/>
        </w:rPr>
        <w:t>
      1. Цифрлық растау – цифрлық технологиялар құралдарын пайдалана отырып, цифрлық аутентификациядан өткеннен кейін жасалатын келісімді немесе өзге де ерік білдіруді білдіретін цифрлық орта субъектісінің іс-қимылы.</w:t>
      </w:r>
    </w:p>
    <w:bookmarkEnd w:id="295"/>
    <w:bookmarkStart w:name="z354" w:id="296"/>
    <w:p>
      <w:pPr>
        <w:spacing w:after="0"/>
        <w:ind w:left="0"/>
        <w:jc w:val="both"/>
      </w:pPr>
      <w:r>
        <w:rPr>
          <w:rFonts w:ascii="Times New Roman"/>
          <w:b w:val="false"/>
          <w:i w:val="false"/>
          <w:color w:val="000000"/>
          <w:sz w:val="28"/>
        </w:rPr>
        <w:t>
      2. Цифрлық растауларға кодтар, парольдер, бір реттік цифрлық сәйкестендіргіштер, пуш – хабарламалар, биометриялық растаулар, бөлінген тізілімдердегі цифрлық жазбалар және цифрлық жүйелер қалыптастыратын және:</w:t>
      </w:r>
    </w:p>
    <w:bookmarkEnd w:id="296"/>
    <w:bookmarkStart w:name="z355" w:id="297"/>
    <w:p>
      <w:pPr>
        <w:spacing w:after="0"/>
        <w:ind w:left="0"/>
        <w:jc w:val="both"/>
      </w:pPr>
      <w:r>
        <w:rPr>
          <w:rFonts w:ascii="Times New Roman"/>
          <w:b w:val="false"/>
          <w:i w:val="false"/>
          <w:color w:val="000000"/>
          <w:sz w:val="28"/>
        </w:rPr>
        <w:t>
      1) ұялы байланыстың абоненттік құрылғыларына, оның ішінде "цифрлық үкіметтің" веб-порталында тіркелген құрылғыларға;</w:t>
      </w:r>
    </w:p>
    <w:bookmarkEnd w:id="297"/>
    <w:bookmarkStart w:name="z356" w:id="298"/>
    <w:p>
      <w:pPr>
        <w:spacing w:after="0"/>
        <w:ind w:left="0"/>
        <w:jc w:val="both"/>
      </w:pPr>
      <w:r>
        <w:rPr>
          <w:rFonts w:ascii="Times New Roman"/>
          <w:b w:val="false"/>
          <w:i w:val="false"/>
          <w:color w:val="000000"/>
          <w:sz w:val="28"/>
        </w:rPr>
        <w:t>
      2) жедел хабар алмасу сервистеріне;</w:t>
      </w:r>
    </w:p>
    <w:bookmarkEnd w:id="298"/>
    <w:bookmarkStart w:name="z357" w:id="299"/>
    <w:p>
      <w:pPr>
        <w:spacing w:after="0"/>
        <w:ind w:left="0"/>
        <w:jc w:val="both"/>
      </w:pPr>
      <w:r>
        <w:rPr>
          <w:rFonts w:ascii="Times New Roman"/>
          <w:b w:val="false"/>
          <w:i w:val="false"/>
          <w:color w:val="000000"/>
          <w:sz w:val="28"/>
        </w:rPr>
        <w:t>
      3) электрондық поштаға;</w:t>
      </w:r>
    </w:p>
    <w:bookmarkEnd w:id="299"/>
    <w:bookmarkStart w:name="z358" w:id="300"/>
    <w:p>
      <w:pPr>
        <w:spacing w:after="0"/>
        <w:ind w:left="0"/>
        <w:jc w:val="both"/>
      </w:pPr>
      <w:r>
        <w:rPr>
          <w:rFonts w:ascii="Times New Roman"/>
          <w:b w:val="false"/>
          <w:i w:val="false"/>
          <w:color w:val="000000"/>
          <w:sz w:val="28"/>
        </w:rPr>
        <w:t xml:space="preserve">
      4) бөлінген цифрлық объектілерге және өзге де жүйелерге жіберетін өзге де құралдар жатады. </w:t>
      </w:r>
    </w:p>
    <w:bookmarkEnd w:id="300"/>
    <w:bookmarkStart w:name="z359" w:id="301"/>
    <w:p>
      <w:pPr>
        <w:spacing w:after="0"/>
        <w:ind w:left="0"/>
        <w:jc w:val="both"/>
      </w:pPr>
      <w:r>
        <w:rPr>
          <w:rFonts w:ascii="Times New Roman"/>
          <w:b w:val="false"/>
          <w:i w:val="false"/>
          <w:color w:val="000000"/>
          <w:sz w:val="28"/>
        </w:rPr>
        <w:t>
      3. Цифрлық растауды цифрлық орта субъектісі Қазақстан Республикасының заңдарында немесе тараптардың келісімі бойынша белгіленген жағдайларда пайдалана алады.</w:t>
      </w:r>
    </w:p>
    <w:bookmarkEnd w:id="301"/>
    <w:bookmarkStart w:name="z360" w:id="302"/>
    <w:p>
      <w:pPr>
        <w:spacing w:after="0"/>
        <w:ind w:left="0"/>
        <w:jc w:val="both"/>
      </w:pPr>
      <w:r>
        <w:rPr>
          <w:rFonts w:ascii="Times New Roman"/>
          <w:b w:val="false"/>
          <w:i w:val="false"/>
          <w:color w:val="000000"/>
          <w:sz w:val="28"/>
        </w:rPr>
        <w:t>
      4. Цифрлық растау электрондық цифрлық қолтаңба болып табылмайды және цифрлық жазба мазмұнының дұрыстығы мен өзгермейтіндігін қамтамасыз етпейді.</w:t>
      </w:r>
    </w:p>
    <w:bookmarkEnd w:id="302"/>
    <w:p>
      <w:pPr>
        <w:spacing w:after="0"/>
        <w:ind w:left="0"/>
        <w:jc w:val="both"/>
      </w:pPr>
      <w:r>
        <w:rPr>
          <w:rFonts w:ascii="Times New Roman"/>
          <w:b/>
          <w:i w:val="false"/>
          <w:color w:val="000000"/>
          <w:sz w:val="28"/>
        </w:rPr>
        <w:t>48-бап. Биометриялық аутентификация</w:t>
      </w:r>
    </w:p>
    <w:bookmarkStart w:name="z362" w:id="303"/>
    <w:p>
      <w:pPr>
        <w:spacing w:after="0"/>
        <w:ind w:left="0"/>
        <w:jc w:val="both"/>
      </w:pPr>
      <w:r>
        <w:rPr>
          <w:rFonts w:ascii="Times New Roman"/>
          <w:b w:val="false"/>
          <w:i w:val="false"/>
          <w:color w:val="000000"/>
          <w:sz w:val="28"/>
        </w:rPr>
        <w:t xml:space="preserve">
      1. Цифрлық аутентификация үшін пайдаланылатын биометриялық деректер дербес деректер болып танылады және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қорғалуға жатады.</w:t>
      </w:r>
    </w:p>
    <w:bookmarkEnd w:id="303"/>
    <w:bookmarkStart w:name="z363" w:id="304"/>
    <w:p>
      <w:pPr>
        <w:spacing w:after="0"/>
        <w:ind w:left="0"/>
        <w:jc w:val="both"/>
      </w:pPr>
      <w:r>
        <w:rPr>
          <w:rFonts w:ascii="Times New Roman"/>
          <w:b w:val="false"/>
          <w:i w:val="false"/>
          <w:color w:val="000000"/>
          <w:sz w:val="28"/>
        </w:rPr>
        <w:t>
      2. Қазақстан Республикасының әрбір азаматының цифрлық аутентификация мақсатында биометриялық тіркелуге құқығы бар.</w:t>
      </w:r>
    </w:p>
    <w:bookmarkEnd w:id="304"/>
    <w:bookmarkStart w:name="z364" w:id="305"/>
    <w:p>
      <w:pPr>
        <w:spacing w:after="0"/>
        <w:ind w:left="0"/>
        <w:jc w:val="both"/>
      </w:pPr>
      <w:r>
        <w:rPr>
          <w:rFonts w:ascii="Times New Roman"/>
          <w:b w:val="false"/>
          <w:i w:val="false"/>
          <w:color w:val="000000"/>
          <w:sz w:val="28"/>
        </w:rPr>
        <w:t>
      3. Биометриялық деректерді міндетті түрде өңдеуге және биометриялық аутентификацияны жүргізуге Қазақстан Республикасының заңдарында белгіленген жағдайларда ғана жол беріледі.</w:t>
      </w:r>
    </w:p>
    <w:bookmarkEnd w:id="305"/>
    <w:bookmarkStart w:name="z365" w:id="306"/>
    <w:p>
      <w:pPr>
        <w:spacing w:after="0"/>
        <w:ind w:left="0"/>
        <w:jc w:val="both"/>
      </w:pPr>
      <w:r>
        <w:rPr>
          <w:rFonts w:ascii="Times New Roman"/>
          <w:b w:val="false"/>
          <w:i w:val="false"/>
          <w:color w:val="000000"/>
          <w:sz w:val="28"/>
        </w:rPr>
        <w:t>
      4. Биометриялық аутентификация – жеке тұлғаны анықтау мақсатында биометриялық деректердің сәйкестігін салыстыру және тексеру процесі.</w:t>
      </w:r>
    </w:p>
    <w:bookmarkEnd w:id="306"/>
    <w:bookmarkStart w:name="z366" w:id="307"/>
    <w:p>
      <w:pPr>
        <w:spacing w:after="0"/>
        <w:ind w:left="0"/>
        <w:jc w:val="both"/>
      </w:pPr>
      <w:r>
        <w:rPr>
          <w:rFonts w:ascii="Times New Roman"/>
          <w:b w:val="false"/>
          <w:i w:val="false"/>
          <w:color w:val="000000"/>
          <w:sz w:val="28"/>
        </w:rPr>
        <w:t>
      5. Егер осы баптың 6-тармағында өзгеше көзделмесе, Қазақстан Республикасының заңдарында көзделген биометриялық аутентификация мемлекеттік органның қызметін цифрландыру кезінде, оның ішінде мемлекеттік функцияларды жүзеге асыру және уәкілетті орган бекіткен ұлттық биометриялық аутентификация жүйесінің жұмыс істеуі және оған қосылу қағидаларына сәйкес мемлекеттік қызметтер көрсету кезінде ұлттық биометриялық аутентификация жүйесі қолданыла отырып жүзеге асырылады.</w:t>
      </w:r>
    </w:p>
    <w:bookmarkEnd w:id="307"/>
    <w:bookmarkStart w:name="z367" w:id="308"/>
    <w:p>
      <w:pPr>
        <w:spacing w:after="0"/>
        <w:ind w:left="0"/>
        <w:jc w:val="both"/>
      </w:pPr>
      <w:r>
        <w:rPr>
          <w:rFonts w:ascii="Times New Roman"/>
          <w:b w:val="false"/>
          <w:i w:val="false"/>
          <w:color w:val="000000"/>
          <w:sz w:val="28"/>
        </w:rPr>
        <w:t>
      6. Қазақстан Республикасы Ұлттық Банкінің сәйкестендіру деректерімен алмасу орталығы алған ұлттық биометриялық аутентификация жүйесінің биометриялық деректерін міндетті пайдалану және (немесе) толықтыру жағдайларын қоса алғанда, қаржы және төлем ұйымдарының биометриялық аутентификация жүргізу тәртібін қаржы нарығын және қаржы ұйымдарын реттеу, бақылау және қадағалау жөніндегі уәкілетті орган және Қазақстан Республикасының Ұлттық Банкі айқындайды.</w:t>
      </w:r>
    </w:p>
    <w:bookmarkEnd w:id="308"/>
    <w:bookmarkStart w:name="z368" w:id="309"/>
    <w:p>
      <w:pPr>
        <w:spacing w:after="0"/>
        <w:ind w:left="0"/>
        <w:jc w:val="both"/>
      </w:pPr>
      <w:r>
        <w:rPr>
          <w:rFonts w:ascii="Times New Roman"/>
          <w:b w:val="false"/>
          <w:i w:val="false"/>
          <w:color w:val="000000"/>
          <w:sz w:val="28"/>
        </w:rPr>
        <w:t>
      7. Ұлттық биометриялық аутентификация жүйесі адам бет-әлпетінің негізінде биометриялық аутентификациялауға арналған "цифрлық үкіметтің" цифрлық объектісі болып табылады, оны құруды, дамытуды, сүйемелдеуді және оған жүйелік-техникалық қызмет көрсетуді оператор жүзеге асырады.</w:t>
      </w:r>
    </w:p>
    <w:bookmarkEnd w:id="309"/>
    <w:bookmarkStart w:name="z369" w:id="310"/>
    <w:p>
      <w:pPr>
        <w:spacing w:after="0"/>
        <w:ind w:left="0"/>
        <w:jc w:val="both"/>
      </w:pPr>
      <w:r>
        <w:rPr>
          <w:rFonts w:ascii="Times New Roman"/>
          <w:b w:val="false"/>
          <w:i w:val="false"/>
          <w:color w:val="000000"/>
          <w:sz w:val="28"/>
        </w:rPr>
        <w:t>
      8. Осы баптың қолданысы барлау, қарсы барлау, жедел-іздестіру қызметі барысында биометриялық деректерді жинау, өңдеу және қорғау, сондай-ақ күзетілетін адамдар мен объектілердің қауіпсіздігін қамтамасыз ету жөніндегі күзет іс-шараларын жүзеге асыру кезінде туындайтын қатынастарға қолданылмайды.</w:t>
      </w:r>
    </w:p>
    <w:bookmarkEnd w:id="310"/>
    <w:bookmarkStart w:name="z370" w:id="311"/>
    <w:p>
      <w:pPr>
        <w:spacing w:after="0"/>
        <w:ind w:left="0"/>
        <w:jc w:val="left"/>
      </w:pPr>
      <w:r>
        <w:rPr>
          <w:rFonts w:ascii="Times New Roman"/>
          <w:b/>
          <w:i w:val="false"/>
          <w:color w:val="000000"/>
        </w:rPr>
        <w:t xml:space="preserve"> 10-тарау. ЭЛЕКТРОНДЫҚ ЦИФРЛЫҚ ҚОЛТАҢБА</w:t>
      </w:r>
    </w:p>
    <w:bookmarkEnd w:id="311"/>
    <w:p>
      <w:pPr>
        <w:spacing w:after="0"/>
        <w:ind w:left="0"/>
        <w:jc w:val="both"/>
      </w:pPr>
      <w:r>
        <w:rPr>
          <w:rFonts w:ascii="Times New Roman"/>
          <w:b/>
          <w:i w:val="false"/>
          <w:color w:val="000000"/>
          <w:sz w:val="28"/>
        </w:rPr>
        <w:t>49-бап. Электрондық цифрлық қолтаңба</w:t>
      </w:r>
    </w:p>
    <w:bookmarkStart w:name="z372" w:id="312"/>
    <w:p>
      <w:pPr>
        <w:spacing w:after="0"/>
        <w:ind w:left="0"/>
        <w:jc w:val="both"/>
      </w:pPr>
      <w:r>
        <w:rPr>
          <w:rFonts w:ascii="Times New Roman"/>
          <w:b w:val="false"/>
          <w:i w:val="false"/>
          <w:color w:val="000000"/>
          <w:sz w:val="28"/>
        </w:rPr>
        <w:t>
      1.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312"/>
    <w:bookmarkStart w:name="z373" w:id="313"/>
    <w:p>
      <w:pPr>
        <w:spacing w:after="0"/>
        <w:ind w:left="0"/>
        <w:jc w:val="both"/>
      </w:pPr>
      <w:r>
        <w:rPr>
          <w:rFonts w:ascii="Times New Roman"/>
          <w:b w:val="false"/>
          <w:i w:val="false"/>
          <w:color w:val="000000"/>
          <w:sz w:val="28"/>
        </w:rPr>
        <w:t>
      2. Электрондық цифрлық қолтаңба қол қоюшы адамның өз қолымен қойылған қолтаңбасына тең және мынадай шарттар бір мезгілде сақталған кезде:</w:t>
      </w:r>
    </w:p>
    <w:bookmarkEnd w:id="313"/>
    <w:bookmarkStart w:name="z374" w:id="314"/>
    <w:p>
      <w:pPr>
        <w:spacing w:after="0"/>
        <w:ind w:left="0"/>
        <w:jc w:val="both"/>
      </w:pPr>
      <w:r>
        <w:rPr>
          <w:rFonts w:ascii="Times New Roman"/>
          <w:b w:val="false"/>
          <w:i w:val="false"/>
          <w:color w:val="000000"/>
          <w:sz w:val="28"/>
        </w:rPr>
        <w:t>
      1) электрондық цифрлық қолтаңбаның ашық кілті сертификаты бар ашық кілттің көмегімен электрондық цифрлық қолтаңбаның түпнұсқалығы расталғанда;</w:t>
      </w:r>
    </w:p>
    <w:bookmarkEnd w:id="314"/>
    <w:bookmarkStart w:name="z375" w:id="315"/>
    <w:p>
      <w:pPr>
        <w:spacing w:after="0"/>
        <w:ind w:left="0"/>
        <w:jc w:val="both"/>
      </w:pPr>
      <w:r>
        <w:rPr>
          <w:rFonts w:ascii="Times New Roman"/>
          <w:b w:val="false"/>
          <w:i w:val="false"/>
          <w:color w:val="000000"/>
          <w:sz w:val="28"/>
        </w:rPr>
        <w:t>
      2) электрондық құжатқа қол қойған адам электрондық цифрлық қолтаңбаның жабық кілтін заңды түрде иеленгенде;</w:t>
      </w:r>
    </w:p>
    <w:bookmarkEnd w:id="315"/>
    <w:bookmarkStart w:name="z376" w:id="316"/>
    <w:p>
      <w:pPr>
        <w:spacing w:after="0"/>
        <w:ind w:left="0"/>
        <w:jc w:val="both"/>
      </w:pPr>
      <w:r>
        <w:rPr>
          <w:rFonts w:ascii="Times New Roman"/>
          <w:b w:val="false"/>
          <w:i w:val="false"/>
          <w:color w:val="000000"/>
          <w:sz w:val="28"/>
        </w:rPr>
        <w:t>
      3) электрондық цифрлық қолтаңба электрондық цифрлық қолтаңбаның ашық кілті сертификатында көрсетілген мәліметтерге сәйкес пайдаланылғанда;</w:t>
      </w:r>
    </w:p>
    <w:bookmarkEnd w:id="316"/>
    <w:bookmarkStart w:name="z377" w:id="317"/>
    <w:p>
      <w:pPr>
        <w:spacing w:after="0"/>
        <w:ind w:left="0"/>
        <w:jc w:val="both"/>
      </w:pPr>
      <w:r>
        <w:rPr>
          <w:rFonts w:ascii="Times New Roman"/>
          <w:b w:val="false"/>
          <w:i w:val="false"/>
          <w:color w:val="000000"/>
          <w:sz w:val="28"/>
        </w:rPr>
        <w:t>
      4) электрондық цифрлық қолтаңбаның ашық кілті сертификатын Қазақстан Республикасында аккредиттелген куәландырушы орталық не Қазақстан Республикасының сенімді үшінші тарапында тіркелген шетелдік куәландырушы орталық бергенде тең дәрежелі заңды күшке ие болады.</w:t>
      </w:r>
    </w:p>
    <w:bookmarkEnd w:id="317"/>
    <w:bookmarkStart w:name="z378" w:id="318"/>
    <w:p>
      <w:pPr>
        <w:spacing w:after="0"/>
        <w:ind w:left="0"/>
        <w:jc w:val="both"/>
      </w:pPr>
      <w:r>
        <w:rPr>
          <w:rFonts w:ascii="Times New Roman"/>
          <w:b w:val="false"/>
          <w:i w:val="false"/>
          <w:color w:val="000000"/>
          <w:sz w:val="28"/>
        </w:rPr>
        <w:t>
      3. Цифрлық объектінің электрондық цифрлық қолтаңбасының ашық кілті сертификатын пайдалана отырып жасалған электрондық цифрлық қолтаңба осындай цифрлық объект иегерінің электрондық цифрлық қолтаңбасымен теңестіріледі. Мұндай электрондық цифрлық қолтаңбаны азаматтық құқықтар мен міндеттерді белгілеуге, өзгертуге немесе тоқтатуға бағытталған ерік білдіруді қамтымайтын бір үлгідегі электрондық құжаттарға автоматты түрде қол қою үшін пайдалануға жол беріледі.</w:t>
      </w:r>
    </w:p>
    <w:bookmarkEnd w:id="318"/>
    <w:p>
      <w:pPr>
        <w:spacing w:after="0"/>
        <w:ind w:left="0"/>
        <w:jc w:val="both"/>
      </w:pPr>
      <w:r>
        <w:rPr>
          <w:rFonts w:ascii="Times New Roman"/>
          <w:b/>
          <w:i w:val="false"/>
          <w:color w:val="000000"/>
          <w:sz w:val="28"/>
        </w:rPr>
        <w:t>50-бап. Электрондық цифрлық қолтаңба құралдары</w:t>
      </w:r>
    </w:p>
    <w:bookmarkStart w:name="z380" w:id="319"/>
    <w:p>
      <w:pPr>
        <w:spacing w:after="0"/>
        <w:ind w:left="0"/>
        <w:jc w:val="both"/>
      </w:pPr>
      <w:r>
        <w:rPr>
          <w:rFonts w:ascii="Times New Roman"/>
          <w:b w:val="false"/>
          <w:i w:val="false"/>
          <w:color w:val="000000"/>
          <w:sz w:val="28"/>
        </w:rPr>
        <w:t>
      1. Электрондық цифрлық қолтаңба құралдары – электрондық цифрлық қолтаңбаны жасау және оның түпнұсқалығын тексеру үшін пайдаланылатын бағдарламалық қамтылым мен цифрлық инфрақұрылым объектілерінің жиынтығы.</w:t>
      </w:r>
    </w:p>
    <w:bookmarkEnd w:id="319"/>
    <w:bookmarkStart w:name="z381" w:id="320"/>
    <w:p>
      <w:pPr>
        <w:spacing w:after="0"/>
        <w:ind w:left="0"/>
        <w:jc w:val="both"/>
      </w:pPr>
      <w:r>
        <w:rPr>
          <w:rFonts w:ascii="Times New Roman"/>
          <w:b w:val="false"/>
          <w:i w:val="false"/>
          <w:color w:val="000000"/>
          <w:sz w:val="28"/>
        </w:rPr>
        <w:t>
      2. Электрондық цифрлық қолтаңба құралдары Қазақстан Республикасының техникалық реттеу саласындағы заңнамасында белгіленген жағдайларда және тәртіппен сәйкестігін растауға жатады.</w:t>
      </w:r>
    </w:p>
    <w:bookmarkEnd w:id="320"/>
    <w:bookmarkStart w:name="z382" w:id="321"/>
    <w:p>
      <w:pPr>
        <w:spacing w:after="0"/>
        <w:ind w:left="0"/>
        <w:jc w:val="both"/>
      </w:pPr>
      <w:r>
        <w:rPr>
          <w:rFonts w:ascii="Times New Roman"/>
          <w:b w:val="false"/>
          <w:i w:val="false"/>
          <w:color w:val="000000"/>
          <w:sz w:val="28"/>
        </w:rPr>
        <w:t>
      3. Электрондық цифрлық қолтаңбаны қалыптастыру кезінде электрондық цифрлық қолтаңба құралдарын пайдаланатын бағдарламалық қамтылым мынадай талаптардың орындалуын қамтамасыз етуге тиіс:</w:t>
      </w:r>
    </w:p>
    <w:bookmarkEnd w:id="321"/>
    <w:bookmarkStart w:name="z383" w:id="322"/>
    <w:p>
      <w:pPr>
        <w:spacing w:after="0"/>
        <w:ind w:left="0"/>
        <w:jc w:val="both"/>
      </w:pPr>
      <w:r>
        <w:rPr>
          <w:rFonts w:ascii="Times New Roman"/>
          <w:b w:val="false"/>
          <w:i w:val="false"/>
          <w:color w:val="000000"/>
          <w:sz w:val="28"/>
        </w:rPr>
        <w:t>
      1) электрондық құжатқа қол қоятын адамға қол қойылғанға дейін оның мазмұнымен танысуға мүмкіндік беріледі;</w:t>
      </w:r>
    </w:p>
    <w:bookmarkEnd w:id="322"/>
    <w:bookmarkStart w:name="z384" w:id="323"/>
    <w:p>
      <w:pPr>
        <w:spacing w:after="0"/>
        <w:ind w:left="0"/>
        <w:jc w:val="both"/>
      </w:pPr>
      <w:r>
        <w:rPr>
          <w:rFonts w:ascii="Times New Roman"/>
          <w:b w:val="false"/>
          <w:i w:val="false"/>
          <w:color w:val="000000"/>
          <w:sz w:val="28"/>
        </w:rPr>
        <w:t>
      2) электрондық цифрлық қолтаңбаны жасау құжатқа қол қоятын адам оны жасау жөніндегі іс-қимылды анық растағаннан кейін ғана жүзеге асырылады;</w:t>
      </w:r>
    </w:p>
    <w:bookmarkEnd w:id="323"/>
    <w:bookmarkStart w:name="z385" w:id="324"/>
    <w:p>
      <w:pPr>
        <w:spacing w:after="0"/>
        <w:ind w:left="0"/>
        <w:jc w:val="both"/>
      </w:pPr>
      <w:r>
        <w:rPr>
          <w:rFonts w:ascii="Times New Roman"/>
          <w:b w:val="false"/>
          <w:i w:val="false"/>
          <w:color w:val="000000"/>
          <w:sz w:val="28"/>
        </w:rPr>
        <w:t>
      3) электрондық құжатқа қол қойылғаннан кейін электрондық цифрлық қолтаңба жасау және оны қолдану туралы хабарлама қалыптастырылады;</w:t>
      </w:r>
    </w:p>
    <w:bookmarkEnd w:id="324"/>
    <w:bookmarkStart w:name="z386" w:id="325"/>
    <w:p>
      <w:pPr>
        <w:spacing w:after="0"/>
        <w:ind w:left="0"/>
        <w:jc w:val="both"/>
      </w:pPr>
      <w:r>
        <w:rPr>
          <w:rFonts w:ascii="Times New Roman"/>
          <w:b w:val="false"/>
          <w:i w:val="false"/>
          <w:color w:val="000000"/>
          <w:sz w:val="28"/>
        </w:rPr>
        <w:t>
      4) белгілі бір уақытта электрондық цифрлық қолтаңбаның болуын растау үшін қажетті мәліметтердің болуы қамтамасыз етіледі;</w:t>
      </w:r>
    </w:p>
    <w:bookmarkEnd w:id="325"/>
    <w:bookmarkStart w:name="z387" w:id="326"/>
    <w:p>
      <w:pPr>
        <w:spacing w:after="0"/>
        <w:ind w:left="0"/>
        <w:jc w:val="both"/>
      </w:pPr>
      <w:r>
        <w:rPr>
          <w:rFonts w:ascii="Times New Roman"/>
          <w:b w:val="false"/>
          <w:i w:val="false"/>
          <w:color w:val="000000"/>
          <w:sz w:val="28"/>
        </w:rPr>
        <w:t>
      5) Қазақстан Республикасының заңдарында тікелей көзделген жағдайларды қоспағанда, электрондық құжатқа қол қоятын адамға қол қойылған электрондық құжатты сақтау мүмкіндігі беріледі.</w:t>
      </w:r>
    </w:p>
    <w:bookmarkEnd w:id="326"/>
    <w:bookmarkStart w:name="z388" w:id="327"/>
    <w:p>
      <w:pPr>
        <w:spacing w:after="0"/>
        <w:ind w:left="0"/>
        <w:jc w:val="both"/>
      </w:pPr>
      <w:r>
        <w:rPr>
          <w:rFonts w:ascii="Times New Roman"/>
          <w:b w:val="false"/>
          <w:i w:val="false"/>
          <w:color w:val="000000"/>
          <w:sz w:val="28"/>
        </w:rPr>
        <w:t>
      4. Электрондық цифрлық қолтаңбаны тексеру кезінде электрондық цифрлық қолтаңба құралдарын пайдаланатын бағдарламалық қамтылым:</w:t>
      </w:r>
    </w:p>
    <w:bookmarkEnd w:id="327"/>
    <w:bookmarkStart w:name="z389" w:id="328"/>
    <w:p>
      <w:pPr>
        <w:spacing w:after="0"/>
        <w:ind w:left="0"/>
        <w:jc w:val="both"/>
      </w:pPr>
      <w:r>
        <w:rPr>
          <w:rFonts w:ascii="Times New Roman"/>
          <w:b w:val="false"/>
          <w:i w:val="false"/>
          <w:color w:val="000000"/>
          <w:sz w:val="28"/>
        </w:rPr>
        <w:t>
      1) электрондық құжаттың ішіндегісін шығарып алуды қамтамасыз етуге;</w:t>
      </w:r>
    </w:p>
    <w:bookmarkEnd w:id="328"/>
    <w:bookmarkStart w:name="z390" w:id="329"/>
    <w:p>
      <w:pPr>
        <w:spacing w:after="0"/>
        <w:ind w:left="0"/>
        <w:jc w:val="both"/>
      </w:pPr>
      <w:r>
        <w:rPr>
          <w:rFonts w:ascii="Times New Roman"/>
          <w:b w:val="false"/>
          <w:i w:val="false"/>
          <w:color w:val="000000"/>
          <w:sz w:val="28"/>
        </w:rPr>
        <w:t>
      2) электрондық цифрлық қолтаңбаның түпнұсқалығын тексеру нәтижелері туралы хабардар етуге;</w:t>
      </w:r>
    </w:p>
    <w:bookmarkEnd w:id="329"/>
    <w:bookmarkStart w:name="z391" w:id="330"/>
    <w:p>
      <w:pPr>
        <w:spacing w:after="0"/>
        <w:ind w:left="0"/>
        <w:jc w:val="both"/>
      </w:pPr>
      <w:r>
        <w:rPr>
          <w:rFonts w:ascii="Times New Roman"/>
          <w:b w:val="false"/>
          <w:i w:val="false"/>
          <w:color w:val="000000"/>
          <w:sz w:val="28"/>
        </w:rPr>
        <w:t>
      3) электрондық құжатқа қол қою кезінде пайдаланылған жабық кілттің иегерін анықтауға мүмкіндік беретін электрондық цифрлық қолтаңбаның ашық кілті сертификатының деректерін көрсетуге тиіс.</w:t>
      </w:r>
    </w:p>
    <w:bookmarkEnd w:id="330"/>
    <w:bookmarkStart w:name="z392" w:id="331"/>
    <w:p>
      <w:pPr>
        <w:spacing w:after="0"/>
        <w:ind w:left="0"/>
        <w:jc w:val="both"/>
      </w:pPr>
      <w:r>
        <w:rPr>
          <w:rFonts w:ascii="Times New Roman"/>
          <w:b w:val="false"/>
          <w:i w:val="false"/>
          <w:color w:val="000000"/>
          <w:sz w:val="28"/>
        </w:rPr>
        <w:t>
      5. Осы баптың 3 және 4-тармақтарының талаптары цифрлық жүйелердің электрондық цифрлық қолтаңбаларын жасау немесе тексеру үшін пайдаланылатын электрондық цифрлық қолтаңба құралдарына қолданылмайды.</w:t>
      </w:r>
    </w:p>
    <w:bookmarkEnd w:id="331"/>
    <w:p>
      <w:pPr>
        <w:spacing w:after="0"/>
        <w:ind w:left="0"/>
        <w:jc w:val="both"/>
      </w:pPr>
      <w:r>
        <w:rPr>
          <w:rFonts w:ascii="Times New Roman"/>
          <w:b/>
          <w:i w:val="false"/>
          <w:color w:val="000000"/>
          <w:sz w:val="28"/>
        </w:rPr>
        <w:t>51-бап. Электрондық цифрлық қолтаңба кілттері</w:t>
      </w:r>
    </w:p>
    <w:bookmarkStart w:name="z394" w:id="332"/>
    <w:p>
      <w:pPr>
        <w:spacing w:after="0"/>
        <w:ind w:left="0"/>
        <w:jc w:val="both"/>
      </w:pPr>
      <w:r>
        <w:rPr>
          <w:rFonts w:ascii="Times New Roman"/>
          <w:b w:val="false"/>
          <w:i w:val="false"/>
          <w:color w:val="000000"/>
          <w:sz w:val="28"/>
        </w:rPr>
        <w:t>
      1. Электрондық цифрлық қолтаңбаның ашық кілті – электрондық цифрлық қолтаңбаның түпнұсқалығын растауға арналған цифрлық деректер.</w:t>
      </w:r>
    </w:p>
    <w:bookmarkEnd w:id="332"/>
    <w:bookmarkStart w:name="z395" w:id="333"/>
    <w:p>
      <w:pPr>
        <w:spacing w:after="0"/>
        <w:ind w:left="0"/>
        <w:jc w:val="both"/>
      </w:pPr>
      <w:r>
        <w:rPr>
          <w:rFonts w:ascii="Times New Roman"/>
          <w:b w:val="false"/>
          <w:i w:val="false"/>
          <w:color w:val="000000"/>
          <w:sz w:val="28"/>
        </w:rPr>
        <w:t>
      2.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цифрлық деректер.</w:t>
      </w:r>
    </w:p>
    <w:bookmarkEnd w:id="333"/>
    <w:bookmarkStart w:name="z396" w:id="334"/>
    <w:p>
      <w:pPr>
        <w:spacing w:after="0"/>
        <w:ind w:left="0"/>
        <w:jc w:val="both"/>
      </w:pPr>
      <w:r>
        <w:rPr>
          <w:rFonts w:ascii="Times New Roman"/>
          <w:b w:val="false"/>
          <w:i w:val="false"/>
          <w:color w:val="000000"/>
          <w:sz w:val="28"/>
        </w:rPr>
        <w:t>
      3. Электрондық цифрлық қолтаңбаның жабық кілттері оларды заңды негіздерде иеленетін адамдардың меншігі болып табылады.</w:t>
      </w:r>
    </w:p>
    <w:bookmarkEnd w:id="334"/>
    <w:bookmarkStart w:name="z397" w:id="335"/>
    <w:p>
      <w:pPr>
        <w:spacing w:after="0"/>
        <w:ind w:left="0"/>
        <w:jc w:val="both"/>
      </w:pPr>
      <w:r>
        <w:rPr>
          <w:rFonts w:ascii="Times New Roman"/>
          <w:b w:val="false"/>
          <w:i w:val="false"/>
          <w:color w:val="000000"/>
          <w:sz w:val="28"/>
        </w:rPr>
        <w:t xml:space="preserve">
      Тұлға электрондық цифрлық қолтаңбаның ашық кілттерінің және оларға сәйкес келетін жабық кілттердің бірнеше сертификаттарына ие болуы мүмкін. </w:t>
      </w:r>
    </w:p>
    <w:bookmarkEnd w:id="335"/>
    <w:bookmarkStart w:name="z398" w:id="336"/>
    <w:p>
      <w:pPr>
        <w:spacing w:after="0"/>
        <w:ind w:left="0"/>
        <w:jc w:val="both"/>
      </w:pPr>
      <w:r>
        <w:rPr>
          <w:rFonts w:ascii="Times New Roman"/>
          <w:b w:val="false"/>
          <w:i w:val="false"/>
          <w:color w:val="000000"/>
          <w:sz w:val="28"/>
        </w:rPr>
        <w:t xml:space="preserve">
      Жабық кілттерді басқа адамдарға беруге, сондай-ақ басқа адамдардың жабық кілттерді пайдалануына жол берілмейді. </w:t>
      </w:r>
    </w:p>
    <w:bookmarkEnd w:id="336"/>
    <w:bookmarkStart w:name="z399" w:id="337"/>
    <w:p>
      <w:pPr>
        <w:spacing w:after="0"/>
        <w:ind w:left="0"/>
        <w:jc w:val="both"/>
      </w:pPr>
      <w:r>
        <w:rPr>
          <w:rFonts w:ascii="Times New Roman"/>
          <w:b w:val="false"/>
          <w:i w:val="false"/>
          <w:color w:val="000000"/>
          <w:sz w:val="28"/>
        </w:rPr>
        <w:t>
      Жабық кілттерді уәкілетті орган айқындаған тәртіппен куәландырушы орталықта сақтауға жол беріледі.</w:t>
      </w:r>
    </w:p>
    <w:bookmarkEnd w:id="337"/>
    <w:bookmarkStart w:name="z400" w:id="338"/>
    <w:p>
      <w:pPr>
        <w:spacing w:after="0"/>
        <w:ind w:left="0"/>
        <w:jc w:val="left"/>
      </w:pPr>
      <w:r>
        <w:rPr>
          <w:rFonts w:ascii="Times New Roman"/>
          <w:b/>
          <w:i w:val="false"/>
          <w:color w:val="000000"/>
        </w:rPr>
        <w:t xml:space="preserve"> 11-тарау. КУӘЛАНДЫРУШЫ ОРТАЛЫҚТАР ЖӘНЕ ЭЛЕКТРОНДЫҚ ЦИФРЛЫҚ ҚОЛТАҢБА ИНФРАҚҰРЫЛЫМЫ</w:t>
      </w:r>
    </w:p>
    <w:bookmarkEnd w:id="338"/>
    <w:p>
      <w:pPr>
        <w:spacing w:after="0"/>
        <w:ind w:left="0"/>
        <w:jc w:val="both"/>
      </w:pPr>
      <w:r>
        <w:rPr>
          <w:rFonts w:ascii="Times New Roman"/>
          <w:b/>
          <w:i w:val="false"/>
          <w:color w:val="000000"/>
          <w:sz w:val="28"/>
        </w:rPr>
        <w:t>52-бап. Куәландырушы орталық</w:t>
      </w:r>
    </w:p>
    <w:bookmarkStart w:name="z402" w:id="339"/>
    <w:p>
      <w:pPr>
        <w:spacing w:after="0"/>
        <w:ind w:left="0"/>
        <w:jc w:val="both"/>
      </w:pPr>
      <w:r>
        <w:rPr>
          <w:rFonts w:ascii="Times New Roman"/>
          <w:b w:val="false"/>
          <w:i w:val="false"/>
          <w:color w:val="000000"/>
          <w:sz w:val="28"/>
        </w:rPr>
        <w:t>
      1. Куәландырушы орталық – Қазақстан Республикасының заңнамасына сәйкес құрылған, электрондық цифрлық қолтаңбаның ашық кілттері сертификаттарының анықтығын, электрондық цифрлық қолтаңбаның ашық кілттерінің тиесілілігін және жарамдылығын растайтын заңды тұлға.</w:t>
      </w:r>
    </w:p>
    <w:bookmarkEnd w:id="339"/>
    <w:bookmarkStart w:name="z403" w:id="340"/>
    <w:p>
      <w:pPr>
        <w:spacing w:after="0"/>
        <w:ind w:left="0"/>
        <w:jc w:val="both"/>
      </w:pPr>
      <w:r>
        <w:rPr>
          <w:rFonts w:ascii="Times New Roman"/>
          <w:b w:val="false"/>
          <w:i w:val="false"/>
          <w:color w:val="000000"/>
          <w:sz w:val="28"/>
        </w:rPr>
        <w:t>
      2. Қазақстан Республикасының негізгі куәландырушы орталығы – куәландырушы орталықтардың электрондық цифрлық қолтаңбасының ашық кілттерінің тиесілілігін және жарамдылығын растауды жүзеге асыратын куәландырушы орталық.</w:t>
      </w:r>
    </w:p>
    <w:bookmarkEnd w:id="340"/>
    <w:bookmarkStart w:name="z404" w:id="341"/>
    <w:p>
      <w:pPr>
        <w:spacing w:after="0"/>
        <w:ind w:left="0"/>
        <w:jc w:val="both"/>
      </w:pPr>
      <w:r>
        <w:rPr>
          <w:rFonts w:ascii="Times New Roman"/>
          <w:b w:val="false"/>
          <w:i w:val="false"/>
          <w:color w:val="000000"/>
          <w:sz w:val="28"/>
        </w:rPr>
        <w:t>
      3. Мемлекеттік және мемлекеттік емес цифрлық жүйелердегі электрондық құжаттарда электрондық цифрлық қолтаңбаны қалыптастыру және тексеру үшін мемлекеттік органдардың лауазымды адамдарына электрондық цифрлық қолтаңба құралдары мен электрондық цифрлық қолтаңбаның ашық кілттерінің сертификаттарын беретін куәландырушы орталық Қазақстан Республикасы мемлекеттік органдарының куәландырушы орталығы болып танылады.</w:t>
      </w:r>
    </w:p>
    <w:bookmarkEnd w:id="341"/>
    <w:bookmarkStart w:name="z405" w:id="342"/>
    <w:p>
      <w:pPr>
        <w:spacing w:after="0"/>
        <w:ind w:left="0"/>
        <w:jc w:val="both"/>
      </w:pPr>
      <w:r>
        <w:rPr>
          <w:rFonts w:ascii="Times New Roman"/>
          <w:b w:val="false"/>
          <w:i w:val="false"/>
          <w:color w:val="000000"/>
          <w:sz w:val="28"/>
        </w:rPr>
        <w:t>
      4. Мемлекеттік және мемлекеттік емес цифрлық жүйелердегі электрондық құжаттарда электрондық цифрлық қолтаңбаны қалыптастыру және тексеру үшін жеке немесе заңды тұлғаларға электрондық цифрлық қолтаңба құралдары мен электрондық цифрлық қолтаңба сертификаттарын беретін куәландырушы орталық Қазақстан Республикасының Ұлттық куәландырушы орталығы болып танылады.</w:t>
      </w:r>
    </w:p>
    <w:bookmarkEnd w:id="342"/>
    <w:bookmarkStart w:name="z406" w:id="343"/>
    <w:p>
      <w:pPr>
        <w:spacing w:after="0"/>
        <w:ind w:left="0"/>
        <w:jc w:val="both"/>
      </w:pPr>
      <w:r>
        <w:rPr>
          <w:rFonts w:ascii="Times New Roman"/>
          <w:b w:val="false"/>
          <w:i w:val="false"/>
          <w:color w:val="000000"/>
          <w:sz w:val="28"/>
        </w:rPr>
        <w:t>
      5. Қазақстан Республикасы мемлекеттік органдарының куәландырушы орталығының, Қазақстан Республикасының Ұлттық куәландырушы орталығының және Қазақстан Республикасының негізгі куәландырушы орталығының функцияларын жүзеге асыруды оператор қамтамасыз етеді.</w:t>
      </w:r>
    </w:p>
    <w:bookmarkEnd w:id="343"/>
    <w:bookmarkStart w:name="z407" w:id="344"/>
    <w:p>
      <w:pPr>
        <w:spacing w:after="0"/>
        <w:ind w:left="0"/>
        <w:jc w:val="both"/>
      </w:pPr>
      <w:r>
        <w:rPr>
          <w:rFonts w:ascii="Times New Roman"/>
          <w:b w:val="false"/>
          <w:i w:val="false"/>
          <w:color w:val="000000"/>
          <w:sz w:val="28"/>
        </w:rPr>
        <w:t>
      6. Қазақстан Республикасының негізгі куәландырушы орталығының, Қазақстан Республикасы мемлекеттік органдарының куәландырушы орталығының, Қазақстан Республикасының Ұлттық куәландырушы орталығының және Қазақстан Республикасының сенім білдірілген үшінші тарапының қызметін үйлестіруді уәкілетті орган жүзеге асырады.</w:t>
      </w:r>
    </w:p>
    <w:bookmarkEnd w:id="344"/>
    <w:p>
      <w:pPr>
        <w:spacing w:after="0"/>
        <w:ind w:left="0"/>
        <w:jc w:val="both"/>
      </w:pPr>
      <w:r>
        <w:rPr>
          <w:rFonts w:ascii="Times New Roman"/>
          <w:b/>
          <w:i w:val="false"/>
          <w:color w:val="000000"/>
          <w:sz w:val="28"/>
        </w:rPr>
        <w:t>53-бап. Арнаулы куәландырушы орталық</w:t>
      </w:r>
    </w:p>
    <w:bookmarkStart w:name="z409" w:id="345"/>
    <w:p>
      <w:pPr>
        <w:spacing w:after="0"/>
        <w:ind w:left="0"/>
        <w:jc w:val="both"/>
      </w:pPr>
      <w:r>
        <w:rPr>
          <w:rFonts w:ascii="Times New Roman"/>
          <w:b w:val="false"/>
          <w:i w:val="false"/>
          <w:color w:val="000000"/>
          <w:sz w:val="28"/>
        </w:rPr>
        <w:t>
      1. Арнаулы куәландырушы орталық – Қазақстан Республикасы мемлекеттік органының электрондық цифрлық қолтаңбаның ашық кілтінің электрондық цифрлық қолтаңбаның жабық кілтіне сәйкестігін куәландыратын, мемлекеттік құпияларды құрайтын мәліметтерді пайдалануға байланысты қызметті жүзеге асыратын уәкілетті бөлімшесі.</w:t>
      </w:r>
    </w:p>
    <w:bookmarkEnd w:id="345"/>
    <w:bookmarkStart w:name="z410" w:id="346"/>
    <w:p>
      <w:pPr>
        <w:spacing w:after="0"/>
        <w:ind w:left="0"/>
        <w:jc w:val="both"/>
      </w:pPr>
      <w:r>
        <w:rPr>
          <w:rFonts w:ascii="Times New Roman"/>
          <w:b w:val="false"/>
          <w:i w:val="false"/>
          <w:color w:val="000000"/>
          <w:sz w:val="28"/>
        </w:rPr>
        <w:t>
      2. Қазақстан Республикасының арнаулы негізгі куәландырушы орталығы – арнаулы куәландырушы орталықтардың электрондық цифрлық қолтаңбасы ашық кілттерінің тиесілілігін және жарамдылығын растауды жүзеге асыратын куәландырушы орталық.</w:t>
      </w:r>
    </w:p>
    <w:bookmarkEnd w:id="346"/>
    <w:bookmarkStart w:name="z411" w:id="347"/>
    <w:p>
      <w:pPr>
        <w:spacing w:after="0"/>
        <w:ind w:left="0"/>
        <w:jc w:val="both"/>
      </w:pPr>
      <w:r>
        <w:rPr>
          <w:rFonts w:ascii="Times New Roman"/>
          <w:b w:val="false"/>
          <w:i w:val="false"/>
          <w:color w:val="000000"/>
          <w:sz w:val="28"/>
        </w:rPr>
        <w:t>
      3. Қазақстан Республикасының Ұлттық қауіпсіздік комитеті электрондық цифрлық қолтаңбаның ашық кілтінің сертификаттарын беру, сақтау, кері қайтарып алу және Қазақстан Республикасының арнаулы негізгі куәландырушы орталығының электрондық цифрлық қолтаңбаның ашық кілтінің тиесілілігі мен жарамдылығын растау қағидаларын бекітеді.</w:t>
      </w:r>
    </w:p>
    <w:bookmarkEnd w:id="347"/>
    <w:bookmarkStart w:name="z412" w:id="348"/>
    <w:p>
      <w:pPr>
        <w:spacing w:after="0"/>
        <w:ind w:left="0"/>
        <w:jc w:val="both"/>
      </w:pPr>
      <w:r>
        <w:rPr>
          <w:rFonts w:ascii="Times New Roman"/>
          <w:b w:val="false"/>
          <w:i w:val="false"/>
          <w:color w:val="000000"/>
          <w:sz w:val="28"/>
        </w:rPr>
        <w:t>
      4. Қазақстан Республикасының арнаулы негізгі куәландырушы орталығының функцияларын жүзеге асыруды Қазақстан Республикасының Ұлттық қауіпсіздік комитеті қамтамасыз етеді.</w:t>
      </w:r>
    </w:p>
    <w:bookmarkEnd w:id="348"/>
    <w:bookmarkStart w:name="z413" w:id="349"/>
    <w:p>
      <w:pPr>
        <w:spacing w:after="0"/>
        <w:ind w:left="0"/>
        <w:jc w:val="both"/>
      </w:pPr>
      <w:r>
        <w:rPr>
          <w:rFonts w:ascii="Times New Roman"/>
          <w:b w:val="false"/>
          <w:i w:val="false"/>
          <w:color w:val="000000"/>
          <w:sz w:val="28"/>
        </w:rPr>
        <w:t>
      5. Арнаулы куәландырушы орталықты аккредиттеу – Қазақстан Республикасы Ұлттық қауіпсіздік комитетінің арнаулы куәландырушы орталықтың қызметті жүзеге асырудағы құзыреттілігін ресми мойындауы.</w:t>
      </w:r>
    </w:p>
    <w:bookmarkEnd w:id="349"/>
    <w:bookmarkStart w:name="z414" w:id="350"/>
    <w:p>
      <w:pPr>
        <w:spacing w:after="0"/>
        <w:ind w:left="0"/>
        <w:jc w:val="both"/>
      </w:pPr>
      <w:r>
        <w:rPr>
          <w:rFonts w:ascii="Times New Roman"/>
          <w:b w:val="false"/>
          <w:i w:val="false"/>
          <w:color w:val="000000"/>
          <w:sz w:val="28"/>
        </w:rPr>
        <w:t>
      6. Арнаулы куәландырушы орталықтарды аккредиттеу арнаулы куәландырушы орталықтардың (Қазақстан Республикасының арнаулы негізгі куәландырушы орталығын қоспағанда) өз қызметін Қазақстан Республикасының аумағында жүзеге асыруы үшін міндетті шарт болып табылады.</w:t>
      </w:r>
    </w:p>
    <w:bookmarkEnd w:id="350"/>
    <w:p>
      <w:pPr>
        <w:spacing w:after="0"/>
        <w:ind w:left="0"/>
        <w:jc w:val="both"/>
      </w:pPr>
      <w:r>
        <w:rPr>
          <w:rFonts w:ascii="Times New Roman"/>
          <w:b/>
          <w:i w:val="false"/>
          <w:color w:val="000000"/>
          <w:sz w:val="28"/>
        </w:rPr>
        <w:t>54-бап. Куәландырушы орталықты аккредиттеу</w:t>
      </w:r>
    </w:p>
    <w:bookmarkStart w:name="z416" w:id="351"/>
    <w:p>
      <w:pPr>
        <w:spacing w:after="0"/>
        <w:ind w:left="0"/>
        <w:jc w:val="both"/>
      </w:pPr>
      <w:r>
        <w:rPr>
          <w:rFonts w:ascii="Times New Roman"/>
          <w:b w:val="false"/>
          <w:i w:val="false"/>
          <w:color w:val="000000"/>
          <w:sz w:val="28"/>
        </w:rPr>
        <w:t>
      1. Куәландырушы орталықты аккредиттеу – куәландырушы орталықтың қызметтер көрсетудегі құзыреттілігін киберқауіпсіздікті қамтамасыз ету саласындағы уәкілетті органның ресми түрде мойындауы.</w:t>
      </w:r>
    </w:p>
    <w:bookmarkEnd w:id="351"/>
    <w:bookmarkStart w:name="z417" w:id="352"/>
    <w:p>
      <w:pPr>
        <w:spacing w:after="0"/>
        <w:ind w:left="0"/>
        <w:jc w:val="both"/>
      </w:pPr>
      <w:r>
        <w:rPr>
          <w:rFonts w:ascii="Times New Roman"/>
          <w:b w:val="false"/>
          <w:i w:val="false"/>
          <w:color w:val="000000"/>
          <w:sz w:val="28"/>
        </w:rPr>
        <w:t>
      2. Куәландырушы орталықтарды аккредиттеу куәландырушы орталықтардың (Қазақстан Республикасының негізгі куәландырушы орталығын қоспағанда) өз қызметін Қазақстан Республикасының аумағында жүзеге асыруы үшін міндетті шарт болып табылады. Аккредиттеуді киберқауіпсіздікті қамтамасыз ету саласындағы уәкілетті орган жүзеге асырады.</w:t>
      </w:r>
    </w:p>
    <w:bookmarkEnd w:id="352"/>
    <w:bookmarkStart w:name="z418" w:id="353"/>
    <w:p>
      <w:pPr>
        <w:spacing w:after="0"/>
        <w:ind w:left="0"/>
        <w:jc w:val="both"/>
      </w:pPr>
      <w:r>
        <w:rPr>
          <w:rFonts w:ascii="Times New Roman"/>
          <w:b w:val="false"/>
          <w:i w:val="false"/>
          <w:color w:val="000000"/>
          <w:sz w:val="28"/>
        </w:rPr>
        <w:t>
      3. Егер уәкілетті орган бекітетін куәландырушы орталықтарды аккредиттеу туралы куәлікті беру және кері қайтарып алу қағидаларына сәйкес куәландырушы орталықтың өтінішінде неғұрлым қысқа мерзім көрсетілмесе, куәландырушы орталықты үш жыл мерзімге аккредиттеу тегін негізде жүзеге асырылады.</w:t>
      </w:r>
    </w:p>
    <w:bookmarkEnd w:id="353"/>
    <w:p>
      <w:pPr>
        <w:spacing w:after="0"/>
        <w:ind w:left="0"/>
        <w:jc w:val="both"/>
      </w:pPr>
      <w:r>
        <w:rPr>
          <w:rFonts w:ascii="Times New Roman"/>
          <w:b/>
          <w:i w:val="false"/>
          <w:color w:val="000000"/>
          <w:sz w:val="28"/>
        </w:rPr>
        <w:t>55-бап. Куәландырушы орталықтың функциялары</w:t>
      </w:r>
    </w:p>
    <w:bookmarkStart w:name="z420" w:id="354"/>
    <w:p>
      <w:pPr>
        <w:spacing w:after="0"/>
        <w:ind w:left="0"/>
        <w:jc w:val="both"/>
      </w:pPr>
      <w:r>
        <w:rPr>
          <w:rFonts w:ascii="Times New Roman"/>
          <w:b w:val="false"/>
          <w:i w:val="false"/>
          <w:color w:val="000000"/>
          <w:sz w:val="28"/>
        </w:rPr>
        <w:t>
      1. Куәландырушы орталық мынадай функцияларды орындайды:</w:t>
      </w:r>
    </w:p>
    <w:bookmarkEnd w:id="354"/>
    <w:bookmarkStart w:name="z421" w:id="355"/>
    <w:p>
      <w:pPr>
        <w:spacing w:after="0"/>
        <w:ind w:left="0"/>
        <w:jc w:val="both"/>
      </w:pPr>
      <w:r>
        <w:rPr>
          <w:rFonts w:ascii="Times New Roman"/>
          <w:b w:val="false"/>
          <w:i w:val="false"/>
          <w:color w:val="000000"/>
          <w:sz w:val="28"/>
        </w:rPr>
        <w:t>
      1) электрондық цифрлық қолтаңба құралдарын береді;</w:t>
      </w:r>
    </w:p>
    <w:bookmarkEnd w:id="355"/>
    <w:bookmarkStart w:name="z422" w:id="356"/>
    <w:p>
      <w:pPr>
        <w:spacing w:after="0"/>
        <w:ind w:left="0"/>
        <w:jc w:val="both"/>
      </w:pPr>
      <w:r>
        <w:rPr>
          <w:rFonts w:ascii="Times New Roman"/>
          <w:b w:val="false"/>
          <w:i w:val="false"/>
          <w:color w:val="000000"/>
          <w:sz w:val="28"/>
        </w:rPr>
        <w:t>
      2) электрондық цифрлық қолтаңбаның ашық кілті сертификаттарын береді, сақтайды, кері қайтарып алады;</w:t>
      </w:r>
    </w:p>
    <w:bookmarkEnd w:id="356"/>
    <w:bookmarkStart w:name="z423" w:id="357"/>
    <w:p>
      <w:pPr>
        <w:spacing w:after="0"/>
        <w:ind w:left="0"/>
        <w:jc w:val="both"/>
      </w:pPr>
      <w:r>
        <w:rPr>
          <w:rFonts w:ascii="Times New Roman"/>
          <w:b w:val="false"/>
          <w:i w:val="false"/>
          <w:color w:val="000000"/>
          <w:sz w:val="28"/>
        </w:rPr>
        <w:t>
      3) электрондық цифрлық қолтаңбаның ашық кілті сертификаттарын қолдану саясатын бекітеді;</w:t>
      </w:r>
    </w:p>
    <w:bookmarkEnd w:id="357"/>
    <w:bookmarkStart w:name="z424" w:id="358"/>
    <w:p>
      <w:pPr>
        <w:spacing w:after="0"/>
        <w:ind w:left="0"/>
        <w:jc w:val="both"/>
      </w:pPr>
      <w:r>
        <w:rPr>
          <w:rFonts w:ascii="Times New Roman"/>
          <w:b w:val="false"/>
          <w:i w:val="false"/>
          <w:color w:val="000000"/>
          <w:sz w:val="28"/>
        </w:rPr>
        <w:t>
      4) уәкілетті орган бекітетін электрондық цифрлық қолтаңбаны қалыптастыру және түпнұсқалығын тексеру қағидаларына сәйкес электрондық құжатта электрондық цифрлық қолтаңбаның болған кезін растайтын уақыт белгісінің сервисін өтеусіз негізде береді;</w:t>
      </w:r>
    </w:p>
    <w:bookmarkEnd w:id="358"/>
    <w:bookmarkStart w:name="z425" w:id="359"/>
    <w:p>
      <w:pPr>
        <w:spacing w:after="0"/>
        <w:ind w:left="0"/>
        <w:jc w:val="both"/>
      </w:pPr>
      <w:r>
        <w:rPr>
          <w:rFonts w:ascii="Times New Roman"/>
          <w:b w:val="false"/>
          <w:i w:val="false"/>
          <w:color w:val="000000"/>
          <w:sz w:val="28"/>
        </w:rPr>
        <w:t>
      5) кері қайтарып алынған электрондық цифрлық қолтаңбаның ашық кілті сертификаттарының тізімі сервисін және электрондық цифрлық қолтаңбаның ашық кілті сертификатының кері қайтарып алу мәртебесін тексеру онлайн-сервисін өтеусіз негізде береді;</w:t>
      </w:r>
    </w:p>
    <w:bookmarkEnd w:id="359"/>
    <w:bookmarkStart w:name="z426" w:id="360"/>
    <w:p>
      <w:pPr>
        <w:spacing w:after="0"/>
        <w:ind w:left="0"/>
        <w:jc w:val="both"/>
      </w:pPr>
      <w:r>
        <w:rPr>
          <w:rFonts w:ascii="Times New Roman"/>
          <w:b w:val="false"/>
          <w:i w:val="false"/>
          <w:color w:val="000000"/>
          <w:sz w:val="28"/>
        </w:rPr>
        <w:t>
      6) қолданыстағы және кері қайтарып алынған электрондық цифрлық қолтаңбаның ашық кілті сертификаттарын есепке алуды жүзеге асырады;</w:t>
      </w:r>
    </w:p>
    <w:bookmarkEnd w:id="360"/>
    <w:bookmarkStart w:name="z427" w:id="361"/>
    <w:p>
      <w:pPr>
        <w:spacing w:after="0"/>
        <w:ind w:left="0"/>
        <w:jc w:val="both"/>
      </w:pPr>
      <w:r>
        <w:rPr>
          <w:rFonts w:ascii="Times New Roman"/>
          <w:b w:val="false"/>
          <w:i w:val="false"/>
          <w:color w:val="000000"/>
          <w:sz w:val="28"/>
        </w:rPr>
        <w:t>
      7) пайдаланушылардың электрондық цифрлық қолтаңбасының сертификаттарын, сондай-ақ оларды Қазақстан Республикасының негізгі куәландырушы орталығына кері қайтарып алу туралы ақпаратты ұсынады;</w:t>
      </w:r>
    </w:p>
    <w:bookmarkEnd w:id="361"/>
    <w:bookmarkStart w:name="z428" w:id="362"/>
    <w:p>
      <w:pPr>
        <w:spacing w:after="0"/>
        <w:ind w:left="0"/>
        <w:jc w:val="both"/>
      </w:pPr>
      <w:r>
        <w:rPr>
          <w:rFonts w:ascii="Times New Roman"/>
          <w:b w:val="false"/>
          <w:i w:val="false"/>
          <w:color w:val="000000"/>
          <w:sz w:val="28"/>
        </w:rPr>
        <w:t>
      8) электрондық цифрлық қолтаңба сертификатын Қазақстан Республикасының ұлттық куәландырушы орталығы берген, электрондық цифрлық қолтаңбаның жабық кілтімен қол қойылған, электрондық цифрлық қолтаңба сертификаттарын иегерінен түскен сұрау салу бойынша кері қайтарып алуды жүзеге асырады.</w:t>
      </w:r>
    </w:p>
    <w:bookmarkEnd w:id="362"/>
    <w:bookmarkStart w:name="z429" w:id="363"/>
    <w:p>
      <w:pPr>
        <w:spacing w:after="0"/>
        <w:ind w:left="0"/>
        <w:jc w:val="both"/>
      </w:pPr>
      <w:r>
        <w:rPr>
          <w:rFonts w:ascii="Times New Roman"/>
          <w:b w:val="false"/>
          <w:i w:val="false"/>
          <w:color w:val="000000"/>
          <w:sz w:val="28"/>
        </w:rPr>
        <w:t>
      2. Куәландырушы орталық электрондық цифрлық қолтаңбаның сақтаудағы ашық кілттерінің және жабық кілттерінің жоғалуын, модификациялануын немесе қолдан жасалуын болғызбау үшін барлық қажетті шараларды қабылдауға міндетті.</w:t>
      </w:r>
    </w:p>
    <w:bookmarkEnd w:id="363"/>
    <w:bookmarkStart w:name="z430" w:id="364"/>
    <w:p>
      <w:pPr>
        <w:spacing w:after="0"/>
        <w:ind w:left="0"/>
        <w:jc w:val="both"/>
      </w:pPr>
      <w:r>
        <w:rPr>
          <w:rFonts w:ascii="Times New Roman"/>
          <w:b w:val="false"/>
          <w:i w:val="false"/>
          <w:color w:val="000000"/>
          <w:sz w:val="28"/>
        </w:rPr>
        <w:t>
      3. Куәландырушы орталық электрондық цифрлық қолтаңба сертификаттарының иегерлері туралы мәліметтерді қорғауды қамтамасыз етеді және оларды Қазақстан Республикасының заңдарында көзделген жағдайларда ашады.</w:t>
      </w:r>
    </w:p>
    <w:bookmarkEnd w:id="364"/>
    <w:bookmarkStart w:name="z431" w:id="365"/>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міндетті орындамағаны үшін куәландырушы орталық Қазақстан Республикасының заңдарында белгіленген жауаптылықта болады.</w:t>
      </w:r>
    </w:p>
    <w:bookmarkEnd w:id="365"/>
    <w:bookmarkStart w:name="z432" w:id="366"/>
    <w:p>
      <w:pPr>
        <w:spacing w:after="0"/>
        <w:ind w:left="0"/>
        <w:jc w:val="both"/>
      </w:pPr>
      <w:r>
        <w:rPr>
          <w:rFonts w:ascii="Times New Roman"/>
          <w:b w:val="false"/>
          <w:i w:val="false"/>
          <w:color w:val="000000"/>
          <w:sz w:val="28"/>
        </w:rPr>
        <w:t>
      5. Куәландырушы орталықтың электрондық цифрлық қолтаңбаның ашық кілті сертификаттарын беру, сақтау, кері қайтарып алу, электрондық цифрлық қолтаңбаның ашық кілтінің тиесілілігін және жарамдылығын растау қағидаларын уәкілетті орган бекітеді.</w:t>
      </w:r>
    </w:p>
    <w:bookmarkEnd w:id="366"/>
    <w:bookmarkStart w:name="z433" w:id="367"/>
    <w:p>
      <w:pPr>
        <w:spacing w:after="0"/>
        <w:ind w:left="0"/>
        <w:jc w:val="both"/>
      </w:pPr>
      <w:r>
        <w:rPr>
          <w:rFonts w:ascii="Times New Roman"/>
          <w:b w:val="false"/>
          <w:i w:val="false"/>
          <w:color w:val="000000"/>
          <w:sz w:val="28"/>
        </w:rPr>
        <w:t>
      6. Электрондық цифрлық қолтаңбаның ашық кілті сертификаттарының көшірмелері уәкілетті орган айқындаған тәртіппен тиісті куәландырушы орталықтарда сақталады.</w:t>
      </w:r>
    </w:p>
    <w:bookmarkEnd w:id="367"/>
    <w:bookmarkStart w:name="z434" w:id="368"/>
    <w:p>
      <w:pPr>
        <w:spacing w:after="0"/>
        <w:ind w:left="0"/>
        <w:jc w:val="both"/>
      </w:pPr>
      <w:r>
        <w:rPr>
          <w:rFonts w:ascii="Times New Roman"/>
          <w:b w:val="false"/>
          <w:i w:val="false"/>
          <w:color w:val="000000"/>
          <w:sz w:val="28"/>
        </w:rPr>
        <w:t>
      7. Куәландырушы орталықтарда кері қайтарып алынған электрондық цифрлық қолтаңбаның ашық кілті сертификаттарының сақталу мерзімі кері қайтарып алынған күннен бастап кемінде бес жылды құрайды.</w:t>
      </w:r>
    </w:p>
    <w:bookmarkEnd w:id="368"/>
    <w:bookmarkStart w:name="z435" w:id="369"/>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 өткеннен кейін кері қайтарып алынған электрондық цифрлық қолтаңбаның ашық кілті сертификаттары Қазақстан Республикасының заңнамасында белгіленген тәртіппен архивтік сақтауға түседі.</w:t>
      </w:r>
    </w:p>
    <w:bookmarkEnd w:id="369"/>
    <w:p>
      <w:pPr>
        <w:spacing w:after="0"/>
        <w:ind w:left="0"/>
        <w:jc w:val="both"/>
      </w:pPr>
      <w:r>
        <w:rPr>
          <w:rFonts w:ascii="Times New Roman"/>
          <w:b/>
          <w:i w:val="false"/>
          <w:color w:val="000000"/>
          <w:sz w:val="28"/>
        </w:rPr>
        <w:t>56-бап. Куәландырушы орталық қызметінің тоқтатылуы</w:t>
      </w:r>
    </w:p>
    <w:bookmarkStart w:name="z437" w:id="370"/>
    <w:p>
      <w:pPr>
        <w:spacing w:after="0"/>
        <w:ind w:left="0"/>
        <w:jc w:val="both"/>
      </w:pPr>
      <w:r>
        <w:rPr>
          <w:rFonts w:ascii="Times New Roman"/>
          <w:b w:val="false"/>
          <w:i w:val="false"/>
          <w:color w:val="000000"/>
          <w:sz w:val="28"/>
        </w:rPr>
        <w:t>
      1. Куәландырушы орталықтың қызметі Қазақстан Республикасының заңнамасында белгіленген тәртіппен тоқтатылады.</w:t>
      </w:r>
    </w:p>
    <w:bookmarkEnd w:id="370"/>
    <w:bookmarkStart w:name="z438" w:id="371"/>
    <w:p>
      <w:pPr>
        <w:spacing w:after="0"/>
        <w:ind w:left="0"/>
        <w:jc w:val="both"/>
      </w:pPr>
      <w:r>
        <w:rPr>
          <w:rFonts w:ascii="Times New Roman"/>
          <w:b w:val="false"/>
          <w:i w:val="false"/>
          <w:color w:val="000000"/>
          <w:sz w:val="28"/>
        </w:rPr>
        <w:t>
      2. Өз қызметін тоқтату туралы шешім қабылдаған жағдайда куәландырушы орталық қызметі тоқтатылғанға дейін күнтізбелік тоқсан күн бұрын ол қызмет көрсететін цифрлық жүйелердің барлық қатысушыларын және киберқауіпсіздікті қамтамасыз ету саласындағы уәкілетті органды бұл туралы хабардар етуге міндетті.</w:t>
      </w:r>
    </w:p>
    <w:bookmarkEnd w:id="371"/>
    <w:bookmarkStart w:name="z439" w:id="372"/>
    <w:p>
      <w:pPr>
        <w:spacing w:after="0"/>
        <w:ind w:left="0"/>
        <w:jc w:val="both"/>
      </w:pPr>
      <w:r>
        <w:rPr>
          <w:rFonts w:ascii="Times New Roman"/>
          <w:b w:val="false"/>
          <w:i w:val="false"/>
          <w:color w:val="000000"/>
          <w:sz w:val="28"/>
        </w:rPr>
        <w:t>
      3. Куәландырушы орталықтың қызметі тоқтатылған кезде ол берген электрондық цифрлық қолтаңбаның ашық кілті сертификаттары және электрондық цифрлық қолтаңбаның тиісті кілттері, электрондық цифрлық қолтаңбаның ашық кілті сертификатының иегерлері туралы мәліметтер электрондық цифрлық қолтаңбаның ашық кілті сертификатының иегерімен келісу бойынша басқа куәландырушы орталықтарға беріледі.</w:t>
      </w:r>
    </w:p>
    <w:bookmarkEnd w:id="372"/>
    <w:bookmarkStart w:name="z440" w:id="37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 өткеннен кейін электрондық цифрлық қолтаңбаның ашық кілті сертификаттары және басқа куәландырушы орталықтарға берілмеген электрондық цифрлық қолтаңбаның тиісті кілттері өз қолданысын тоқтатады және Қазақстан Республикасының заңнамасына сәйкес сақталуға тиіс.</w:t>
      </w:r>
    </w:p>
    <w:bookmarkEnd w:id="373"/>
    <w:p>
      <w:pPr>
        <w:spacing w:after="0"/>
        <w:ind w:left="0"/>
        <w:jc w:val="both"/>
      </w:pPr>
      <w:r>
        <w:rPr>
          <w:rFonts w:ascii="Times New Roman"/>
          <w:b/>
          <w:i w:val="false"/>
          <w:color w:val="000000"/>
          <w:sz w:val="28"/>
        </w:rPr>
        <w:t>57-бап. Шетелдік электрондық цифрлық қолтаңбаны тану</w:t>
      </w:r>
    </w:p>
    <w:bookmarkStart w:name="z442" w:id="374"/>
    <w:p>
      <w:pPr>
        <w:spacing w:after="0"/>
        <w:ind w:left="0"/>
        <w:jc w:val="both"/>
      </w:pPr>
      <w:r>
        <w:rPr>
          <w:rFonts w:ascii="Times New Roman"/>
          <w:b w:val="false"/>
          <w:i w:val="false"/>
          <w:color w:val="000000"/>
          <w:sz w:val="28"/>
        </w:rPr>
        <w:t>
      1. Қазақстан Республикасының сенім білдірілген үшінші тарапы – трансшекаралық өзара іс-қимыл шеңберінде шетелдік электрондық цифрлық қолтаңбаның және Қазақстан Республикасының аумағында берілген электрондық цифрлық қолтаңбаның түпнұсқалығын растауды жүзеге асыратын цифрлық жүйе.</w:t>
      </w:r>
    </w:p>
    <w:bookmarkEnd w:id="374"/>
    <w:bookmarkStart w:name="z443" w:id="375"/>
    <w:p>
      <w:pPr>
        <w:spacing w:after="0"/>
        <w:ind w:left="0"/>
        <w:jc w:val="both"/>
      </w:pPr>
      <w:r>
        <w:rPr>
          <w:rFonts w:ascii="Times New Roman"/>
          <w:b w:val="false"/>
          <w:i w:val="false"/>
          <w:color w:val="000000"/>
          <w:sz w:val="28"/>
        </w:rPr>
        <w:t>
      2. Куәландырушы орталықтардың, шет мемлекеттердің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уәкілетті орган бекітеді.</w:t>
      </w:r>
    </w:p>
    <w:bookmarkEnd w:id="375"/>
    <w:bookmarkStart w:name="z444" w:id="376"/>
    <w:p>
      <w:pPr>
        <w:spacing w:after="0"/>
        <w:ind w:left="0"/>
        <w:jc w:val="both"/>
      </w:pPr>
      <w:r>
        <w:rPr>
          <w:rFonts w:ascii="Times New Roman"/>
          <w:b w:val="false"/>
          <w:i w:val="false"/>
          <w:color w:val="000000"/>
          <w:sz w:val="28"/>
        </w:rPr>
        <w:t>
      3. Қазақстан Республикасының сенім білдірілген үшінші тарапының электрондық цифрлық қолтаңбасының түпнұсқалығын растау қағидаларын уәкілетті орган бекітеді.</w:t>
      </w:r>
    </w:p>
    <w:bookmarkEnd w:id="376"/>
    <w:p>
      <w:pPr>
        <w:spacing w:after="0"/>
        <w:ind w:left="0"/>
        <w:jc w:val="both"/>
      </w:pPr>
      <w:r>
        <w:rPr>
          <w:rFonts w:ascii="Times New Roman"/>
          <w:b/>
          <w:i w:val="false"/>
          <w:color w:val="000000"/>
          <w:sz w:val="28"/>
        </w:rPr>
        <w:t>58-бап. Электрондық цифрлық қолтаңбаның ашық кілті сертификаты иегерінің</w:t>
      </w:r>
    </w:p>
    <w:p>
      <w:pPr>
        <w:spacing w:after="0"/>
        <w:ind w:left="0"/>
        <w:jc w:val="both"/>
      </w:pPr>
      <w:r>
        <w:rPr>
          <w:rFonts w:ascii="Times New Roman"/>
          <w:b/>
          <w:i w:val="false"/>
          <w:color w:val="000000"/>
          <w:sz w:val="28"/>
        </w:rPr>
        <w:t>құқықтары мен міндеттері</w:t>
      </w:r>
    </w:p>
    <w:bookmarkStart w:name="z447" w:id="377"/>
    <w:p>
      <w:pPr>
        <w:spacing w:after="0"/>
        <w:ind w:left="0"/>
        <w:jc w:val="both"/>
      </w:pPr>
      <w:r>
        <w:rPr>
          <w:rFonts w:ascii="Times New Roman"/>
          <w:b w:val="false"/>
          <w:i w:val="false"/>
          <w:color w:val="000000"/>
          <w:sz w:val="28"/>
        </w:rPr>
        <w:t>
      1. Электрондық цифрлық қолтаңбаның ашық кілті сертификаты – куәландырушы орталықтың электрондық цифрлық қолтаңбасымен куәландырылған цифрлық жазба, ол электрондық цифрлық қолтаңбаның осы Кодексте белгіленген талаптарға сәйкестігін растауға қызмет етеді.</w:t>
      </w:r>
    </w:p>
    <w:bookmarkEnd w:id="377"/>
    <w:bookmarkStart w:name="z448" w:id="378"/>
    <w:p>
      <w:pPr>
        <w:spacing w:after="0"/>
        <w:ind w:left="0"/>
        <w:jc w:val="both"/>
      </w:pPr>
      <w:r>
        <w:rPr>
          <w:rFonts w:ascii="Times New Roman"/>
          <w:b w:val="false"/>
          <w:i w:val="false"/>
          <w:color w:val="000000"/>
          <w:sz w:val="28"/>
        </w:rPr>
        <w:t>
      2. Электрондық цифрлық қолтаңбаның ашық кілті сертификатының иегері атына электрондық цифрлық қолтаңбаның ашық кілті сертификаты берілген, электрондық цифрлық қолтаңбаның ашық кілті сертификатында көрсетілген ашық кілтке сәйкес келетін жабық кілтті заңды түрде иеленетін жеке немесе заңды тұлға болып табылады.</w:t>
      </w:r>
    </w:p>
    <w:bookmarkEnd w:id="378"/>
    <w:bookmarkStart w:name="z449" w:id="379"/>
    <w:p>
      <w:pPr>
        <w:spacing w:after="0"/>
        <w:ind w:left="0"/>
        <w:jc w:val="both"/>
      </w:pPr>
      <w:r>
        <w:rPr>
          <w:rFonts w:ascii="Times New Roman"/>
          <w:b w:val="false"/>
          <w:i w:val="false"/>
          <w:color w:val="000000"/>
          <w:sz w:val="28"/>
        </w:rPr>
        <w:t>
      3. Электрондық цифрлық қолтаңбаның ашық кілті сертификатының иегері куәландырушы орталықтан осы Кодекске және уәкілетті орган бекіткен куәландырушы орталықтың электрондық цифрлық қолтаңба сертификатын беру, сақтау, кері қайтарып алу қағидаларына сәйкес электрондық цифрлық қолтаңбаның ашық кілті сертификатын кері қайтарып алуды талап етуге құқылы.</w:t>
      </w:r>
    </w:p>
    <w:bookmarkEnd w:id="379"/>
    <w:bookmarkStart w:name="z450" w:id="380"/>
    <w:p>
      <w:pPr>
        <w:spacing w:after="0"/>
        <w:ind w:left="0"/>
        <w:jc w:val="both"/>
      </w:pPr>
      <w:r>
        <w:rPr>
          <w:rFonts w:ascii="Times New Roman"/>
          <w:b w:val="false"/>
          <w:i w:val="false"/>
          <w:color w:val="000000"/>
          <w:sz w:val="28"/>
        </w:rPr>
        <w:t>
      4. Электрондық цифрлық қолтаңбаның ашық кілті сертификатының иегері өзіне тиесілі электрондық цифрлық қолтаңбаның жабық кілтін заңсыз қол жеткізуден және пайдаланудан қорғау жөнінде шаралар қабылдауға міндетті.</w:t>
      </w:r>
    </w:p>
    <w:bookmarkEnd w:id="380"/>
    <w:bookmarkStart w:name="z451" w:id="381"/>
    <w:p>
      <w:pPr>
        <w:spacing w:after="0"/>
        <w:ind w:left="0"/>
        <w:jc w:val="both"/>
      </w:pPr>
      <w:r>
        <w:rPr>
          <w:rFonts w:ascii="Times New Roman"/>
          <w:b w:val="false"/>
          <w:i w:val="false"/>
          <w:color w:val="000000"/>
          <w:sz w:val="28"/>
        </w:rPr>
        <w:t>
      5. Жабық кілт және куәландырушы орталық цифрлық жүйеге берген электрондық цифрлық қолтаңбаның тиісті ашық кілті сертификаты цифрлық жүйеге орнатылады және оның иегері оның сақталуын, қауіпсіз пайдаланылуын және заңсыз қол жеткізуден қорғалуын қамтамасыз етеді.</w:t>
      </w:r>
    </w:p>
    <w:bookmarkEnd w:id="381"/>
    <w:p>
      <w:pPr>
        <w:spacing w:after="0"/>
        <w:ind w:left="0"/>
        <w:jc w:val="both"/>
      </w:pPr>
      <w:r>
        <w:rPr>
          <w:rFonts w:ascii="Times New Roman"/>
          <w:b/>
          <w:i w:val="false"/>
          <w:color w:val="000000"/>
          <w:sz w:val="28"/>
        </w:rPr>
        <w:t>59-бап. Электрондық цифрлық қолтаңбаның ашық кілті сертификатын кері</w:t>
      </w:r>
    </w:p>
    <w:p>
      <w:pPr>
        <w:spacing w:after="0"/>
        <w:ind w:left="0"/>
        <w:jc w:val="both"/>
      </w:pPr>
      <w:r>
        <w:rPr>
          <w:rFonts w:ascii="Times New Roman"/>
          <w:b/>
          <w:i w:val="false"/>
          <w:color w:val="000000"/>
          <w:sz w:val="28"/>
        </w:rPr>
        <w:t>қайтарып алу</w:t>
      </w:r>
    </w:p>
    <w:bookmarkStart w:name="z454" w:id="382"/>
    <w:p>
      <w:pPr>
        <w:spacing w:after="0"/>
        <w:ind w:left="0"/>
        <w:jc w:val="both"/>
      </w:pPr>
      <w:r>
        <w:rPr>
          <w:rFonts w:ascii="Times New Roman"/>
          <w:b w:val="false"/>
          <w:i w:val="false"/>
          <w:color w:val="000000"/>
          <w:sz w:val="28"/>
        </w:rPr>
        <w:t>
      1. Электрондық цифрлық қолтаңбаның ашық кілті сертификатын берген куәландырушы орталық мынадай жағдайларда:</w:t>
      </w:r>
    </w:p>
    <w:bookmarkEnd w:id="382"/>
    <w:bookmarkStart w:name="z455" w:id="383"/>
    <w:p>
      <w:pPr>
        <w:spacing w:after="0"/>
        <w:ind w:left="0"/>
        <w:jc w:val="both"/>
      </w:pPr>
      <w:r>
        <w:rPr>
          <w:rFonts w:ascii="Times New Roman"/>
          <w:b w:val="false"/>
          <w:i w:val="false"/>
          <w:color w:val="000000"/>
          <w:sz w:val="28"/>
        </w:rPr>
        <w:t>
      1) куәландырушы орталық айқындаған тәртіппен электрондық цифрлық қолтаңбаның ашық кілті сертификаты иегерінің талап етуі бойынша;</w:t>
      </w:r>
    </w:p>
    <w:bookmarkEnd w:id="383"/>
    <w:bookmarkStart w:name="z456" w:id="384"/>
    <w:p>
      <w:pPr>
        <w:spacing w:after="0"/>
        <w:ind w:left="0"/>
        <w:jc w:val="both"/>
      </w:pPr>
      <w:r>
        <w:rPr>
          <w:rFonts w:ascii="Times New Roman"/>
          <w:b w:val="false"/>
          <w:i w:val="false"/>
          <w:color w:val="000000"/>
          <w:sz w:val="28"/>
        </w:rPr>
        <w:t>
      2) электрондық цифрлық қолтаңбаның ашық кілті сертификатын алған кезде анық емес мәліметтерді не толық емес құжаттар топтамасын ұсыну фактісі анықталған кезде;</w:t>
      </w:r>
    </w:p>
    <w:bookmarkEnd w:id="384"/>
    <w:bookmarkStart w:name="z457" w:id="385"/>
    <w:p>
      <w:pPr>
        <w:spacing w:after="0"/>
        <w:ind w:left="0"/>
        <w:jc w:val="both"/>
      </w:pPr>
      <w:r>
        <w:rPr>
          <w:rFonts w:ascii="Times New Roman"/>
          <w:b w:val="false"/>
          <w:i w:val="false"/>
          <w:color w:val="000000"/>
          <w:sz w:val="28"/>
        </w:rPr>
        <w:t>
      3) электрондық цифрлық қолтаңбаның ашық кілті сертификатының иегері қайтыс болғанда;</w:t>
      </w:r>
    </w:p>
    <w:bookmarkEnd w:id="385"/>
    <w:bookmarkStart w:name="z458" w:id="386"/>
    <w:p>
      <w:pPr>
        <w:spacing w:after="0"/>
        <w:ind w:left="0"/>
        <w:jc w:val="both"/>
      </w:pPr>
      <w:r>
        <w:rPr>
          <w:rFonts w:ascii="Times New Roman"/>
          <w:b w:val="false"/>
          <w:i w:val="false"/>
          <w:color w:val="000000"/>
          <w:sz w:val="28"/>
        </w:rPr>
        <w:t>
      4) электрондық цифрлық қолтаңбаның ашық кілті сертификаты иегерінің тегі, аты немесе әкесінің аты (егер ол жеке басын куәландыратын құжатта көрсетілген болса) өзгергенде;</w:t>
      </w:r>
    </w:p>
    <w:bookmarkEnd w:id="386"/>
    <w:bookmarkStart w:name="z459" w:id="387"/>
    <w:p>
      <w:pPr>
        <w:spacing w:after="0"/>
        <w:ind w:left="0"/>
        <w:jc w:val="both"/>
      </w:pPr>
      <w:r>
        <w:rPr>
          <w:rFonts w:ascii="Times New Roman"/>
          <w:b w:val="false"/>
          <w:i w:val="false"/>
          <w:color w:val="000000"/>
          <w:sz w:val="28"/>
        </w:rPr>
        <w:t>
      5) электрондық цифрлық қолтаңбаның ашық кілті сертификатының иегері – заңды тұлғаның басшысы ауысқанда, атауы ауысқанда, қайта ұйымдастырылғанда, таратылғанда;</w:t>
      </w:r>
    </w:p>
    <w:bookmarkEnd w:id="387"/>
    <w:bookmarkStart w:name="z460" w:id="388"/>
    <w:p>
      <w:pPr>
        <w:spacing w:after="0"/>
        <w:ind w:left="0"/>
        <w:jc w:val="both"/>
      </w:pPr>
      <w:r>
        <w:rPr>
          <w:rFonts w:ascii="Times New Roman"/>
          <w:b w:val="false"/>
          <w:i w:val="false"/>
          <w:color w:val="000000"/>
          <w:sz w:val="28"/>
        </w:rPr>
        <w:t>
      6) заңды күшіне енген сот шешімі бойынша тиісті хабарламаның негізінде кері қайтарып алады.</w:t>
      </w:r>
    </w:p>
    <w:bookmarkEnd w:id="388"/>
    <w:bookmarkStart w:name="z461" w:id="389"/>
    <w:p>
      <w:pPr>
        <w:spacing w:after="0"/>
        <w:ind w:left="0"/>
        <w:jc w:val="both"/>
      </w:pPr>
      <w:r>
        <w:rPr>
          <w:rFonts w:ascii="Times New Roman"/>
          <w:b w:val="false"/>
          <w:i w:val="false"/>
          <w:color w:val="000000"/>
          <w:sz w:val="28"/>
        </w:rPr>
        <w:t>
      2. Куәландырушы орталық куәландырушы орталықтың электрондық цифрлық қолтаңба сертификатын беру, сақтау, кері қайтарып алу қағидаларында айқындалған тәртіппен және мерзімдерде электрондық цифрлық қолтаңбаның ашық кілті сертификатын кері қайтарып алады.</w:t>
      </w:r>
    </w:p>
    <w:bookmarkEnd w:id="389"/>
    <w:p>
      <w:pPr>
        <w:spacing w:after="0"/>
        <w:ind w:left="0"/>
        <w:jc w:val="both"/>
      </w:pPr>
      <w:r>
        <w:rPr>
          <w:rFonts w:ascii="Times New Roman"/>
          <w:b/>
          <w:i w:val="false"/>
          <w:color w:val="000000"/>
          <w:sz w:val="28"/>
        </w:rPr>
        <w:t>60-бап. Электрондық цифрлық қолтаңбаның ашық кілті сертификатын беруден</w:t>
      </w:r>
    </w:p>
    <w:p>
      <w:pPr>
        <w:spacing w:after="0"/>
        <w:ind w:left="0"/>
        <w:jc w:val="both"/>
      </w:pPr>
      <w:r>
        <w:rPr>
          <w:rFonts w:ascii="Times New Roman"/>
          <w:b/>
          <w:i w:val="false"/>
          <w:color w:val="000000"/>
          <w:sz w:val="28"/>
        </w:rPr>
        <w:t>бас тарту</w:t>
      </w:r>
    </w:p>
    <w:bookmarkStart w:name="z464" w:id="390"/>
    <w:p>
      <w:pPr>
        <w:spacing w:after="0"/>
        <w:ind w:left="0"/>
        <w:jc w:val="both"/>
      </w:pPr>
      <w:r>
        <w:rPr>
          <w:rFonts w:ascii="Times New Roman"/>
          <w:b w:val="false"/>
          <w:i w:val="false"/>
          <w:color w:val="000000"/>
          <w:sz w:val="28"/>
        </w:rPr>
        <w:t>
      Куәландырушы орталық:</w:t>
      </w:r>
    </w:p>
    <w:bookmarkEnd w:id="390"/>
    <w:bookmarkStart w:name="z465" w:id="391"/>
    <w:p>
      <w:pPr>
        <w:spacing w:after="0"/>
        <w:ind w:left="0"/>
        <w:jc w:val="both"/>
      </w:pPr>
      <w:r>
        <w:rPr>
          <w:rFonts w:ascii="Times New Roman"/>
          <w:b w:val="false"/>
          <w:i w:val="false"/>
          <w:color w:val="000000"/>
          <w:sz w:val="28"/>
        </w:rPr>
        <w:t>
      1) ұсынылған құжаттар толық болмаған;</w:t>
      </w:r>
    </w:p>
    <w:bookmarkEnd w:id="391"/>
    <w:bookmarkStart w:name="z466" w:id="392"/>
    <w:p>
      <w:pPr>
        <w:spacing w:after="0"/>
        <w:ind w:left="0"/>
        <w:jc w:val="both"/>
      </w:pPr>
      <w:r>
        <w:rPr>
          <w:rFonts w:ascii="Times New Roman"/>
          <w:b w:val="false"/>
          <w:i w:val="false"/>
          <w:color w:val="000000"/>
          <w:sz w:val="28"/>
        </w:rPr>
        <w:t>
      2) анық емес мәліметтер ұсынылған;</w:t>
      </w:r>
    </w:p>
    <w:bookmarkEnd w:id="392"/>
    <w:bookmarkStart w:name="z467" w:id="393"/>
    <w:p>
      <w:pPr>
        <w:spacing w:after="0"/>
        <w:ind w:left="0"/>
        <w:jc w:val="both"/>
      </w:pPr>
      <w:r>
        <w:rPr>
          <w:rFonts w:ascii="Times New Roman"/>
          <w:b w:val="false"/>
          <w:i w:val="false"/>
          <w:color w:val="000000"/>
          <w:sz w:val="28"/>
        </w:rPr>
        <w:t>
      3) сот актісі заңды күшіне енген;</w:t>
      </w:r>
    </w:p>
    <w:bookmarkEnd w:id="393"/>
    <w:bookmarkStart w:name="z468" w:id="394"/>
    <w:p>
      <w:pPr>
        <w:spacing w:after="0"/>
        <w:ind w:left="0"/>
        <w:jc w:val="both"/>
      </w:pPr>
      <w:r>
        <w:rPr>
          <w:rFonts w:ascii="Times New Roman"/>
          <w:b w:val="false"/>
          <w:i w:val="false"/>
          <w:color w:val="000000"/>
          <w:sz w:val="28"/>
        </w:rPr>
        <w:t>
      4) адам он алты жасқа толмаған жағдайларда электрондық цифрлық қолтаңбаның ашық кілті сертификатын беруден бас тартады.</w:t>
      </w:r>
    </w:p>
    <w:bookmarkEnd w:id="394"/>
    <w:p>
      <w:pPr>
        <w:spacing w:after="0"/>
        <w:ind w:left="0"/>
        <w:jc w:val="both"/>
      </w:pPr>
      <w:r>
        <w:rPr>
          <w:rFonts w:ascii="Times New Roman"/>
          <w:b/>
          <w:i w:val="false"/>
          <w:color w:val="000000"/>
          <w:sz w:val="28"/>
        </w:rPr>
        <w:t>61-бап. Электрондық цифрлық қолтаңбаны қалыптастыру және оның</w:t>
      </w:r>
    </w:p>
    <w:p>
      <w:pPr>
        <w:spacing w:after="0"/>
        <w:ind w:left="0"/>
        <w:jc w:val="both"/>
      </w:pPr>
      <w:r>
        <w:rPr>
          <w:rFonts w:ascii="Times New Roman"/>
          <w:b/>
          <w:i w:val="false"/>
          <w:color w:val="000000"/>
          <w:sz w:val="28"/>
        </w:rPr>
        <w:t>түпнұсқалығын тексеру</w:t>
      </w:r>
    </w:p>
    <w:bookmarkStart w:name="z471" w:id="395"/>
    <w:p>
      <w:pPr>
        <w:spacing w:after="0"/>
        <w:ind w:left="0"/>
        <w:jc w:val="both"/>
      </w:pPr>
      <w:r>
        <w:rPr>
          <w:rFonts w:ascii="Times New Roman"/>
          <w:b w:val="false"/>
          <w:i w:val="false"/>
          <w:color w:val="000000"/>
          <w:sz w:val="28"/>
        </w:rPr>
        <w:t>
      1. Электрондық цифрлық қолтаңбаны қалыптастыру және оның түпнұсқалығын тексеру электрондық цифрлық қолтаңбаны қалыптастыру және оның түпнұсқалығын тексеру қағидаларына сәйкес жүзеге асырылады.</w:t>
      </w:r>
    </w:p>
    <w:bookmarkEnd w:id="395"/>
    <w:bookmarkStart w:name="z472" w:id="396"/>
    <w:p>
      <w:pPr>
        <w:spacing w:after="0"/>
        <w:ind w:left="0"/>
        <w:jc w:val="both"/>
      </w:pPr>
      <w:r>
        <w:rPr>
          <w:rFonts w:ascii="Times New Roman"/>
          <w:b w:val="false"/>
          <w:i w:val="false"/>
          <w:color w:val="000000"/>
          <w:sz w:val="28"/>
        </w:rPr>
        <w:t>
      2. Заңды тұлғаның (филиалдардың және өкілдіктердің) атынан қол қоюға арналған өкілеттіктер қол қою жүзеге асырылатын цифрлық жүйемен, Қазақстан Республикасының негізгі куәландырушы орталығының өкілеттіктерін тексеру сервисі арқылы тексеріледі.</w:t>
      </w:r>
    </w:p>
    <w:bookmarkEnd w:id="396"/>
    <w:bookmarkStart w:name="z473" w:id="397"/>
    <w:p>
      <w:pPr>
        <w:spacing w:after="0"/>
        <w:ind w:left="0"/>
        <w:jc w:val="both"/>
      </w:pPr>
      <w:r>
        <w:rPr>
          <w:rFonts w:ascii="Times New Roman"/>
          <w:b w:val="false"/>
          <w:i w:val="false"/>
          <w:color w:val="000000"/>
          <w:sz w:val="28"/>
        </w:rPr>
        <w:t>
      3. Электрондық құжаттарды тексерудің сенімділігі мен біркелкілігін қамтамасыз ету мақсатында уәкілетті орган электрондық құжаттарды тексеру сервисін ұсынады.</w:t>
      </w:r>
    </w:p>
    <w:bookmarkEnd w:id="397"/>
    <w:bookmarkStart w:name="z474" w:id="398"/>
    <w:p>
      <w:pPr>
        <w:spacing w:after="0"/>
        <w:ind w:left="0"/>
        <w:jc w:val="both"/>
      </w:pPr>
      <w:r>
        <w:rPr>
          <w:rFonts w:ascii="Times New Roman"/>
          <w:b w:val="false"/>
          <w:i w:val="false"/>
          <w:color w:val="000000"/>
          <w:sz w:val="28"/>
        </w:rPr>
        <w:t>
      4. Электрондық цифрлық қолтаңбаны пайдалана отырып электрондық құжаттарға қол қою жүзеге асырылатын цифрлық жүйе мұндай қолтаңбаларды жүйе иегері ұсынатын ашық сервис арқылы тексеру мүмкіндігін қамтамасыз етеді.</w:t>
      </w:r>
    </w:p>
    <w:bookmarkEnd w:id="398"/>
    <w:bookmarkStart w:name="z475" w:id="399"/>
    <w:p>
      <w:pPr>
        <w:spacing w:after="0"/>
        <w:ind w:left="0"/>
        <w:jc w:val="both"/>
      </w:pPr>
      <w:r>
        <w:rPr>
          <w:rFonts w:ascii="Times New Roman"/>
          <w:b w:val="false"/>
          <w:i w:val="false"/>
          <w:color w:val="000000"/>
          <w:sz w:val="28"/>
        </w:rPr>
        <w:t>
      5. Егер Қазақстан Республикасының нормативтік құқықтық актілеріне сәйкес заңды тұлға (филиал және өкілдік) қол қойған құжат мөрмен куәландырылуға жататын болса, Қазақстан Республикасының заңнамасына сәйкес осындай құжатқа қол қоюға құқығы бар заңды тұлға қызметкерінің электрондық цифрлық қолтаңбасымен куәландырылған электрондық құжат өз қолымен қол қойылған және мөрмен куәландырылған қағаз жеткізгіштегі құжатпен тең деп танылады.</w:t>
      </w:r>
    </w:p>
    <w:bookmarkEnd w:id="399"/>
    <w:bookmarkStart w:name="z476" w:id="400"/>
    <w:p>
      <w:pPr>
        <w:spacing w:after="0"/>
        <w:ind w:left="0"/>
        <w:jc w:val="left"/>
      </w:pPr>
      <w:r>
        <w:rPr>
          <w:rFonts w:ascii="Times New Roman"/>
          <w:b/>
          <w:i w:val="false"/>
          <w:color w:val="000000"/>
        </w:rPr>
        <w:t xml:space="preserve"> 12-тарау. ЦИФРЛЫҚ ОРТАДАҒЫ ҚҰЖАТТАР</w:t>
      </w:r>
    </w:p>
    <w:bookmarkEnd w:id="400"/>
    <w:p>
      <w:pPr>
        <w:spacing w:after="0"/>
        <w:ind w:left="0"/>
        <w:jc w:val="both"/>
      </w:pPr>
      <w:r>
        <w:rPr>
          <w:rFonts w:ascii="Times New Roman"/>
          <w:b/>
          <w:i w:val="false"/>
          <w:color w:val="000000"/>
          <w:sz w:val="28"/>
        </w:rPr>
        <w:t>62-бап. Электрондық құжат</w:t>
      </w:r>
    </w:p>
    <w:bookmarkStart w:name="z478" w:id="401"/>
    <w:p>
      <w:pPr>
        <w:spacing w:after="0"/>
        <w:ind w:left="0"/>
        <w:jc w:val="both"/>
      </w:pPr>
      <w:r>
        <w:rPr>
          <w:rFonts w:ascii="Times New Roman"/>
          <w:b w:val="false"/>
          <w:i w:val="false"/>
          <w:color w:val="000000"/>
          <w:sz w:val="28"/>
        </w:rPr>
        <w:t xml:space="preserve">
      1. Анықтығын, тиесілілігін және өзгермейтіндігін растау электрондық цифрлық қолтаңбаның көмегімен қамтамасыз етілген цифрлық жазба электрондық құжат болып танылады. </w:t>
      </w:r>
    </w:p>
    <w:bookmarkEnd w:id="401"/>
    <w:bookmarkStart w:name="z479" w:id="402"/>
    <w:p>
      <w:pPr>
        <w:spacing w:after="0"/>
        <w:ind w:left="0"/>
        <w:jc w:val="both"/>
      </w:pPr>
      <w:r>
        <w:rPr>
          <w:rFonts w:ascii="Times New Roman"/>
          <w:b w:val="false"/>
          <w:i w:val="false"/>
          <w:color w:val="000000"/>
          <w:sz w:val="28"/>
        </w:rPr>
        <w:t xml:space="preserve">
      Электрондық құжат өзінің қасиеттерін өзгертпестен, өзі құрылған цифрлық жүйеден тыс айналым мен сақталу мүмкіндігіне ие болуға тиіс. </w:t>
      </w:r>
    </w:p>
    <w:bookmarkEnd w:id="402"/>
    <w:bookmarkStart w:name="z480" w:id="403"/>
    <w:p>
      <w:pPr>
        <w:spacing w:after="0"/>
        <w:ind w:left="0"/>
        <w:jc w:val="both"/>
      </w:pPr>
      <w:r>
        <w:rPr>
          <w:rFonts w:ascii="Times New Roman"/>
          <w:b w:val="false"/>
          <w:i w:val="false"/>
          <w:color w:val="000000"/>
          <w:sz w:val="28"/>
        </w:rPr>
        <w:t>
      2. Осы Кодекстің талаптарына сәйкес келетін және оған қол қоюға өкілеттігі бар адамның электрондық цифрлық қолтаңбасы арқылы куәландырылған электрондық құжат қағаз жеткізгіштегі қол қойылған құжатпен тең болады.</w:t>
      </w:r>
    </w:p>
    <w:bookmarkEnd w:id="403"/>
    <w:bookmarkStart w:name="z481" w:id="404"/>
    <w:p>
      <w:pPr>
        <w:spacing w:after="0"/>
        <w:ind w:left="0"/>
        <w:jc w:val="both"/>
      </w:pPr>
      <w:r>
        <w:rPr>
          <w:rFonts w:ascii="Times New Roman"/>
          <w:b w:val="false"/>
          <w:i w:val="false"/>
          <w:color w:val="000000"/>
          <w:sz w:val="28"/>
        </w:rPr>
        <w:t>
      3. Электрондық құжаттар Қазақстан Республикасының заңнамасында белгіленген тәртіппен мемлекеттік және (немесе) мемлекеттік емес цифрлық жүйелер арқылы, сондай-ақ олардан тыс қалыптастырылады, сақталады және ұсынылады.</w:t>
      </w:r>
    </w:p>
    <w:bookmarkEnd w:id="404"/>
    <w:bookmarkStart w:name="z482" w:id="405"/>
    <w:p>
      <w:pPr>
        <w:spacing w:after="0"/>
        <w:ind w:left="0"/>
        <w:jc w:val="both"/>
      </w:pPr>
      <w:r>
        <w:rPr>
          <w:rFonts w:ascii="Times New Roman"/>
          <w:b w:val="false"/>
          <w:i w:val="false"/>
          <w:color w:val="000000"/>
          <w:sz w:val="28"/>
        </w:rPr>
        <w:t>
      4. Мемлекеттік құпияларға жатқызылған қорғалып орындалған цифрлық жүйелерді пайдалана отырып, электрондық құжаттарды және мемлекеттік құпияларды құрайтын мәліметтерді қамтитын өзге де деректерді жинау, өңдеу, сақтау, беру, іздеу, тарату, пайдалану, қорғау, тіркеу, растау және жою тәртібін, сондай-ақ арнаулы куәландырушы орталықты құру, аккредиттеу және оның қызметін тоқтату тәртібін Қазақстан Республикасының Ұлттық қауіпсіздік комитеті айқындайды.</w:t>
      </w:r>
    </w:p>
    <w:bookmarkEnd w:id="405"/>
    <w:bookmarkStart w:name="z483" w:id="406"/>
    <w:p>
      <w:pPr>
        <w:spacing w:after="0"/>
        <w:ind w:left="0"/>
        <w:jc w:val="both"/>
      </w:pPr>
      <w:r>
        <w:rPr>
          <w:rFonts w:ascii="Times New Roman"/>
          <w:b w:val="false"/>
          <w:i w:val="false"/>
          <w:color w:val="000000"/>
          <w:sz w:val="28"/>
        </w:rPr>
        <w:t>
      5. Мемлекеттік органдардың электрондық құжаттары Қазақстан Республикасының заңнамасында белгіленген тәртіппен цифрлық архивтерге мемлекеттік сақтауға беріледі.</w:t>
      </w:r>
    </w:p>
    <w:bookmarkEnd w:id="406"/>
    <w:bookmarkStart w:name="z484" w:id="407"/>
    <w:p>
      <w:pPr>
        <w:spacing w:after="0"/>
        <w:ind w:left="0"/>
        <w:jc w:val="both"/>
      </w:pPr>
      <w:r>
        <w:rPr>
          <w:rFonts w:ascii="Times New Roman"/>
          <w:b w:val="false"/>
          <w:i w:val="false"/>
          <w:color w:val="000000"/>
          <w:sz w:val="28"/>
        </w:rPr>
        <w:t>
      6. Заңды тұлғаның басшысы немесе оны алмастыратын адам осы заңды тұлғаның жұмыскеріне немесе ол тағайындаған адамға электрондық құжаттарға қол қоюға өкілеттік беруге құқылы. Бұл ретте әрбір жұмыскер өз атына алынған электрондық цифрлық қолтаңбаның ашық кілті сертификатын және оған сәйкес келетін электрондық цифрлық қолтаңбаның жабық кілтін пайдаланады.</w:t>
      </w:r>
    </w:p>
    <w:bookmarkEnd w:id="407"/>
    <w:p>
      <w:pPr>
        <w:spacing w:after="0"/>
        <w:ind w:left="0"/>
        <w:jc w:val="both"/>
      </w:pPr>
      <w:r>
        <w:rPr>
          <w:rFonts w:ascii="Times New Roman"/>
          <w:b/>
          <w:i w:val="false"/>
          <w:color w:val="000000"/>
          <w:sz w:val="28"/>
        </w:rPr>
        <w:t>63-бап. Цифрлық құжаттар</w:t>
      </w:r>
    </w:p>
    <w:bookmarkStart w:name="z486" w:id="408"/>
    <w:p>
      <w:pPr>
        <w:spacing w:after="0"/>
        <w:ind w:left="0"/>
        <w:jc w:val="both"/>
      </w:pPr>
      <w:r>
        <w:rPr>
          <w:rFonts w:ascii="Times New Roman"/>
          <w:b w:val="false"/>
          <w:i w:val="false"/>
          <w:color w:val="000000"/>
          <w:sz w:val="28"/>
        </w:rPr>
        <w:t>
      1. Цифрлық құжат – сұрау салу немесе ұсыну кезінде ұлттық тіркелімдерде қамтылған деректер негізінде цифрлық ортада қалыптастырылатын анық мәліметтерді материалдық емес цифрлық ұсыну.</w:t>
      </w:r>
    </w:p>
    <w:bookmarkEnd w:id="408"/>
    <w:bookmarkStart w:name="z487" w:id="409"/>
    <w:p>
      <w:pPr>
        <w:spacing w:after="0"/>
        <w:ind w:left="0"/>
        <w:jc w:val="both"/>
      </w:pPr>
      <w:r>
        <w:rPr>
          <w:rFonts w:ascii="Times New Roman"/>
          <w:b w:val="false"/>
          <w:i w:val="false"/>
          <w:color w:val="000000"/>
          <w:sz w:val="28"/>
        </w:rPr>
        <w:t>
      2. Цифрлық құжат онда қамтылған мемлекеттік және өзге де көрсетілетін қызметтерді алу, мәмілелер жасасу немесе өзге де құқықтық қатынастарды жүзеге асыру үшін қажетті заңдық маңызы бар фактілер мен мәліметтерді растайды.</w:t>
      </w:r>
    </w:p>
    <w:bookmarkEnd w:id="409"/>
    <w:bookmarkStart w:name="z488" w:id="410"/>
    <w:p>
      <w:pPr>
        <w:spacing w:after="0"/>
        <w:ind w:left="0"/>
        <w:jc w:val="both"/>
      </w:pPr>
      <w:r>
        <w:rPr>
          <w:rFonts w:ascii="Times New Roman"/>
          <w:b w:val="false"/>
          <w:i w:val="false"/>
          <w:color w:val="000000"/>
          <w:sz w:val="28"/>
        </w:rPr>
        <w:t>
      3. Цифрлық құжатты үшінші тұлғалар ұсынуға немесе тексеруге тиіс жағдайларда ол тиісті мемлекеттік органның электрондық цифрлық қолтаңбасымен куәландырылады.</w:t>
      </w:r>
    </w:p>
    <w:bookmarkEnd w:id="410"/>
    <w:bookmarkStart w:name="z489" w:id="411"/>
    <w:p>
      <w:pPr>
        <w:spacing w:after="0"/>
        <w:ind w:left="0"/>
        <w:jc w:val="both"/>
      </w:pPr>
      <w:r>
        <w:rPr>
          <w:rFonts w:ascii="Times New Roman"/>
          <w:b w:val="false"/>
          <w:i w:val="false"/>
          <w:color w:val="000000"/>
          <w:sz w:val="28"/>
        </w:rPr>
        <w:t>
      4. Цифрлық құжатты ұсыну кезінде оны дұрыс қалыптастыру мен техникалық тұтастығы үшін цифрлық құжаттар сервисінің операторы жауапты болады.</w:t>
      </w:r>
    </w:p>
    <w:bookmarkEnd w:id="411"/>
    <w:bookmarkStart w:name="z490" w:id="412"/>
    <w:p>
      <w:pPr>
        <w:spacing w:after="0"/>
        <w:ind w:left="0"/>
        <w:jc w:val="both"/>
      </w:pPr>
      <w:r>
        <w:rPr>
          <w:rFonts w:ascii="Times New Roman"/>
          <w:b w:val="false"/>
          <w:i w:val="false"/>
          <w:color w:val="000000"/>
          <w:sz w:val="28"/>
        </w:rPr>
        <w:t>
      5. Төлем және қаржы қызметтерін алған кезде жеке басты куәландыратын цифрлық құжаттарды қаржы және төлем ұйымдары пайдаланады және оларға жеке тұлғалар жеке жүгінген (қатысқан) кезде цифрлық құжаттар сервисі арқылы ұсынылады.</w:t>
      </w:r>
    </w:p>
    <w:bookmarkEnd w:id="412"/>
    <w:p>
      <w:pPr>
        <w:spacing w:after="0"/>
        <w:ind w:left="0"/>
        <w:jc w:val="both"/>
      </w:pPr>
      <w:r>
        <w:rPr>
          <w:rFonts w:ascii="Times New Roman"/>
          <w:b/>
          <w:i w:val="false"/>
          <w:color w:val="000000"/>
          <w:sz w:val="28"/>
        </w:rPr>
        <w:t>64-бап. Цифрлық мәліметтер</w:t>
      </w:r>
    </w:p>
    <w:bookmarkStart w:name="z492" w:id="413"/>
    <w:p>
      <w:pPr>
        <w:spacing w:after="0"/>
        <w:ind w:left="0"/>
        <w:jc w:val="both"/>
      </w:pPr>
      <w:r>
        <w:rPr>
          <w:rFonts w:ascii="Times New Roman"/>
          <w:b w:val="false"/>
          <w:i w:val="false"/>
          <w:color w:val="000000"/>
          <w:sz w:val="28"/>
        </w:rPr>
        <w:t xml:space="preserve">
      1. Цифрлық мәліметтер – жеке құжатты ресімдемей фактілерді, құқықтар мен міндеттерді куәландыру үшін пайдаланылатын ұлттық тіркелімдерде және өзге де мемлекеттік цифрлық ресурстарда қамтылған деректер. </w:t>
      </w:r>
    </w:p>
    <w:bookmarkEnd w:id="413"/>
    <w:bookmarkStart w:name="z493" w:id="414"/>
    <w:p>
      <w:pPr>
        <w:spacing w:after="0"/>
        <w:ind w:left="0"/>
        <w:jc w:val="both"/>
      </w:pPr>
      <w:r>
        <w:rPr>
          <w:rFonts w:ascii="Times New Roman"/>
          <w:b w:val="false"/>
          <w:i w:val="false"/>
          <w:color w:val="000000"/>
          <w:sz w:val="28"/>
        </w:rPr>
        <w:t xml:space="preserve">
      2. Құқықтық қатынастарда цифрлық мәліметтерді пайдалану, егер олардың анықтығын цифрлық құжаттар сервисі арқылы ұсыну кезінде растауға болатын болса, цифрлық құжатты ұсынуға теңестіріледі. </w:t>
      </w:r>
    </w:p>
    <w:bookmarkEnd w:id="414"/>
    <w:bookmarkStart w:name="z494" w:id="415"/>
    <w:p>
      <w:pPr>
        <w:spacing w:after="0"/>
        <w:ind w:left="0"/>
        <w:jc w:val="both"/>
      </w:pPr>
      <w:r>
        <w:rPr>
          <w:rFonts w:ascii="Times New Roman"/>
          <w:b w:val="false"/>
          <w:i w:val="false"/>
          <w:color w:val="000000"/>
          <w:sz w:val="28"/>
        </w:rPr>
        <w:t xml:space="preserve">
      3. Мемлекеттік органдар мен ұлттық тіркелімдерге қолжетімділігі бар өзге де субъектілер қажетті мәліметтерді, егер мұндай мәліметтер ұлттық тіркелімдерде бар болса, адамнан құжаттарды ұсынуды талап етпей, тікелей эталондық деректер көздерінен алуға міндетті. </w:t>
      </w:r>
    </w:p>
    <w:bookmarkEnd w:id="415"/>
    <w:bookmarkStart w:name="z495" w:id="416"/>
    <w:p>
      <w:pPr>
        <w:spacing w:after="0"/>
        <w:ind w:left="0"/>
        <w:jc w:val="both"/>
      </w:pPr>
      <w:r>
        <w:rPr>
          <w:rFonts w:ascii="Times New Roman"/>
          <w:b w:val="false"/>
          <w:i w:val="false"/>
          <w:color w:val="000000"/>
          <w:sz w:val="28"/>
        </w:rPr>
        <w:t>
      4. Цифрлық құжаттар сервисі арқылы үшінші тұлғалардың цифрлық мәліметтерге қол жеткізуі дербес деректерді қорғауды міндетті түрде қамтамасыз ете отырып, уәкілетті орган айқындаған тәртіппен пайдаланушының келісімімен жүзеге асырылады.</w:t>
      </w:r>
    </w:p>
    <w:bookmarkEnd w:id="416"/>
    <w:p>
      <w:pPr>
        <w:spacing w:after="0"/>
        <w:ind w:left="0"/>
        <w:jc w:val="both"/>
      </w:pPr>
      <w:r>
        <w:rPr>
          <w:rFonts w:ascii="Times New Roman"/>
          <w:b/>
          <w:i w:val="false"/>
          <w:color w:val="000000"/>
          <w:sz w:val="28"/>
        </w:rPr>
        <w:t>65-бап. Цифрлық архив</w:t>
      </w:r>
    </w:p>
    <w:bookmarkStart w:name="z497" w:id="417"/>
    <w:p>
      <w:pPr>
        <w:spacing w:after="0"/>
        <w:ind w:left="0"/>
        <w:jc w:val="both"/>
      </w:pPr>
      <w:r>
        <w:rPr>
          <w:rFonts w:ascii="Times New Roman"/>
          <w:b w:val="false"/>
          <w:i w:val="false"/>
          <w:color w:val="000000"/>
          <w:sz w:val="28"/>
        </w:rPr>
        <w:t>
      1. Цифрлық архив – архив ісі және басқаруды құжаттамалық қамтамасыз ету саласындағы уәкілетті орган айқындаған тәртіппен ұйымдастырылған және электрондық нысанда сақталатын электрондық архив құжаттарының және архив құжаттарының электрондық көшірмелерінің жиынтығы.</w:t>
      </w:r>
    </w:p>
    <w:bookmarkEnd w:id="417"/>
    <w:bookmarkStart w:name="z498" w:id="418"/>
    <w:p>
      <w:pPr>
        <w:spacing w:after="0"/>
        <w:ind w:left="0"/>
        <w:jc w:val="both"/>
      </w:pPr>
      <w:r>
        <w:rPr>
          <w:rFonts w:ascii="Times New Roman"/>
          <w:b w:val="false"/>
          <w:i w:val="false"/>
          <w:color w:val="000000"/>
          <w:sz w:val="28"/>
        </w:rPr>
        <w:t>
      2. Цифрлық архив Қазақстан халқының мәдени мұрасын сақтау мақсатында жұмыс істейді.</w:t>
      </w:r>
    </w:p>
    <w:bookmarkEnd w:id="418"/>
    <w:bookmarkStart w:name="z499" w:id="419"/>
    <w:p>
      <w:pPr>
        <w:spacing w:after="0"/>
        <w:ind w:left="0"/>
        <w:jc w:val="both"/>
      </w:pPr>
      <w:r>
        <w:rPr>
          <w:rFonts w:ascii="Times New Roman"/>
          <w:b w:val="false"/>
          <w:i w:val="false"/>
          <w:color w:val="000000"/>
          <w:sz w:val="28"/>
        </w:rPr>
        <w:t>
      3. Цифрлық архив Қазақстан Республикасы заңнамасының талаптарына сәйкес сақталатын ақпараттың қолжетімділігін, сақталуын, тұтастығын және құпиялылығын қамтамасыз етеді.</w:t>
      </w:r>
    </w:p>
    <w:bookmarkEnd w:id="419"/>
    <w:bookmarkStart w:name="z500" w:id="420"/>
    <w:p>
      <w:pPr>
        <w:spacing w:after="0"/>
        <w:ind w:left="0"/>
        <w:jc w:val="both"/>
      </w:pPr>
      <w:r>
        <w:rPr>
          <w:rFonts w:ascii="Times New Roman"/>
          <w:b w:val="false"/>
          <w:i w:val="false"/>
          <w:color w:val="000000"/>
          <w:sz w:val="28"/>
        </w:rPr>
        <w:t>
      4. Цифрлық архивтің жұмыс істеу тәртібін киберқауіпсіздікті қамтамасыз ету саласындағы уәкілетті органмен келісу бойынша архив ісі және басқаруды құжаттамалық қамтамасыз ету саласындағы уәкілетті орган айқындайды.</w:t>
      </w:r>
    </w:p>
    <w:bookmarkEnd w:id="420"/>
    <w:bookmarkStart w:name="z501" w:id="421"/>
    <w:p>
      <w:pPr>
        <w:spacing w:after="0"/>
        <w:ind w:left="0"/>
        <w:jc w:val="both"/>
      </w:pPr>
      <w:r>
        <w:rPr>
          <w:rFonts w:ascii="Times New Roman"/>
          <w:b w:val="false"/>
          <w:i w:val="false"/>
          <w:color w:val="000000"/>
          <w:sz w:val="28"/>
        </w:rPr>
        <w:t xml:space="preserve">
      5. Электрондық құжаттар мен цифрлық объектілерді сақтау, пайдалану және жою архив ісі және басқаруды құжаттамалық қамтамасыз ету саласындағы уәкілетті орган айқындайтын тәртіппен жүзеге асырылады. </w:t>
      </w:r>
    </w:p>
    <w:bookmarkEnd w:id="421"/>
    <w:p>
      <w:pPr>
        <w:spacing w:after="0"/>
        <w:ind w:left="0"/>
        <w:jc w:val="both"/>
      </w:pPr>
      <w:r>
        <w:rPr>
          <w:rFonts w:ascii="Times New Roman"/>
          <w:b/>
          <w:i w:val="false"/>
          <w:color w:val="000000"/>
          <w:sz w:val="28"/>
        </w:rPr>
        <w:t>66-бап. Цифрлық орта субъектілеріне хабарлау</w:t>
      </w:r>
    </w:p>
    <w:bookmarkStart w:name="z503" w:id="422"/>
    <w:p>
      <w:pPr>
        <w:spacing w:after="0"/>
        <w:ind w:left="0"/>
        <w:jc w:val="both"/>
      </w:pPr>
      <w:r>
        <w:rPr>
          <w:rFonts w:ascii="Times New Roman"/>
          <w:b w:val="false"/>
          <w:i w:val="false"/>
          <w:color w:val="000000"/>
          <w:sz w:val="28"/>
        </w:rPr>
        <w:t>
      1. Цифрлық орта субъектілеріне хабарлау бірыңғай хабарламалар нүктесі арқылы цифрлық тәсілмен жүзеге асырылады.</w:t>
      </w:r>
    </w:p>
    <w:bookmarkEnd w:id="422"/>
    <w:bookmarkStart w:name="z504" w:id="423"/>
    <w:p>
      <w:pPr>
        <w:spacing w:after="0"/>
        <w:ind w:left="0"/>
        <w:jc w:val="both"/>
      </w:pPr>
      <w:r>
        <w:rPr>
          <w:rFonts w:ascii="Times New Roman"/>
          <w:b w:val="false"/>
          <w:i w:val="false"/>
          <w:color w:val="000000"/>
          <w:sz w:val="28"/>
        </w:rPr>
        <w:t xml:space="preserve">
      2. Бірыңғай хабарламалар нүктесі – мемлекеттік органдардан хабарламаларды цифрлық объектілерге, ұялы байланыстың абоненттік құрылғысына және (немесе) электрондық поштаға, оның ішінде мемлекеттік қызметтерді көрсету кезінде атаулы таратуды жүзеге асыруға мүмкіндік беретін және жеткізу мәртебелері туралы ақпаратты кепілді жеткізуді және сақтауды қамтамасыз ететін мемлекеттік цифрлық объект. </w:t>
      </w:r>
    </w:p>
    <w:bookmarkEnd w:id="423"/>
    <w:bookmarkStart w:name="z505" w:id="424"/>
    <w:p>
      <w:pPr>
        <w:spacing w:after="0"/>
        <w:ind w:left="0"/>
        <w:jc w:val="both"/>
      </w:pPr>
      <w:r>
        <w:rPr>
          <w:rFonts w:ascii="Times New Roman"/>
          <w:b w:val="false"/>
          <w:i w:val="false"/>
          <w:color w:val="000000"/>
          <w:sz w:val="28"/>
        </w:rPr>
        <w:t>
      3. Бірыңғай хабарламалар нүктесінің хабархаттары тиісінше жеткізілу фактісі туралы ақпарат болған жағдайда жеткізілді деп танылады.</w:t>
      </w:r>
    </w:p>
    <w:bookmarkEnd w:id="424"/>
    <w:p>
      <w:pPr>
        <w:spacing w:after="0"/>
        <w:ind w:left="0"/>
        <w:jc w:val="both"/>
      </w:pPr>
      <w:r>
        <w:rPr>
          <w:rFonts w:ascii="Times New Roman"/>
          <w:b/>
          <w:i w:val="false"/>
          <w:color w:val="000000"/>
          <w:sz w:val="28"/>
        </w:rPr>
        <w:t>67-бап. Смарт-келісімшарттар</w:t>
      </w:r>
    </w:p>
    <w:bookmarkStart w:name="z507" w:id="425"/>
    <w:p>
      <w:pPr>
        <w:spacing w:after="0"/>
        <w:ind w:left="0"/>
        <w:jc w:val="both"/>
      </w:pPr>
      <w:r>
        <w:rPr>
          <w:rFonts w:ascii="Times New Roman"/>
          <w:b w:val="false"/>
          <w:i w:val="false"/>
          <w:color w:val="000000"/>
          <w:sz w:val="28"/>
        </w:rPr>
        <w:t>
      1. Смарт-келісімшарт – цифрлық технологияларды қолдану арқылы белгілі бір мән-жайлар туындаған кезде тараптар алдын ала келіскен талаптардың автоматты түрде орындалуын көздейтін шарт.</w:t>
      </w:r>
    </w:p>
    <w:bookmarkEnd w:id="425"/>
    <w:bookmarkStart w:name="z508" w:id="426"/>
    <w:p>
      <w:pPr>
        <w:spacing w:after="0"/>
        <w:ind w:left="0"/>
        <w:jc w:val="both"/>
      </w:pPr>
      <w:r>
        <w:rPr>
          <w:rFonts w:ascii="Times New Roman"/>
          <w:b w:val="false"/>
          <w:i w:val="false"/>
          <w:color w:val="000000"/>
          <w:sz w:val="28"/>
        </w:rPr>
        <w:t>
      2. Тараптардың келісімі бойынша смарт-келісімшарт талаптарының барлығы немесе бір бөлігі бағдарламалық код түрінде, егер мұндай код тараптардың құқықтары мен міндеттерінің мазмұнын біржақты анықтауға мүмкіндік берсе және шарттарды адамның қабылдауы үшін қолжетімді нысанда жазып келтіру мүмкіндігін қамтамасыз етсе, көрсетілуі мүмкін.</w:t>
      </w:r>
    </w:p>
    <w:bookmarkEnd w:id="426"/>
    <w:bookmarkStart w:name="z509" w:id="427"/>
    <w:p>
      <w:pPr>
        <w:spacing w:after="0"/>
        <w:ind w:left="0"/>
        <w:jc w:val="both"/>
      </w:pPr>
      <w:r>
        <w:rPr>
          <w:rFonts w:ascii="Times New Roman"/>
          <w:b w:val="false"/>
          <w:i w:val="false"/>
          <w:color w:val="000000"/>
          <w:sz w:val="28"/>
        </w:rPr>
        <w:t>
      3. Смарт-келісімшарт тараптар арасындағы дауларды шешу тәртібін көздеуге тиіс, онда дау бойынша түпкілікті шешімді адам Қазақстан Республикасының заңнамасында немесе тараптардың келісімінде белгіленген рәсімге сәйкес қабылдайды.</w:t>
      </w:r>
    </w:p>
    <w:bookmarkEnd w:id="427"/>
    <w:bookmarkStart w:name="z510" w:id="428"/>
    <w:p>
      <w:pPr>
        <w:spacing w:after="0"/>
        <w:ind w:left="0"/>
        <w:jc w:val="both"/>
      </w:pPr>
      <w:r>
        <w:rPr>
          <w:rFonts w:ascii="Times New Roman"/>
          <w:b w:val="false"/>
          <w:i w:val="false"/>
          <w:color w:val="000000"/>
          <w:sz w:val="28"/>
        </w:rPr>
        <w:t>
      4. Құқықтық қатынастар субъектілері смарт-келісімшарт бойынша міндеттемелерді орындамауға не тиісінше орындамауға алып келген техникалық қатеге, бағдарламалық қамтылымның ақаулығына немесе цифрлық платформаның жұмыс істеуінен бас тартуға байланысты қауіп-қатерден қорғаудың сақтандыру және өзге де тетіктерін пайдалануға құқылы.</w:t>
      </w:r>
    </w:p>
    <w:bookmarkEnd w:id="428"/>
    <w:bookmarkStart w:name="z511" w:id="429"/>
    <w:p>
      <w:pPr>
        <w:spacing w:after="0"/>
        <w:ind w:left="0"/>
        <w:jc w:val="both"/>
      </w:pPr>
      <w:r>
        <w:rPr>
          <w:rFonts w:ascii="Times New Roman"/>
          <w:b w:val="false"/>
          <w:i w:val="false"/>
          <w:color w:val="000000"/>
          <w:sz w:val="28"/>
        </w:rPr>
        <w:t>
      5. Қызметтің жекелеген салаларында смарт-келісімшарттарды пайдалануға қатысты талаптар осы Кодексте және (немесе) Қазақстан Республикасының заңдарында белгіленеді.</w:t>
      </w:r>
    </w:p>
    <w:bookmarkEnd w:id="429"/>
    <w:bookmarkStart w:name="z512" w:id="430"/>
    <w:p>
      <w:pPr>
        <w:spacing w:after="0"/>
        <w:ind w:left="0"/>
        <w:jc w:val="left"/>
      </w:pPr>
      <w:r>
        <w:rPr>
          <w:rFonts w:ascii="Times New Roman"/>
          <w:b/>
          <w:i w:val="false"/>
          <w:color w:val="000000"/>
        </w:rPr>
        <w:t xml:space="preserve"> 5-БӨЛІМ. ЦИФРЛЫҚ МЕМЛЕКЕТТІК БАСҚАРУ</w:t>
      </w:r>
    </w:p>
    <w:bookmarkEnd w:id="430"/>
    <w:bookmarkStart w:name="z513" w:id="431"/>
    <w:p>
      <w:pPr>
        <w:spacing w:after="0"/>
        <w:ind w:left="0"/>
        <w:jc w:val="left"/>
      </w:pPr>
      <w:r>
        <w:rPr>
          <w:rFonts w:ascii="Times New Roman"/>
          <w:b/>
          <w:i w:val="false"/>
          <w:color w:val="000000"/>
        </w:rPr>
        <w:t xml:space="preserve"> 13-тарау. МЕМЛЕКЕТТІҢ ЦИФРЛЫҚ АРХИТЕКТУРАСЫ</w:t>
      </w:r>
    </w:p>
    <w:bookmarkEnd w:id="431"/>
    <w:p>
      <w:pPr>
        <w:spacing w:after="0"/>
        <w:ind w:left="0"/>
        <w:jc w:val="both"/>
      </w:pPr>
      <w:r>
        <w:rPr>
          <w:rFonts w:ascii="Times New Roman"/>
          <w:b/>
          <w:i w:val="false"/>
          <w:color w:val="000000"/>
          <w:sz w:val="28"/>
        </w:rPr>
        <w:t>68-бап. Мемлекеттің цифрлық архитектурасы</w:t>
      </w:r>
    </w:p>
    <w:bookmarkStart w:name="z515" w:id="432"/>
    <w:p>
      <w:pPr>
        <w:spacing w:after="0"/>
        <w:ind w:left="0"/>
        <w:jc w:val="both"/>
      </w:pPr>
      <w:r>
        <w:rPr>
          <w:rFonts w:ascii="Times New Roman"/>
          <w:b w:val="false"/>
          <w:i w:val="false"/>
          <w:color w:val="000000"/>
          <w:sz w:val="28"/>
        </w:rPr>
        <w:t xml:space="preserve">
      1. Мемлекеттің цифрлық архитектурасы – цифрлық шешімдерді келісілген дамытуды, интеграциялауды және стандарттауды қамтамасыз ету мақсатында цифрлық форматта қалыпқа келтірілген және ұсынылған, мемлекеттің жұмыс істеу мақсаттарына, сондай-ақ мемлекеттік басқарудың салалары (аялары) бойынша міндеттеріне, функциялары мен процестеріне қол жеткізу үшін құрылатын және пайдаланылатын цифрлық объектілердің, цифрлық деректердің кешенді сипаттамасы. </w:t>
      </w:r>
    </w:p>
    <w:bookmarkEnd w:id="432"/>
    <w:bookmarkStart w:name="z516" w:id="433"/>
    <w:p>
      <w:pPr>
        <w:spacing w:after="0"/>
        <w:ind w:left="0"/>
        <w:jc w:val="both"/>
      </w:pPr>
      <w:r>
        <w:rPr>
          <w:rFonts w:ascii="Times New Roman"/>
          <w:b w:val="false"/>
          <w:i w:val="false"/>
          <w:color w:val="000000"/>
          <w:sz w:val="28"/>
        </w:rPr>
        <w:t>
      2. Мемлекеттің цифрлық архитектурасы (оның ішінде "цифрлық үкімет" архитектурасы) мыналарды қамтиды:</w:t>
      </w:r>
    </w:p>
    <w:bookmarkEnd w:id="433"/>
    <w:bookmarkStart w:name="z517" w:id="434"/>
    <w:p>
      <w:pPr>
        <w:spacing w:after="0"/>
        <w:ind w:left="0"/>
        <w:jc w:val="both"/>
      </w:pPr>
      <w:r>
        <w:rPr>
          <w:rFonts w:ascii="Times New Roman"/>
          <w:b w:val="false"/>
          <w:i w:val="false"/>
          <w:color w:val="000000"/>
          <w:sz w:val="28"/>
        </w:rPr>
        <w:t>
      1) цифрлық объектілерді (цифрлық жүйелерді және цифрлық платформаларды) құру мен дамытудың архитектуралық қағидаттары;</w:t>
      </w:r>
    </w:p>
    <w:bookmarkEnd w:id="434"/>
    <w:bookmarkStart w:name="z518" w:id="435"/>
    <w:p>
      <w:pPr>
        <w:spacing w:after="0"/>
        <w:ind w:left="0"/>
        <w:jc w:val="both"/>
      </w:pPr>
      <w:r>
        <w:rPr>
          <w:rFonts w:ascii="Times New Roman"/>
          <w:b w:val="false"/>
          <w:i w:val="false"/>
          <w:color w:val="000000"/>
          <w:sz w:val="28"/>
        </w:rPr>
        <w:t>
      2) стандартталған өзара іс-қимыл интерфейстерін қоса алғанда, цифрлық жүйелердің интеграциясы мен үйлесімділігіне қойылатын талаптар;</w:t>
      </w:r>
    </w:p>
    <w:bookmarkEnd w:id="435"/>
    <w:bookmarkStart w:name="z519" w:id="436"/>
    <w:p>
      <w:pPr>
        <w:spacing w:after="0"/>
        <w:ind w:left="0"/>
        <w:jc w:val="both"/>
      </w:pPr>
      <w:r>
        <w:rPr>
          <w:rFonts w:ascii="Times New Roman"/>
          <w:b w:val="false"/>
          <w:i w:val="false"/>
          <w:color w:val="000000"/>
          <w:sz w:val="28"/>
        </w:rPr>
        <w:t>
      3) бұлтты инфрақұрылымда орналастыруға дайын архитектураға қойылатын талаптар (бұлтты дайындық);</w:t>
      </w:r>
    </w:p>
    <w:bookmarkEnd w:id="436"/>
    <w:bookmarkStart w:name="z520" w:id="437"/>
    <w:p>
      <w:pPr>
        <w:spacing w:after="0"/>
        <w:ind w:left="0"/>
        <w:jc w:val="both"/>
      </w:pPr>
      <w:r>
        <w:rPr>
          <w:rFonts w:ascii="Times New Roman"/>
          <w:b w:val="false"/>
          <w:i w:val="false"/>
          <w:color w:val="000000"/>
          <w:sz w:val="28"/>
        </w:rPr>
        <w:t>
      4) модульділікті, компоненттерді қайта пайдалануды және интероперабельділікті қамтамасыз ететін сервистік архитектураға қойылатын талаптар;</w:t>
      </w:r>
    </w:p>
    <w:bookmarkEnd w:id="437"/>
    <w:bookmarkStart w:name="z521" w:id="438"/>
    <w:p>
      <w:pPr>
        <w:spacing w:after="0"/>
        <w:ind w:left="0"/>
        <w:jc w:val="both"/>
      </w:pPr>
      <w:r>
        <w:rPr>
          <w:rFonts w:ascii="Times New Roman"/>
          <w:b w:val="false"/>
          <w:i w:val="false"/>
          <w:color w:val="000000"/>
          <w:sz w:val="28"/>
        </w:rPr>
        <w:t>
      5) цифрлық деректердің сапасын, үйлесімділігін, қорғалуын және ұтымды пайдаланылуын қамтамасыз ететін цифрлық деректер архитектурасына қойылатын талаптар;</w:t>
      </w:r>
    </w:p>
    <w:bookmarkEnd w:id="438"/>
    <w:bookmarkStart w:name="z522" w:id="439"/>
    <w:p>
      <w:pPr>
        <w:spacing w:after="0"/>
        <w:ind w:left="0"/>
        <w:jc w:val="both"/>
      </w:pPr>
      <w:r>
        <w:rPr>
          <w:rFonts w:ascii="Times New Roman"/>
          <w:b w:val="false"/>
          <w:i w:val="false"/>
          <w:color w:val="000000"/>
          <w:sz w:val="28"/>
        </w:rPr>
        <w:t>
      6) цифрлық деректерді қорғауды, киберқауіпсіздікті және киберқауіптерге төзімділікті қоса алғанда, архитектуралық қауіпсіздік пен тұрақтылыққа қойылатын талаптар.</w:t>
      </w:r>
    </w:p>
    <w:bookmarkEnd w:id="439"/>
    <w:bookmarkStart w:name="z523" w:id="440"/>
    <w:p>
      <w:pPr>
        <w:spacing w:after="0"/>
        <w:ind w:left="0"/>
        <w:jc w:val="both"/>
      </w:pPr>
      <w:r>
        <w:rPr>
          <w:rFonts w:ascii="Times New Roman"/>
          <w:b w:val="false"/>
          <w:i w:val="false"/>
          <w:color w:val="000000"/>
          <w:sz w:val="28"/>
        </w:rPr>
        <w:t>
      3. Мемлекеттік органдар, мемлекеттік заңды тұлғалар, квазимемлекеттік сектор субъектілері, дауыс беретін акцияларының (қатысу үлестерінің) елу және одан да көп пайызы тікелей немесе жанама түрде квазимемлекеттік сектор субъектілеріне тиесілі заңды тұлғалар, сондай-ақ мемлекеттік функцияларды іске асыруға және мемлекеттік қызметтер көрсетуге қатысатын өзге де ұйымдар уәкілетті орган бекітетін мемлекеттің цифрлық архитектурасын қалыптастыру, дамыту және мониторингтеу қағидаларын сақтауға міндетті.</w:t>
      </w:r>
    </w:p>
    <w:bookmarkEnd w:id="440"/>
    <w:p>
      <w:pPr>
        <w:spacing w:after="0"/>
        <w:ind w:left="0"/>
        <w:jc w:val="both"/>
      </w:pPr>
      <w:r>
        <w:rPr>
          <w:rFonts w:ascii="Times New Roman"/>
          <w:b/>
          <w:i w:val="false"/>
          <w:color w:val="000000"/>
          <w:sz w:val="28"/>
        </w:rPr>
        <w:t>69-бап. "Цифрлық үкімет" архитектурасы</w:t>
      </w:r>
    </w:p>
    <w:bookmarkStart w:name="z525" w:id="441"/>
    <w:p>
      <w:pPr>
        <w:spacing w:after="0"/>
        <w:ind w:left="0"/>
        <w:jc w:val="both"/>
      </w:pPr>
      <w:r>
        <w:rPr>
          <w:rFonts w:ascii="Times New Roman"/>
          <w:b w:val="false"/>
          <w:i w:val="false"/>
          <w:color w:val="000000"/>
          <w:sz w:val="28"/>
        </w:rPr>
        <w:t>
      1. "Цифрлық үкімет" – мемлекеттік органдардың бір-бірімен, сондай-ақ жеке және заңды тұлғалармен цифрлық технологияларды кешенді пайдалануға негізделген цифрлық өзара іс-қимыл жүйесі.</w:t>
      </w:r>
    </w:p>
    <w:bookmarkEnd w:id="441"/>
    <w:bookmarkStart w:name="z526" w:id="442"/>
    <w:p>
      <w:pPr>
        <w:spacing w:after="0"/>
        <w:ind w:left="0"/>
        <w:jc w:val="both"/>
      </w:pPr>
      <w:r>
        <w:rPr>
          <w:rFonts w:ascii="Times New Roman"/>
          <w:b w:val="false"/>
          <w:i w:val="false"/>
          <w:color w:val="000000"/>
          <w:sz w:val="28"/>
        </w:rPr>
        <w:t>
      2. "Цифрлық үкімет" архитектурасы негізінде "цифрлық үкімет" жұмыс істейді.</w:t>
      </w:r>
    </w:p>
    <w:bookmarkEnd w:id="442"/>
    <w:bookmarkStart w:name="z527" w:id="443"/>
    <w:p>
      <w:pPr>
        <w:spacing w:after="0"/>
        <w:ind w:left="0"/>
        <w:jc w:val="both"/>
      </w:pPr>
      <w:r>
        <w:rPr>
          <w:rFonts w:ascii="Times New Roman"/>
          <w:b w:val="false"/>
          <w:i w:val="false"/>
          <w:color w:val="000000"/>
          <w:sz w:val="28"/>
        </w:rPr>
        <w:t>
      3. "Цифрлық үкіметтің" архитектурасын қалыптастыру, іске асырылуын мониторингтеу және дамыту цифрландыру және киберқауіпсіздікті қамтамасыз ету салаларындағы бірыңғай талаптарға және мемлекеттің цифрлық архитектурасын қалыптастыру, дамыту және мониторингтеу қағидаларына сәйкес жүзеге асырылады.</w:t>
      </w:r>
    </w:p>
    <w:bookmarkEnd w:id="443"/>
    <w:p>
      <w:pPr>
        <w:spacing w:after="0"/>
        <w:ind w:left="0"/>
        <w:jc w:val="both"/>
      </w:pPr>
      <w:r>
        <w:rPr>
          <w:rFonts w:ascii="Times New Roman"/>
          <w:b/>
          <w:i w:val="false"/>
          <w:color w:val="000000"/>
          <w:sz w:val="28"/>
        </w:rPr>
        <w:t>70-бап. Смарт-қалалар мен смарт-өңірлер</w:t>
      </w:r>
    </w:p>
    <w:bookmarkStart w:name="z529" w:id="444"/>
    <w:p>
      <w:pPr>
        <w:spacing w:after="0"/>
        <w:ind w:left="0"/>
        <w:jc w:val="both"/>
      </w:pPr>
      <w:r>
        <w:rPr>
          <w:rFonts w:ascii="Times New Roman"/>
          <w:b w:val="false"/>
          <w:i w:val="false"/>
          <w:color w:val="000000"/>
          <w:sz w:val="28"/>
        </w:rPr>
        <w:t>
      1. Смарт-қалалар мен смарт-өңірлер – басқару, инфрақұрылым және көрсетілетін қызметтерді ұсыну цифрлық деректер мен цифрлық объектілер арқылы жасанды интеллект негізінде ұйымдастырылған қалалар мен өңірлер.</w:t>
      </w:r>
    </w:p>
    <w:bookmarkEnd w:id="444"/>
    <w:bookmarkStart w:name="z530" w:id="445"/>
    <w:p>
      <w:pPr>
        <w:spacing w:after="0"/>
        <w:ind w:left="0"/>
        <w:jc w:val="both"/>
      </w:pPr>
      <w:r>
        <w:rPr>
          <w:rFonts w:ascii="Times New Roman"/>
          <w:b w:val="false"/>
          <w:i w:val="false"/>
          <w:color w:val="000000"/>
          <w:sz w:val="28"/>
        </w:rPr>
        <w:t>
      2. Смарт-қалалар мен смарт-өңірлерді дамыту мемлекеттің цифрлық архитектурасына және уәкілетті орган бекітетін "смарт-қалалар" мен "смарт-өңірлер" құру жөніндегі әдістемеге сәйкес жүзеге асырылады.</w:t>
      </w:r>
    </w:p>
    <w:bookmarkEnd w:id="445"/>
    <w:p>
      <w:pPr>
        <w:spacing w:after="0"/>
        <w:ind w:left="0"/>
        <w:jc w:val="both"/>
      </w:pPr>
      <w:r>
        <w:rPr>
          <w:rFonts w:ascii="Times New Roman"/>
          <w:b/>
          <w:i w:val="false"/>
          <w:color w:val="000000"/>
          <w:sz w:val="28"/>
        </w:rPr>
        <w:t>71-бап. Мемлекеттің цифрлық объектілерінің архитектуралық порталы</w:t>
      </w:r>
    </w:p>
    <w:bookmarkStart w:name="z532" w:id="446"/>
    <w:p>
      <w:pPr>
        <w:spacing w:after="0"/>
        <w:ind w:left="0"/>
        <w:jc w:val="both"/>
      </w:pPr>
      <w:r>
        <w:rPr>
          <w:rFonts w:ascii="Times New Roman"/>
          <w:b w:val="false"/>
          <w:i w:val="false"/>
          <w:color w:val="000000"/>
          <w:sz w:val="28"/>
        </w:rPr>
        <w:t>
      1. Мемлекеттің цифрлық объектілерінің архитектуралық порталы – цифрландыру саласындағы мониторинг, талдау және жоспарлау үшін мемлекеттік органдардың одан әрі пайдалануы мақсатында мемлекеттің цифрлық объектілері, мемлекеттің цифрлық архитектурасы, платформалық бағдарламалық өнімдер туралы мәліметтерді есепке алуды, сақтауды және жүйелеуді жүзеге асыруға арналған цифрлық объект.</w:t>
      </w:r>
    </w:p>
    <w:bookmarkEnd w:id="446"/>
    <w:bookmarkStart w:name="z533" w:id="447"/>
    <w:p>
      <w:pPr>
        <w:spacing w:after="0"/>
        <w:ind w:left="0"/>
        <w:jc w:val="both"/>
      </w:pPr>
      <w:r>
        <w:rPr>
          <w:rFonts w:ascii="Times New Roman"/>
          <w:b w:val="false"/>
          <w:i w:val="false"/>
          <w:color w:val="000000"/>
          <w:sz w:val="28"/>
        </w:rPr>
        <w:t>
      2. Мемлекеттік органдар, мемлекеттік заңды тұлғалар, квазимемлекеттік сектор субъектілері, дауыс беретін акцияларының (қатысу үлестерінің) елу және одан да көп пайызы тікелей немесе жанама түрде квазимемлекеттік сектор субъектілеріне тиесілі заңды тұлғалар, сондай-ақ мемлекеттік функцияларды іске асыруға және мемлекеттің цифрлық объектілерінің архитектуралық порталында мемлекеттік қызметтер көрсетуге қатысатын өзге де ұйымдар цифрлық объектілер мен олардың техникалық құжаттамасы туралы мәліметтерді орналастырады, мемлекеттің цифрлық архитектурасын қалыптастыру, дамыту және мониторингтеу қағидаларына сәйкес оларды есепке алуды және жаңартып отыруды жүргізеді.</w:t>
      </w:r>
    </w:p>
    <w:bookmarkEnd w:id="447"/>
    <w:bookmarkStart w:name="z534" w:id="448"/>
    <w:p>
      <w:pPr>
        <w:spacing w:after="0"/>
        <w:ind w:left="0"/>
        <w:jc w:val="both"/>
      </w:pPr>
      <w:r>
        <w:rPr>
          <w:rFonts w:ascii="Times New Roman"/>
          <w:b w:val="false"/>
          <w:i w:val="false"/>
          <w:color w:val="000000"/>
          <w:sz w:val="28"/>
        </w:rPr>
        <w:t>
      3. Цифрлық объектіге техникалық құжаттаманың тізбесі мемлекеттің цифрлық архитектурасын қалыптастыру және іске асырылуын мониторингтеу қағидаларында айқындалады.</w:t>
      </w:r>
    </w:p>
    <w:bookmarkEnd w:id="448"/>
    <w:bookmarkStart w:name="z535" w:id="449"/>
    <w:p>
      <w:pPr>
        <w:spacing w:after="0"/>
        <w:ind w:left="0"/>
        <w:jc w:val="both"/>
      </w:pPr>
      <w:r>
        <w:rPr>
          <w:rFonts w:ascii="Times New Roman"/>
          <w:b w:val="false"/>
          <w:i w:val="false"/>
          <w:color w:val="000000"/>
          <w:sz w:val="28"/>
        </w:rPr>
        <w:t xml:space="preserve">
      Техникалық құжаттама цифрлық объектіге арналған құжаттама жиынтығы болып табылады, оның негізінде цифрлық объектіні құру және дамыту, сондай-ақ оны тәжірибелік және өнеркәсіптік пайдалану жүзеге асырылады. </w:t>
      </w:r>
    </w:p>
    <w:bookmarkEnd w:id="449"/>
    <w:bookmarkStart w:name="z536" w:id="450"/>
    <w:p>
      <w:pPr>
        <w:spacing w:after="0"/>
        <w:ind w:left="0"/>
        <w:jc w:val="both"/>
      </w:pPr>
      <w:r>
        <w:rPr>
          <w:rFonts w:ascii="Times New Roman"/>
          <w:b w:val="false"/>
          <w:i w:val="false"/>
          <w:color w:val="000000"/>
          <w:sz w:val="28"/>
        </w:rPr>
        <w:t>
      4. Мемлекеттің цифрлық объектілерінің архитектуралық порталы Қазақстан Республикасының аумағында орналасқан цифрлық инфрақұрылымда жұмыс істейді.</w:t>
      </w:r>
    </w:p>
    <w:bookmarkEnd w:id="450"/>
    <w:p>
      <w:pPr>
        <w:spacing w:after="0"/>
        <w:ind w:left="0"/>
        <w:jc w:val="both"/>
      </w:pPr>
      <w:r>
        <w:rPr>
          <w:rFonts w:ascii="Times New Roman"/>
          <w:b/>
          <w:i w:val="false"/>
          <w:color w:val="000000"/>
          <w:sz w:val="28"/>
        </w:rPr>
        <w:t>72-бап. Архитектуралық-үйлестіруші орталық</w:t>
      </w:r>
    </w:p>
    <w:bookmarkStart w:name="z538" w:id="451"/>
    <w:p>
      <w:pPr>
        <w:spacing w:after="0"/>
        <w:ind w:left="0"/>
        <w:jc w:val="both"/>
      </w:pPr>
      <w:r>
        <w:rPr>
          <w:rFonts w:ascii="Times New Roman"/>
          <w:b w:val="false"/>
          <w:i w:val="false"/>
          <w:color w:val="000000"/>
          <w:sz w:val="28"/>
        </w:rPr>
        <w:t xml:space="preserve">
      1. Архитектуралық-үйлестіруші орталық – Қазақстан Республикасының Үкіметі айқындайтын заңды тұлға. </w:t>
      </w:r>
    </w:p>
    <w:bookmarkEnd w:id="451"/>
    <w:bookmarkStart w:name="z539" w:id="452"/>
    <w:p>
      <w:pPr>
        <w:spacing w:after="0"/>
        <w:ind w:left="0"/>
        <w:jc w:val="both"/>
      </w:pPr>
      <w:r>
        <w:rPr>
          <w:rFonts w:ascii="Times New Roman"/>
          <w:b w:val="false"/>
          <w:i w:val="false"/>
          <w:color w:val="000000"/>
          <w:sz w:val="28"/>
        </w:rPr>
        <w:t>
      Архитектуралық-үйлестіруші орталық мемлекеттік органдардың, мемлекеттік заңды тұлғалардың, квазимемлекеттік сектор субъектілерінің, дауыс беретін акцияларының (қатысу үлестерінің) елу және одан да көп пайызы тікелей немесе жанама түрде квазимемлекеттік сектор субъектілеріне тиесілі заңды тұлғалардың, сондай-ақ мемлекеттік басқару процестеріне қатысатын өзге де ұйымдардың цифрлық архитектурасының тұтастығын, үйлесімділігін және тиімділігін қамтамасыз етеді.</w:t>
      </w:r>
    </w:p>
    <w:bookmarkEnd w:id="452"/>
    <w:bookmarkStart w:name="z540" w:id="453"/>
    <w:p>
      <w:pPr>
        <w:spacing w:after="0"/>
        <w:ind w:left="0"/>
        <w:jc w:val="both"/>
      </w:pPr>
      <w:r>
        <w:rPr>
          <w:rFonts w:ascii="Times New Roman"/>
          <w:b w:val="false"/>
          <w:i w:val="false"/>
          <w:color w:val="000000"/>
          <w:sz w:val="28"/>
        </w:rPr>
        <w:t>
      2. Архитектуралық-үйлестіруші орталық:</w:t>
      </w:r>
    </w:p>
    <w:bookmarkEnd w:id="453"/>
    <w:bookmarkStart w:name="z541" w:id="454"/>
    <w:p>
      <w:pPr>
        <w:spacing w:after="0"/>
        <w:ind w:left="0"/>
        <w:jc w:val="both"/>
      </w:pPr>
      <w:r>
        <w:rPr>
          <w:rFonts w:ascii="Times New Roman"/>
          <w:b w:val="false"/>
          <w:i w:val="false"/>
          <w:color w:val="000000"/>
          <w:sz w:val="28"/>
        </w:rPr>
        <w:t>
      1) цифрландыру және жасанды интеллект саласындағы мемлекеттік саясатты іске асыруға қатысады;</w:t>
      </w:r>
    </w:p>
    <w:bookmarkEnd w:id="454"/>
    <w:bookmarkStart w:name="z542" w:id="455"/>
    <w:p>
      <w:pPr>
        <w:spacing w:after="0"/>
        <w:ind w:left="0"/>
        <w:jc w:val="both"/>
      </w:pPr>
      <w:r>
        <w:rPr>
          <w:rFonts w:ascii="Times New Roman"/>
          <w:b w:val="false"/>
          <w:i w:val="false"/>
          <w:color w:val="000000"/>
          <w:sz w:val="28"/>
        </w:rPr>
        <w:t>
      2) мемлекеттің цифрлық архитектурасын қалыптастыру, дамыту және мониторингтеу қағидаларына сәйкес мемлекеттің цифрлық архитектурасын қалыптастыруды, дамытуды және іске асыруды мониторингтеуді жүзеге асырады;</w:t>
      </w:r>
    </w:p>
    <w:bookmarkEnd w:id="455"/>
    <w:bookmarkStart w:name="z543" w:id="456"/>
    <w:p>
      <w:pPr>
        <w:spacing w:after="0"/>
        <w:ind w:left="0"/>
        <w:jc w:val="both"/>
      </w:pPr>
      <w:r>
        <w:rPr>
          <w:rFonts w:ascii="Times New Roman"/>
          <w:b w:val="false"/>
          <w:i w:val="false"/>
          <w:color w:val="000000"/>
          <w:sz w:val="28"/>
        </w:rPr>
        <w:t>
      3) мемлекеттің цифрлық архитектурасын дамытуды және мемлекеттік басқарудың цифрлық трансформациясын ұйымдастырушылық-әдіснамалық қамтамасыз етуді жүзеге асырады;</w:t>
      </w:r>
    </w:p>
    <w:bookmarkEnd w:id="456"/>
    <w:bookmarkStart w:name="z544" w:id="457"/>
    <w:p>
      <w:pPr>
        <w:spacing w:after="0"/>
        <w:ind w:left="0"/>
        <w:jc w:val="both"/>
      </w:pPr>
      <w:r>
        <w:rPr>
          <w:rFonts w:ascii="Times New Roman"/>
          <w:b w:val="false"/>
          <w:i w:val="false"/>
          <w:color w:val="000000"/>
          <w:sz w:val="28"/>
        </w:rPr>
        <w:t>
      4) процестердің реинжинирингіне сараптаманы жүзеге асырады;</w:t>
      </w:r>
    </w:p>
    <w:bookmarkEnd w:id="457"/>
    <w:bookmarkStart w:name="z545" w:id="458"/>
    <w:p>
      <w:pPr>
        <w:spacing w:after="0"/>
        <w:ind w:left="0"/>
        <w:jc w:val="both"/>
      </w:pPr>
      <w:r>
        <w:rPr>
          <w:rFonts w:ascii="Times New Roman"/>
          <w:b w:val="false"/>
          <w:i w:val="false"/>
          <w:color w:val="000000"/>
          <w:sz w:val="28"/>
        </w:rPr>
        <w:t>
      5) "смарт-қалаларды" және "смарт-өңірлерді" құру жөніндегі әдістемені әзірлейді;</w:t>
      </w:r>
    </w:p>
    <w:bookmarkEnd w:id="458"/>
    <w:bookmarkStart w:name="z546" w:id="459"/>
    <w:p>
      <w:pPr>
        <w:spacing w:after="0"/>
        <w:ind w:left="0"/>
        <w:jc w:val="both"/>
      </w:pPr>
      <w:r>
        <w:rPr>
          <w:rFonts w:ascii="Times New Roman"/>
          <w:b w:val="false"/>
          <w:i w:val="false"/>
          <w:color w:val="000000"/>
          <w:sz w:val="28"/>
        </w:rPr>
        <w:t>
      6) цифрландыру саласында инвестициялық ұсынысқа, бюджеттік инвестициялардың қаржы-экономикалық негіздемесіне, сондай-ақ "цифрлық үкіметтің" цифрлық объектілерін құруға және дамытуға арналған техникалық тапсырмаға сараптама жүргізеді;</w:t>
      </w:r>
    </w:p>
    <w:bookmarkEnd w:id="459"/>
    <w:bookmarkStart w:name="z547" w:id="460"/>
    <w:p>
      <w:pPr>
        <w:spacing w:after="0"/>
        <w:ind w:left="0"/>
        <w:jc w:val="both"/>
      </w:pPr>
      <w:r>
        <w:rPr>
          <w:rFonts w:ascii="Times New Roman"/>
          <w:b w:val="false"/>
          <w:i w:val="false"/>
          <w:color w:val="000000"/>
          <w:sz w:val="28"/>
        </w:rPr>
        <w:t>
      7) уәкілетті органға цифрландыру саласындағы тауарларды, жұмыстар мен көрсетілетін қызметтерді мемлекеттік сатып алуға арналған шығыстардың есеп-қисабына сараптамалық қорытынды береді;</w:t>
      </w:r>
    </w:p>
    <w:bookmarkEnd w:id="460"/>
    <w:bookmarkStart w:name="z548" w:id="461"/>
    <w:p>
      <w:pPr>
        <w:spacing w:after="0"/>
        <w:ind w:left="0"/>
        <w:jc w:val="both"/>
      </w:pPr>
      <w:r>
        <w:rPr>
          <w:rFonts w:ascii="Times New Roman"/>
          <w:b w:val="false"/>
          <w:i w:val="false"/>
          <w:color w:val="000000"/>
          <w:sz w:val="28"/>
        </w:rPr>
        <w:t>
      8) цифрландыруды қолдану бойынша мемлекеттік органдар қызметінің тиімділігіне бағалау жүргізуді және мемлекеттік қызметтер көрсетуді автоматтандыру процесін бағалауды сүйемелдейді;</w:t>
      </w:r>
    </w:p>
    <w:bookmarkEnd w:id="461"/>
    <w:bookmarkStart w:name="z549" w:id="462"/>
    <w:p>
      <w:pPr>
        <w:spacing w:after="0"/>
        <w:ind w:left="0"/>
        <w:jc w:val="both"/>
      </w:pPr>
      <w:r>
        <w:rPr>
          <w:rFonts w:ascii="Times New Roman"/>
          <w:b w:val="false"/>
          <w:i w:val="false"/>
          <w:color w:val="000000"/>
          <w:sz w:val="28"/>
        </w:rPr>
        <w:t>
      9) "цифрлық үкіметтің" цифрлық объектілерін құру және дамыту жөніндегі жобаларды басқаруды, сондай-ақ стратегиялық және бағдарламалық құжаттарды іске асыру жөніндегі жобаларды басқаруды жүзеге асырады;</w:t>
      </w:r>
    </w:p>
    <w:bookmarkEnd w:id="462"/>
    <w:bookmarkStart w:name="z550" w:id="463"/>
    <w:p>
      <w:pPr>
        <w:spacing w:after="0"/>
        <w:ind w:left="0"/>
        <w:jc w:val="both"/>
      </w:pPr>
      <w:r>
        <w:rPr>
          <w:rFonts w:ascii="Times New Roman"/>
          <w:b w:val="false"/>
          <w:i w:val="false"/>
          <w:color w:val="000000"/>
          <w:sz w:val="28"/>
        </w:rPr>
        <w:t>
      10) "цифрлық үкіметтің" цифрлық объектілерін құру және дамыту, цифрлық деректерді, жасанды интеллектіні басқару, Қазақстан Республикасының мемлекеттік жоспарлау жүйесінің құжаттарын іске асыру шеңберінде жобалық басқару барысында мемлекеттік органдарға консультациялық, әдіснамалық және практикалық көмек көрсетеді;</w:t>
      </w:r>
    </w:p>
    <w:bookmarkEnd w:id="463"/>
    <w:bookmarkStart w:name="z551" w:id="464"/>
    <w:p>
      <w:pPr>
        <w:spacing w:after="0"/>
        <w:ind w:left="0"/>
        <w:jc w:val="both"/>
      </w:pPr>
      <w:r>
        <w:rPr>
          <w:rFonts w:ascii="Times New Roman"/>
          <w:b w:val="false"/>
          <w:i w:val="false"/>
          <w:color w:val="000000"/>
          <w:sz w:val="28"/>
        </w:rPr>
        <w:t>
      11) мемлекеттің цифрлық объектілерінің архитектуралық порталында "цифрлық үкімет" цифрлық объектілерінің мәліметтерін және техникалық құжаттамасын есепке алуды жүзеге асырады;</w:t>
      </w:r>
    </w:p>
    <w:bookmarkEnd w:id="464"/>
    <w:bookmarkStart w:name="z552" w:id="465"/>
    <w:p>
      <w:pPr>
        <w:spacing w:after="0"/>
        <w:ind w:left="0"/>
        <w:jc w:val="both"/>
      </w:pPr>
      <w:r>
        <w:rPr>
          <w:rFonts w:ascii="Times New Roman"/>
          <w:b w:val="false"/>
          <w:i w:val="false"/>
          <w:color w:val="000000"/>
          <w:sz w:val="28"/>
        </w:rPr>
        <w:t>
      12) "цифрлық үкімет" цифрлық объектілерінде қамтылған толық емес және жаңартылмаған мәліметтерді анықтау бөлігінде олардың интеграцияларын талдауды жүзеге асырады және оларды жою жөнінде ұсынымдар әзірлейді;</w:t>
      </w:r>
    </w:p>
    <w:bookmarkEnd w:id="465"/>
    <w:bookmarkStart w:name="z553" w:id="466"/>
    <w:p>
      <w:pPr>
        <w:spacing w:after="0"/>
        <w:ind w:left="0"/>
        <w:jc w:val="both"/>
      </w:pPr>
      <w:r>
        <w:rPr>
          <w:rFonts w:ascii="Times New Roman"/>
          <w:b w:val="false"/>
          <w:i w:val="false"/>
          <w:color w:val="000000"/>
          <w:sz w:val="28"/>
        </w:rPr>
        <w:t>
      13) цифрландыру және киберқауіпсіздікті қамтамасыз ету салаларындағы бірыңғай талаптардың сақталуын қамтамасыз етеді;</w:t>
      </w:r>
    </w:p>
    <w:bookmarkEnd w:id="466"/>
    <w:bookmarkStart w:name="z554" w:id="467"/>
    <w:p>
      <w:pPr>
        <w:spacing w:after="0"/>
        <w:ind w:left="0"/>
        <w:jc w:val="both"/>
      </w:pPr>
      <w:r>
        <w:rPr>
          <w:rFonts w:ascii="Times New Roman"/>
          <w:b w:val="false"/>
          <w:i w:val="false"/>
          <w:color w:val="000000"/>
          <w:sz w:val="28"/>
        </w:rPr>
        <w:t>
      14) жасанды интеллект саласындағы стандарттау жөніндегі құжаттарды әзірлеуге қатысады;</w:t>
      </w:r>
    </w:p>
    <w:bookmarkEnd w:id="467"/>
    <w:bookmarkStart w:name="z555" w:id="468"/>
    <w:p>
      <w:pPr>
        <w:spacing w:after="0"/>
        <w:ind w:left="0"/>
        <w:jc w:val="both"/>
      </w:pPr>
      <w:r>
        <w:rPr>
          <w:rFonts w:ascii="Times New Roman"/>
          <w:b w:val="false"/>
          <w:i w:val="false"/>
          <w:color w:val="000000"/>
          <w:sz w:val="28"/>
        </w:rPr>
        <w:t>
      15) мемлекеттік органдар, мемлекеттік заңды тұлғалар, квазимемлекеттік сектор субъектілері, дауыс беретін акцияларының (қатысу үлестерінің) елу және одан да көп пайызы тікелей немесе жанама түрде квазимемлекеттік сектор субъектілеріне тиесілі заңды тұлғалар, сондай-ақ өзге де ұйымдар қалыптастыратын деректерге, оның ішінде ашық деректерге талдау жүргізеді;</w:t>
      </w:r>
    </w:p>
    <w:bookmarkEnd w:id="468"/>
    <w:bookmarkStart w:name="z556" w:id="469"/>
    <w:p>
      <w:pPr>
        <w:spacing w:after="0"/>
        <w:ind w:left="0"/>
        <w:jc w:val="both"/>
      </w:pPr>
      <w:r>
        <w:rPr>
          <w:rFonts w:ascii="Times New Roman"/>
          <w:b w:val="false"/>
          <w:i w:val="false"/>
          <w:color w:val="000000"/>
          <w:sz w:val="28"/>
        </w:rPr>
        <w:t>
      16) цифрландырудың сервистік моделі бойынша цифрлық объектілерді құруды және дамытуды ұйымдастырады.</w:t>
      </w:r>
    </w:p>
    <w:bookmarkEnd w:id="469"/>
    <w:bookmarkStart w:name="z557" w:id="470"/>
    <w:p>
      <w:pPr>
        <w:spacing w:after="0"/>
        <w:ind w:left="0"/>
        <w:jc w:val="left"/>
      </w:pPr>
      <w:r>
        <w:rPr>
          <w:rFonts w:ascii="Times New Roman"/>
          <w:b/>
          <w:i w:val="false"/>
          <w:color w:val="000000"/>
        </w:rPr>
        <w:t xml:space="preserve"> 14-тарау. "ЦИФРЛЫҚ ҮКІМЕТ"</w:t>
      </w:r>
    </w:p>
    <w:bookmarkEnd w:id="470"/>
    <w:p>
      <w:pPr>
        <w:spacing w:after="0"/>
        <w:ind w:left="0"/>
        <w:jc w:val="both"/>
      </w:pPr>
      <w:r>
        <w:rPr>
          <w:rFonts w:ascii="Times New Roman"/>
          <w:b/>
          <w:i w:val="false"/>
          <w:color w:val="000000"/>
          <w:sz w:val="28"/>
        </w:rPr>
        <w:t>73-бап. Мемлекеттік органдардың қызметін цифрландыру</w:t>
      </w:r>
    </w:p>
    <w:bookmarkStart w:name="z559" w:id="471"/>
    <w:p>
      <w:pPr>
        <w:spacing w:after="0"/>
        <w:ind w:left="0"/>
        <w:jc w:val="both"/>
      </w:pPr>
      <w:r>
        <w:rPr>
          <w:rFonts w:ascii="Times New Roman"/>
          <w:b w:val="false"/>
          <w:i w:val="false"/>
          <w:color w:val="000000"/>
          <w:sz w:val="28"/>
        </w:rPr>
        <w:t>
      1. "Цифрлық үкіметтің" цифрлық объектілеріне мемлекеттік органдардың және өзге де адамдардың мемлекеттік органдардың қызметін жүзеге асыруға, мемлекеттік функцияларды орындауға және мемлекеттік қызметтер көрсетуге арналған цифрлық объектілері жатады.</w:t>
      </w:r>
    </w:p>
    <w:bookmarkEnd w:id="471"/>
    <w:bookmarkStart w:name="z560" w:id="472"/>
    <w:p>
      <w:pPr>
        <w:spacing w:after="0"/>
        <w:ind w:left="0"/>
        <w:jc w:val="both"/>
      </w:pPr>
      <w:r>
        <w:rPr>
          <w:rFonts w:ascii="Times New Roman"/>
          <w:b w:val="false"/>
          <w:i w:val="false"/>
          <w:color w:val="000000"/>
          <w:sz w:val="28"/>
        </w:rPr>
        <w:t>
      2. Цифрландыру деп процестерді цифрлық нысанға ауыстыруға, мемлекеттік органдардың, ұйымдар мен азаматтардың қызметін автоматтандыру үшін цифрлық технологияларды қолдануға бағытталған іс-шаралар жиынтығы түсініледі.</w:t>
      </w:r>
    </w:p>
    <w:bookmarkEnd w:id="472"/>
    <w:bookmarkStart w:name="z561" w:id="473"/>
    <w:p>
      <w:pPr>
        <w:spacing w:after="0"/>
        <w:ind w:left="0"/>
        <w:jc w:val="both"/>
      </w:pPr>
      <w:r>
        <w:rPr>
          <w:rFonts w:ascii="Times New Roman"/>
          <w:b w:val="false"/>
          <w:i w:val="false"/>
          <w:color w:val="000000"/>
          <w:sz w:val="28"/>
        </w:rPr>
        <w:t>
      3. Мемлекеттік органның қызметін, оның ішінде мемлекеттік функцияларды және мемлекеттік қызметтер көрсетуді цифрландыру:</w:t>
      </w:r>
    </w:p>
    <w:bookmarkEnd w:id="473"/>
    <w:bookmarkStart w:name="z562" w:id="474"/>
    <w:p>
      <w:pPr>
        <w:spacing w:after="0"/>
        <w:ind w:left="0"/>
        <w:jc w:val="both"/>
      </w:pPr>
      <w:r>
        <w:rPr>
          <w:rFonts w:ascii="Times New Roman"/>
          <w:b w:val="false"/>
          <w:i w:val="false"/>
          <w:color w:val="000000"/>
          <w:sz w:val="28"/>
        </w:rPr>
        <w:t>
      1) "цифрлық үкіметтің" цифрлық объектілерін құру, дамыту, сатып алу;</w:t>
      </w:r>
    </w:p>
    <w:bookmarkEnd w:id="474"/>
    <w:bookmarkStart w:name="z563" w:id="475"/>
    <w:p>
      <w:pPr>
        <w:spacing w:after="0"/>
        <w:ind w:left="0"/>
        <w:jc w:val="both"/>
      </w:pPr>
      <w:r>
        <w:rPr>
          <w:rFonts w:ascii="Times New Roman"/>
          <w:b w:val="false"/>
          <w:i w:val="false"/>
          <w:color w:val="000000"/>
          <w:sz w:val="28"/>
        </w:rPr>
        <w:t>
      2) мемлекеттің цифрлық архитектурасына сәйкес және жүргізілген процестердің реинжинирингі ескеріле отырып, платформалық бағдарламалық өнімдерді әзірлеу және орналастыру;</w:t>
      </w:r>
    </w:p>
    <w:bookmarkEnd w:id="475"/>
    <w:bookmarkStart w:name="z564" w:id="476"/>
    <w:p>
      <w:pPr>
        <w:spacing w:after="0"/>
        <w:ind w:left="0"/>
        <w:jc w:val="both"/>
      </w:pPr>
      <w:r>
        <w:rPr>
          <w:rFonts w:ascii="Times New Roman"/>
          <w:b w:val="false"/>
          <w:i w:val="false"/>
          <w:color w:val="000000"/>
          <w:sz w:val="28"/>
        </w:rPr>
        <w:t>
      3) цифрландырудың сервистік моделі бойынша цифрлық көрсетілетін қызметтерді сатып алу арқылы жүзеге асырылады.</w:t>
      </w:r>
    </w:p>
    <w:bookmarkEnd w:id="476"/>
    <w:bookmarkStart w:name="z565" w:id="477"/>
    <w:p>
      <w:pPr>
        <w:spacing w:after="0"/>
        <w:ind w:left="0"/>
        <w:jc w:val="both"/>
      </w:pPr>
      <w:r>
        <w:rPr>
          <w:rFonts w:ascii="Times New Roman"/>
          <w:b w:val="false"/>
          <w:i w:val="false"/>
          <w:color w:val="000000"/>
          <w:sz w:val="28"/>
        </w:rPr>
        <w:t>
      Цифрландырудың сервистік моделі деп цифрлық шешімдерге рұқсат беру шарттарында немесе сервис форматында мемлекеттік органның оларды дербес әзірлеуінің қажеттілігінсіз, оның ішінде мұндай шешімдерді кейіннен Қазақстан Республикасының заңнамасына сәйкес мемлекеттік органның балансына беру мүмкіндігімен цифрлық көрсетілетін қызметтерді ұсыну тәсілі түсініледі.</w:t>
      </w:r>
    </w:p>
    <w:bookmarkEnd w:id="477"/>
    <w:bookmarkStart w:name="z566" w:id="478"/>
    <w:p>
      <w:pPr>
        <w:spacing w:after="0"/>
        <w:ind w:left="0"/>
        <w:jc w:val="both"/>
      </w:pPr>
      <w:r>
        <w:rPr>
          <w:rFonts w:ascii="Times New Roman"/>
          <w:b w:val="false"/>
          <w:i w:val="false"/>
          <w:color w:val="000000"/>
          <w:sz w:val="28"/>
        </w:rPr>
        <w:t>
      4. "Цифрлық үкіметтің" цифрлық объектілері оларды сәйкестендіру, санаттарға бөлу және уәкілетті орган қалыптастыратын "цифрлық үкімет" цифрлық объектілерінің сыныптауышында сипаттау арқылы жүйелендіруге жатады.</w:t>
      </w:r>
    </w:p>
    <w:bookmarkEnd w:id="478"/>
    <w:p>
      <w:pPr>
        <w:spacing w:after="0"/>
        <w:ind w:left="0"/>
        <w:jc w:val="both"/>
      </w:pPr>
      <w:r>
        <w:rPr>
          <w:rFonts w:ascii="Times New Roman"/>
          <w:b/>
          <w:i w:val="false"/>
          <w:color w:val="000000"/>
          <w:sz w:val="28"/>
        </w:rPr>
        <w:t>74-бап. "Цифрлық үкімет" операторы</w:t>
      </w:r>
    </w:p>
    <w:bookmarkStart w:name="z568" w:id="479"/>
    <w:p>
      <w:pPr>
        <w:spacing w:after="0"/>
        <w:ind w:left="0"/>
        <w:jc w:val="both"/>
      </w:pPr>
      <w:r>
        <w:rPr>
          <w:rFonts w:ascii="Times New Roman"/>
          <w:b w:val="false"/>
          <w:i w:val="false"/>
          <w:color w:val="000000"/>
          <w:sz w:val="28"/>
        </w:rPr>
        <w:t>
      1. "Цифрлық үкімет" цифрлық объектілерінің жұмыс істеуін Қазақстан Республикасының Үкіметі айқындайтын оператор, заңды тұлға қамтамасыз етеді.</w:t>
      </w:r>
    </w:p>
    <w:bookmarkEnd w:id="479"/>
    <w:bookmarkStart w:name="z569" w:id="480"/>
    <w:p>
      <w:pPr>
        <w:spacing w:after="0"/>
        <w:ind w:left="0"/>
        <w:jc w:val="both"/>
      </w:pPr>
      <w:r>
        <w:rPr>
          <w:rFonts w:ascii="Times New Roman"/>
          <w:b w:val="false"/>
          <w:i w:val="false"/>
          <w:color w:val="000000"/>
          <w:sz w:val="28"/>
        </w:rPr>
        <w:t xml:space="preserve">
      2. Оператор: </w:t>
      </w:r>
    </w:p>
    <w:bookmarkEnd w:id="480"/>
    <w:bookmarkStart w:name="z570" w:id="481"/>
    <w:p>
      <w:pPr>
        <w:spacing w:after="0"/>
        <w:ind w:left="0"/>
        <w:jc w:val="both"/>
      </w:pPr>
      <w:r>
        <w:rPr>
          <w:rFonts w:ascii="Times New Roman"/>
          <w:b w:val="false"/>
          <w:i w:val="false"/>
          <w:color w:val="000000"/>
          <w:sz w:val="28"/>
        </w:rPr>
        <w:t>
      1) уәкілетті орган бекіткен тізбеге және оны қалыптастыру қағидаларына сәйкес "цифрлық үкіметтің" цифрлық инфрақұрылым объектілеріне жүйелік-техникалық қызмет көрсетуді және оларды сүйемелдеуді жүзеге асырады;</w:t>
      </w:r>
    </w:p>
    <w:bookmarkEnd w:id="481"/>
    <w:bookmarkStart w:name="z571" w:id="482"/>
    <w:p>
      <w:pPr>
        <w:spacing w:after="0"/>
        <w:ind w:left="0"/>
        <w:jc w:val="both"/>
      </w:pPr>
      <w:r>
        <w:rPr>
          <w:rFonts w:ascii="Times New Roman"/>
          <w:b w:val="false"/>
          <w:i w:val="false"/>
          <w:color w:val="000000"/>
          <w:sz w:val="28"/>
        </w:rPr>
        <w:t>
      2) уәкілетті орган бекіткен тізбеге сәйкес мемлекеттік органдарға, квазимемлекеттік сектор субъектілеріне цифрлық қызметтер көрсетеді;</w:t>
      </w:r>
    </w:p>
    <w:bookmarkEnd w:id="482"/>
    <w:bookmarkStart w:name="z572" w:id="483"/>
    <w:p>
      <w:pPr>
        <w:spacing w:after="0"/>
        <w:ind w:left="0"/>
        <w:jc w:val="both"/>
      </w:pPr>
      <w:r>
        <w:rPr>
          <w:rFonts w:ascii="Times New Roman"/>
          <w:b w:val="false"/>
          <w:i w:val="false"/>
          <w:color w:val="000000"/>
          <w:sz w:val="28"/>
        </w:rPr>
        <w:t>
      3) мемлекеттік органдарға, квазимемлекеттік сектор субъектілеріне платформалық бағдарламалық өнімдерді әзірлеуді жүзеге асырады;</w:t>
      </w:r>
    </w:p>
    <w:bookmarkEnd w:id="483"/>
    <w:bookmarkStart w:name="z573" w:id="484"/>
    <w:p>
      <w:pPr>
        <w:spacing w:after="0"/>
        <w:ind w:left="0"/>
        <w:jc w:val="both"/>
      </w:pPr>
      <w:r>
        <w:rPr>
          <w:rFonts w:ascii="Times New Roman"/>
          <w:b w:val="false"/>
          <w:i w:val="false"/>
          <w:color w:val="000000"/>
          <w:sz w:val="28"/>
        </w:rPr>
        <w:t>
      4) "цифрлық үкімет" платформасында және "цифрлық үкіметтің" цифрлық инфрақұрылымында орналастырылған мемлекеттік цифрлық ресурстарды Қазақстан Республикасының киберқауіпсіздік туралы заңнамасына сәйкес сақтау және өңдеу кезінде сақтаудың қауіпсіздігін қамтамасыз етеді;</w:t>
      </w:r>
    </w:p>
    <w:bookmarkEnd w:id="484"/>
    <w:bookmarkStart w:name="z574" w:id="485"/>
    <w:p>
      <w:pPr>
        <w:spacing w:after="0"/>
        <w:ind w:left="0"/>
        <w:jc w:val="both"/>
      </w:pPr>
      <w:r>
        <w:rPr>
          <w:rFonts w:ascii="Times New Roman"/>
          <w:b w:val="false"/>
          <w:i w:val="false"/>
          <w:color w:val="000000"/>
          <w:sz w:val="28"/>
        </w:rPr>
        <w:t xml:space="preserve">
      5) цифрлық объектілерді және (немесе) платформалық бағдарламалық өнімдерді әзірлеу, дамыту және орналастыру үшін "цифрлық үкімет" платформасын ұсыну бойынша қызметтер көрсетеді; </w:t>
      </w:r>
    </w:p>
    <w:bookmarkEnd w:id="485"/>
    <w:bookmarkStart w:name="z575" w:id="486"/>
    <w:p>
      <w:pPr>
        <w:spacing w:after="0"/>
        <w:ind w:left="0"/>
        <w:jc w:val="both"/>
      </w:pPr>
      <w:r>
        <w:rPr>
          <w:rFonts w:ascii="Times New Roman"/>
          <w:b w:val="false"/>
          <w:i w:val="false"/>
          <w:color w:val="000000"/>
          <w:sz w:val="28"/>
        </w:rPr>
        <w:t>
      6) "цифрлық үкіметтің" цифрлық объектілерін "цифрлық үкімет" шлюзіне және Қазақстан Республикасының ұлттық шлюзіне интеграциялайды және қосады, сондай-ақ мемлекеттік органдардың цифрлық объектілерін "цифрлық үкіметтің" цифрлық инфрақұрылымына қосады;</w:t>
      </w:r>
    </w:p>
    <w:bookmarkEnd w:id="486"/>
    <w:bookmarkStart w:name="z576" w:id="487"/>
    <w:p>
      <w:pPr>
        <w:spacing w:after="0"/>
        <w:ind w:left="0"/>
        <w:jc w:val="both"/>
      </w:pPr>
      <w:r>
        <w:rPr>
          <w:rFonts w:ascii="Times New Roman"/>
          <w:b w:val="false"/>
          <w:i w:val="false"/>
          <w:color w:val="000000"/>
          <w:sz w:val="28"/>
        </w:rPr>
        <w:t>
      7) уәкілетті орган айқындаған цифрлық орта субъектілеріне олардың цифрлық ресурстары мен цифрлық жүйелерінің жұмыс істеуі үшін бірыңғай көліктік ортаны қосу қызметтерін және байланыс қызметтерін көрсетеді.</w:t>
      </w:r>
    </w:p>
    <w:bookmarkEnd w:id="487"/>
    <w:bookmarkStart w:name="z577" w:id="488"/>
    <w:p>
      <w:pPr>
        <w:spacing w:after="0"/>
        <w:ind w:left="0"/>
        <w:jc w:val="both"/>
      </w:pPr>
      <w:r>
        <w:rPr>
          <w:rFonts w:ascii="Times New Roman"/>
          <w:b w:val="false"/>
          <w:i w:val="false"/>
          <w:color w:val="000000"/>
          <w:sz w:val="28"/>
        </w:rPr>
        <w:t>
      Байланыс қызметтерін көрсету үшін көрсетілетін қызметтердің қосалқы мердігерлері (бірлесіп орындаушылары) ретінде өзге тұлғаларды тартуға құқығы бар;</w:t>
      </w:r>
    </w:p>
    <w:bookmarkEnd w:id="488"/>
    <w:bookmarkStart w:name="z578" w:id="489"/>
    <w:p>
      <w:pPr>
        <w:spacing w:after="0"/>
        <w:ind w:left="0"/>
        <w:jc w:val="both"/>
      </w:pPr>
      <w:r>
        <w:rPr>
          <w:rFonts w:ascii="Times New Roman"/>
          <w:b w:val="false"/>
          <w:i w:val="false"/>
          <w:color w:val="000000"/>
          <w:sz w:val="28"/>
        </w:rPr>
        <w:t>
      8) "цифрлық үкімет" платформасын, мемлекеттік органдардың бірыңғай көліктік ортасын құрады және дамытады;</w:t>
      </w:r>
    </w:p>
    <w:bookmarkEnd w:id="489"/>
    <w:bookmarkStart w:name="z579" w:id="490"/>
    <w:p>
      <w:pPr>
        <w:spacing w:after="0"/>
        <w:ind w:left="0"/>
        <w:jc w:val="both"/>
      </w:pPr>
      <w:r>
        <w:rPr>
          <w:rFonts w:ascii="Times New Roman"/>
          <w:b w:val="false"/>
          <w:i w:val="false"/>
          <w:color w:val="000000"/>
          <w:sz w:val="28"/>
        </w:rPr>
        <w:t>
      9) Қазақстан Республикасының ұлттық шлюзін дамыту жөніндегі жобаларға жүйелік-техникалық қызмет көрсетуді, басқаруды сүйемелдейді және жүзеге асырады;</w:t>
      </w:r>
    </w:p>
    <w:bookmarkEnd w:id="490"/>
    <w:bookmarkStart w:name="z580" w:id="491"/>
    <w:p>
      <w:pPr>
        <w:spacing w:after="0"/>
        <w:ind w:left="0"/>
        <w:jc w:val="both"/>
      </w:pPr>
      <w:r>
        <w:rPr>
          <w:rFonts w:ascii="Times New Roman"/>
          <w:b w:val="false"/>
          <w:i w:val="false"/>
          <w:color w:val="000000"/>
          <w:sz w:val="28"/>
        </w:rPr>
        <w:t>
      10) деректерді басқару жөніндегі талаптарға сәйкес цифрлық деректерді, цифрлық жазбаларды "цифрлық үкімет" платформасында жинауды, өңдеуді, сақтауды, беруді жүзеге асырады;</w:t>
      </w:r>
    </w:p>
    <w:bookmarkEnd w:id="491"/>
    <w:bookmarkStart w:name="z581" w:id="492"/>
    <w:p>
      <w:pPr>
        <w:spacing w:after="0"/>
        <w:ind w:left="0"/>
        <w:jc w:val="both"/>
      </w:pPr>
      <w:r>
        <w:rPr>
          <w:rFonts w:ascii="Times New Roman"/>
          <w:b w:val="false"/>
          <w:i w:val="false"/>
          <w:color w:val="000000"/>
          <w:sz w:val="28"/>
        </w:rPr>
        <w:t>
      11) "цифрлық үкіметтің" цифрлық инфрақұрылымын дамыту үшін өзге тұлғалардың, сондай-ақ мемлекеттік органдардың цифрлық объектілерін сүйемелдеуді және оларға жүйелік-техникалық қызмет көрсетуді жүзеге асыру үшін басқа да тұлғалардың цифрлық инфрақұрылым объектілерін тартады;</w:t>
      </w:r>
    </w:p>
    <w:bookmarkEnd w:id="492"/>
    <w:bookmarkStart w:name="z582" w:id="493"/>
    <w:p>
      <w:pPr>
        <w:spacing w:after="0"/>
        <w:ind w:left="0"/>
        <w:jc w:val="both"/>
      </w:pPr>
      <w:r>
        <w:rPr>
          <w:rFonts w:ascii="Times New Roman"/>
          <w:b w:val="false"/>
          <w:i w:val="false"/>
          <w:color w:val="000000"/>
          <w:sz w:val="28"/>
        </w:rPr>
        <w:t>
      12) деректерді басқару жөніндегі талаптарға сәйкес деректерді талдауды жүзеге асыру үшін цифрлық деректерді, цифрлық жазбаларды жинауды, өңдеуді, сақтауды, беруді, сондай-ақ цифрлық деректерді, цифрлық жазбаларды "цифрлық үкімет" платформасына беруді жүзеге асырады;</w:t>
      </w:r>
    </w:p>
    <w:bookmarkEnd w:id="493"/>
    <w:bookmarkStart w:name="z583" w:id="494"/>
    <w:p>
      <w:pPr>
        <w:spacing w:after="0"/>
        <w:ind w:left="0"/>
        <w:jc w:val="both"/>
      </w:pPr>
      <w:r>
        <w:rPr>
          <w:rFonts w:ascii="Times New Roman"/>
          <w:b w:val="false"/>
          <w:i w:val="false"/>
          <w:color w:val="000000"/>
          <w:sz w:val="28"/>
        </w:rPr>
        <w:t>
      13) заңды тұлғаларға ақпараттық-анықтамалық және консультациялық қызметтер көрсету үшін цифрлық инфрақұрылымды ұсыну бойынша қызметтер көрсетеді;</w:t>
      </w:r>
    </w:p>
    <w:bookmarkEnd w:id="494"/>
    <w:bookmarkStart w:name="z584" w:id="495"/>
    <w:p>
      <w:pPr>
        <w:spacing w:after="0"/>
        <w:ind w:left="0"/>
        <w:jc w:val="both"/>
      </w:pPr>
      <w:r>
        <w:rPr>
          <w:rFonts w:ascii="Times New Roman"/>
          <w:b w:val="false"/>
          <w:i w:val="false"/>
          <w:color w:val="000000"/>
          <w:sz w:val="28"/>
        </w:rPr>
        <w:t>
      14) деректерді басқару жөніндегі талаптарға сәйкес деректерді талдау бойынша қызметтер көрсетеді;</w:t>
      </w:r>
    </w:p>
    <w:bookmarkEnd w:id="495"/>
    <w:bookmarkStart w:name="z585" w:id="496"/>
    <w:p>
      <w:pPr>
        <w:spacing w:after="0"/>
        <w:ind w:left="0"/>
        <w:jc w:val="both"/>
      </w:pPr>
      <w:r>
        <w:rPr>
          <w:rFonts w:ascii="Times New Roman"/>
          <w:b w:val="false"/>
          <w:i w:val="false"/>
          <w:color w:val="000000"/>
          <w:sz w:val="28"/>
        </w:rPr>
        <w:t>
      15) дербес деректерді қорғау саласындағы уәкілетті органнан алынған ақпарат негізінде дербес деректер субъектілерін дербес деректер қауіпсіздігінің бұзылуы туралы не дербес деректерді өңдеу туралы ақпаратты қысқа мәтіндік хабарлама түрінде "цифрлық үкімет" веб-порталындағы жеке кабинетке, "цифрлық үкіметтің" мобильдік қосымшасына және (немесе) олардың ұялы байланыс абоненттік нөміріне жіберу арқылы хабардар етуді жүзеге асырады.</w:t>
      </w:r>
    </w:p>
    <w:bookmarkEnd w:id="496"/>
    <w:p>
      <w:pPr>
        <w:spacing w:after="0"/>
        <w:ind w:left="0"/>
        <w:jc w:val="both"/>
      </w:pPr>
      <w:r>
        <w:rPr>
          <w:rFonts w:ascii="Times New Roman"/>
          <w:b/>
          <w:i w:val="false"/>
          <w:color w:val="000000"/>
          <w:sz w:val="28"/>
        </w:rPr>
        <w:t>75-бап. "Цифрлық үкіметтің" веб-порталы</w:t>
      </w:r>
    </w:p>
    <w:bookmarkStart w:name="z587" w:id="497"/>
    <w:p>
      <w:pPr>
        <w:spacing w:after="0"/>
        <w:ind w:left="0"/>
        <w:jc w:val="both"/>
      </w:pPr>
      <w:r>
        <w:rPr>
          <w:rFonts w:ascii="Times New Roman"/>
          <w:b w:val="false"/>
          <w:i w:val="false"/>
          <w:color w:val="000000"/>
          <w:sz w:val="28"/>
        </w:rPr>
        <w:t>
      1.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497"/>
    <w:bookmarkStart w:name="z588" w:id="498"/>
    <w:p>
      <w:pPr>
        <w:spacing w:after="0"/>
        <w:ind w:left="0"/>
        <w:jc w:val="both"/>
      </w:pPr>
      <w:r>
        <w:rPr>
          <w:rFonts w:ascii="Times New Roman"/>
          <w:b w:val="false"/>
          <w:i w:val="false"/>
          <w:color w:val="000000"/>
          <w:sz w:val="28"/>
        </w:rPr>
        <w:t>
      2. "Цифрлық үкіметтің" веб-порталында жеке және заңды тұлғалардың мемлекеттік қызметтер көрсету, аталған тұлғалардың өтініштерін қарайтын субъектілерге жүгіну, сондай-ақ дербес деректерді пайдалану мәселелері бойынша қызметтер көрсету субъектілерімен өзара іс-қимылы жеке кабинет арқылы жүзеге асырылады.</w:t>
      </w:r>
    </w:p>
    <w:bookmarkEnd w:id="498"/>
    <w:bookmarkStart w:name="z589" w:id="499"/>
    <w:p>
      <w:pPr>
        <w:spacing w:after="0"/>
        <w:ind w:left="0"/>
        <w:jc w:val="both"/>
      </w:pPr>
      <w:r>
        <w:rPr>
          <w:rFonts w:ascii="Times New Roman"/>
          <w:b w:val="false"/>
          <w:i w:val="false"/>
          <w:color w:val="000000"/>
          <w:sz w:val="28"/>
        </w:rPr>
        <w:t>
      3. Мемлекеттік органдар мен мемлекеттік қызметтер көрсетуге қатысатын өзге де субъектілер операторға "цифрлық үкіметтің" веб-порталын ақпараттық толықтыруға арналған қажетті цифрлық деректер мен цифрлық жазбаларды ұсынады.</w:t>
      </w:r>
    </w:p>
    <w:bookmarkEnd w:id="499"/>
    <w:bookmarkStart w:name="z590" w:id="500"/>
    <w:p>
      <w:pPr>
        <w:spacing w:after="0"/>
        <w:ind w:left="0"/>
        <w:jc w:val="both"/>
      </w:pPr>
      <w:r>
        <w:rPr>
          <w:rFonts w:ascii="Times New Roman"/>
          <w:b w:val="false"/>
          <w:i w:val="false"/>
          <w:color w:val="000000"/>
          <w:sz w:val="28"/>
        </w:rPr>
        <w:t>
      4. "Цифрлық үкімет" веб-порталының мазмұнына, жүргізілуіне және цифрлық деректермен және цифрлық жазбалармен ақпараттық толықтырылуына қойылатын талаптарды уәкілетті орган белгілейді.</w:t>
      </w:r>
    </w:p>
    <w:bookmarkEnd w:id="500"/>
    <w:bookmarkStart w:name="z591" w:id="501"/>
    <w:p>
      <w:pPr>
        <w:spacing w:after="0"/>
        <w:ind w:left="0"/>
        <w:jc w:val="both"/>
      </w:pPr>
      <w:r>
        <w:rPr>
          <w:rFonts w:ascii="Times New Roman"/>
          <w:b w:val="false"/>
          <w:i w:val="false"/>
          <w:color w:val="000000"/>
          <w:sz w:val="28"/>
        </w:rPr>
        <w:t>
      5. Мемлекеттік және өзге де көрсетілетін қызметтер "цифрлық үкіметтің" веб-порталы, "цифрлық үкіметтің" мобильдік қосымшасы және (немесе) ұялы байланыстың абоненттік құрылғысы арқылы көрсетіледі.</w:t>
      </w:r>
    </w:p>
    <w:bookmarkEnd w:id="501"/>
    <w:bookmarkStart w:name="z592" w:id="502"/>
    <w:p>
      <w:pPr>
        <w:spacing w:after="0"/>
        <w:ind w:left="0"/>
        <w:jc w:val="both"/>
      </w:pPr>
      <w:r>
        <w:rPr>
          <w:rFonts w:ascii="Times New Roman"/>
          <w:b w:val="false"/>
          <w:i w:val="false"/>
          <w:color w:val="000000"/>
          <w:sz w:val="28"/>
        </w:rPr>
        <w:t>
      6. Мемлекеттік көрсетілетін қызметтер "цифрлық үкіметтің" веб-порталы және (немесе) "цифрлық үкіметтің" мобильдік қосымшасы арқылы оларға қол жеткізуді міндетті түрде қамтамасыз ете отырып, Қазақстан Республикасының мемлекеттік және әлеуметтік жауапкершілігі бар көрсетілетін қызметтер туралы заңнамасында көзделген тәсілдермен ұсынылады.</w:t>
      </w:r>
    </w:p>
    <w:bookmarkEnd w:id="502"/>
    <w:bookmarkStart w:name="z593" w:id="503"/>
    <w:p>
      <w:pPr>
        <w:spacing w:after="0"/>
        <w:ind w:left="0"/>
        <w:jc w:val="both"/>
      </w:pPr>
      <w:r>
        <w:rPr>
          <w:rFonts w:ascii="Times New Roman"/>
          <w:b w:val="false"/>
          <w:i w:val="false"/>
          <w:color w:val="000000"/>
          <w:sz w:val="28"/>
        </w:rPr>
        <w:t xml:space="preserve">
      7. Электрондық нысанда көрсетілетін өзге де қызметтер уәкілетті орган айқындаған тәртіппен белгіленетін өлшемшарттарға сәйкес келген кезде оларға "цифрлық үкіметтің" веб-порталы және (немесе) "цифрлық үкіметтің" мобильдік қосымшасы арқылы міндетті түрде қол жеткізу қамтамасыз етіледі. </w:t>
      </w:r>
    </w:p>
    <w:bookmarkEnd w:id="503"/>
    <w:bookmarkStart w:name="z594" w:id="504"/>
    <w:p>
      <w:pPr>
        <w:spacing w:after="0"/>
        <w:ind w:left="0"/>
        <w:jc w:val="both"/>
      </w:pPr>
      <w:r>
        <w:rPr>
          <w:rFonts w:ascii="Times New Roman"/>
          <w:b w:val="false"/>
          <w:i w:val="false"/>
          <w:color w:val="000000"/>
          <w:sz w:val="28"/>
        </w:rPr>
        <w:t xml:space="preserve">
      8. Ұялы байланыс операторы ұсынған ұялы байланыс желісінің абоненттік нөмірін ұялы байланыстың абоненттік құрылғысы арқылы мемлекеттік және өзге де көрсетілетін қызметтерді электрондық нысанда алу үшін "цифрлық үкіметтің" есептік жазбасына, веб-порталына тіркеу және қосу уәкілетті орган айқындайтын тәртіппен жүзеге асырылады. </w:t>
      </w:r>
    </w:p>
    <w:bookmarkEnd w:id="504"/>
    <w:bookmarkStart w:name="z595" w:id="505"/>
    <w:p>
      <w:pPr>
        <w:spacing w:after="0"/>
        <w:ind w:left="0"/>
        <w:jc w:val="both"/>
      </w:pPr>
      <w:r>
        <w:rPr>
          <w:rFonts w:ascii="Times New Roman"/>
          <w:b w:val="false"/>
          <w:i w:val="false"/>
          <w:color w:val="000000"/>
          <w:sz w:val="28"/>
        </w:rPr>
        <w:t>
      9. Мемлекеттік және өзге де көрсетілетін қызметтерді "цифрлық үкіметтің" веб-порталы және ұялы байланыстың абоненттік құрылғысы арқылы алу үшін Қазақстан Республикасының мобильді азаматтарының базасында тіркелген ұялы байланыс желісінің абоненттік нөмірі пайдаланылады.</w:t>
      </w:r>
    </w:p>
    <w:bookmarkEnd w:id="505"/>
    <w:bookmarkStart w:name="z596" w:id="506"/>
    <w:p>
      <w:pPr>
        <w:spacing w:after="0"/>
        <w:ind w:left="0"/>
        <w:jc w:val="both"/>
      </w:pPr>
      <w:r>
        <w:rPr>
          <w:rFonts w:ascii="Times New Roman"/>
          <w:b w:val="false"/>
          <w:i w:val="false"/>
          <w:color w:val="000000"/>
          <w:sz w:val="28"/>
        </w:rPr>
        <w:t>
      Мобильді азаматтар базасы – "цифрлық үкімет" пайдаланушыларының ұялы байланыс желісі абоненттік нөмірлерінің цифрлық ресурсы.</w:t>
      </w:r>
    </w:p>
    <w:bookmarkEnd w:id="506"/>
    <w:p>
      <w:pPr>
        <w:spacing w:after="0"/>
        <w:ind w:left="0"/>
        <w:jc w:val="both"/>
      </w:pPr>
      <w:r>
        <w:rPr>
          <w:rFonts w:ascii="Times New Roman"/>
          <w:b/>
          <w:i w:val="false"/>
          <w:color w:val="000000"/>
          <w:sz w:val="28"/>
        </w:rPr>
        <w:t>76-бап. Цифрлық оқиға</w:t>
      </w:r>
    </w:p>
    <w:bookmarkStart w:name="z598" w:id="507"/>
    <w:p>
      <w:pPr>
        <w:spacing w:after="0"/>
        <w:ind w:left="0"/>
        <w:jc w:val="both"/>
      </w:pPr>
      <w:r>
        <w:rPr>
          <w:rFonts w:ascii="Times New Roman"/>
          <w:b w:val="false"/>
          <w:i w:val="false"/>
          <w:color w:val="000000"/>
          <w:sz w:val="28"/>
        </w:rPr>
        <w:t>
      1. Цифрлық оқиға – цифрлық орта субъектісінің іс-қимылдары немесе цифрлық объектінің жұмыс істеуі нәтижесінде туындаған және олардың цифрлық ортадағы өзара іс-қимыл параметрлерін көрсететін цифрлық нысанда тіркеп-белгіленген мән-жай.</w:t>
      </w:r>
    </w:p>
    <w:bookmarkEnd w:id="507"/>
    <w:bookmarkStart w:name="z599" w:id="508"/>
    <w:p>
      <w:pPr>
        <w:spacing w:after="0"/>
        <w:ind w:left="0"/>
        <w:jc w:val="both"/>
      </w:pPr>
      <w:r>
        <w:rPr>
          <w:rFonts w:ascii="Times New Roman"/>
          <w:b w:val="false"/>
          <w:i w:val="false"/>
          <w:color w:val="000000"/>
          <w:sz w:val="28"/>
        </w:rPr>
        <w:t>
      2. Цифрлық оқиғалар туралы деректер цифрлық объектілердің жұмыс істеу процесінде сақталады және олардың жұмыс істеуін қамтамасыз ету, техникалық ерекшеліктер мен шектеулер ескеріле отырып, қызметтер көрсету және операциялар журналдарын жүргізу үшін пайдаланылады.</w:t>
      </w:r>
    </w:p>
    <w:bookmarkEnd w:id="508"/>
    <w:bookmarkStart w:name="z600" w:id="509"/>
    <w:p>
      <w:pPr>
        <w:spacing w:after="0"/>
        <w:ind w:left="0"/>
        <w:jc w:val="both"/>
      </w:pPr>
      <w:r>
        <w:rPr>
          <w:rFonts w:ascii="Times New Roman"/>
          <w:b w:val="false"/>
          <w:i w:val="false"/>
          <w:color w:val="000000"/>
          <w:sz w:val="28"/>
        </w:rPr>
        <w:t>
      3. Цифрлық оқиғалар туралы деректерді өңдеуге Қазақстан Республикасының заңдарында белгіленген жағдайларда:</w:t>
      </w:r>
    </w:p>
    <w:bookmarkEnd w:id="509"/>
    <w:bookmarkStart w:name="z601" w:id="510"/>
    <w:p>
      <w:pPr>
        <w:spacing w:after="0"/>
        <w:ind w:left="0"/>
        <w:jc w:val="both"/>
      </w:pPr>
      <w:r>
        <w:rPr>
          <w:rFonts w:ascii="Times New Roman"/>
          <w:b w:val="false"/>
          <w:i w:val="false"/>
          <w:color w:val="000000"/>
          <w:sz w:val="28"/>
        </w:rPr>
        <w:t>
      заңды фактілерді растау үшін;</w:t>
      </w:r>
    </w:p>
    <w:bookmarkEnd w:id="510"/>
    <w:bookmarkStart w:name="z602" w:id="511"/>
    <w:p>
      <w:pPr>
        <w:spacing w:after="0"/>
        <w:ind w:left="0"/>
        <w:jc w:val="both"/>
      </w:pPr>
      <w:r>
        <w:rPr>
          <w:rFonts w:ascii="Times New Roman"/>
          <w:b w:val="false"/>
          <w:i w:val="false"/>
          <w:color w:val="000000"/>
          <w:sz w:val="28"/>
        </w:rPr>
        <w:t>
      цифрлық ортаның қауіпсіздігін қамтамасыз ету мақсатында жол беріледі.</w:t>
      </w:r>
    </w:p>
    <w:bookmarkEnd w:id="511"/>
    <w:p>
      <w:pPr>
        <w:spacing w:after="0"/>
        <w:ind w:left="0"/>
        <w:jc w:val="both"/>
      </w:pPr>
      <w:r>
        <w:rPr>
          <w:rFonts w:ascii="Times New Roman"/>
          <w:b/>
          <w:i w:val="false"/>
          <w:color w:val="000000"/>
          <w:sz w:val="28"/>
        </w:rPr>
        <w:t>77-бап. Қазақстан Республикасы азаматының цифрлық кеңістігі</w:t>
      </w:r>
    </w:p>
    <w:bookmarkStart w:name="z604" w:id="512"/>
    <w:p>
      <w:pPr>
        <w:spacing w:after="0"/>
        <w:ind w:left="0"/>
        <w:jc w:val="both"/>
      </w:pPr>
      <w:r>
        <w:rPr>
          <w:rFonts w:ascii="Times New Roman"/>
          <w:b w:val="false"/>
          <w:i w:val="false"/>
          <w:color w:val="000000"/>
          <w:sz w:val="28"/>
        </w:rPr>
        <w:t>
      1. Қазақстан Республикасы азаматының цифрлық кеңістігі – Қазақстан Республикасы азаматының тіркеп-белгіленген цифрлық оқиғалар туралы мәліметтерге, оларды қарауға, басқаруға және пайдалануға қол жеткізуін қамтамасыз ететін "цифрлық үкімет" веб-порталындағы жеке кабинетінің бөлімі.</w:t>
      </w:r>
    </w:p>
    <w:bookmarkEnd w:id="512"/>
    <w:bookmarkStart w:name="z605" w:id="513"/>
    <w:p>
      <w:pPr>
        <w:spacing w:after="0"/>
        <w:ind w:left="0"/>
        <w:jc w:val="both"/>
      </w:pPr>
      <w:r>
        <w:rPr>
          <w:rFonts w:ascii="Times New Roman"/>
          <w:b w:val="false"/>
          <w:i w:val="false"/>
          <w:color w:val="000000"/>
          <w:sz w:val="28"/>
        </w:rPr>
        <w:t xml:space="preserve">
      2. Оператор цифрлық кеңістікте қамтылған цифрлық оқиғалардың құпиялығын, тұтастығын және пайдаланылуын Қазақстан Республикасының азаматы тарапынан бақылау мүмкіндігін қамтамасыз етеді. </w:t>
      </w:r>
    </w:p>
    <w:bookmarkEnd w:id="513"/>
    <w:bookmarkStart w:name="z606" w:id="514"/>
    <w:p>
      <w:pPr>
        <w:spacing w:after="0"/>
        <w:ind w:left="0"/>
        <w:jc w:val="both"/>
      </w:pPr>
      <w:r>
        <w:rPr>
          <w:rFonts w:ascii="Times New Roman"/>
          <w:b w:val="false"/>
          <w:i w:val="false"/>
          <w:color w:val="000000"/>
          <w:sz w:val="28"/>
        </w:rPr>
        <w:t>
      3. Қазақстан Республикасы азаматының цифрлық кеңістігіне қойылатын талаптарды уәкілетті орган айқындайды.</w:t>
      </w:r>
    </w:p>
    <w:bookmarkEnd w:id="514"/>
    <w:bookmarkStart w:name="z607" w:id="515"/>
    <w:p>
      <w:pPr>
        <w:spacing w:after="0"/>
        <w:ind w:left="0"/>
        <w:jc w:val="both"/>
      </w:pPr>
      <w:r>
        <w:rPr>
          <w:rFonts w:ascii="Times New Roman"/>
          <w:b w:val="false"/>
          <w:i w:val="false"/>
          <w:color w:val="000000"/>
          <w:sz w:val="28"/>
        </w:rPr>
        <w:t>
      4. "Цифрлық үкіметтің" цифрлық объектілерінен Қазақстан Республикасы азаматының цифрлық деректерін сұрату кезінде сұрау салу сол арқылы жіберілген цифрлық объектілер осындай деректерді пайдалану фактісі туралы цифрлық оқиғаны қалыптастыруға және оны азаматтың цифрлық кеңістігіне беруге міндетті.</w:t>
      </w:r>
    </w:p>
    <w:bookmarkEnd w:id="515"/>
    <w:p>
      <w:pPr>
        <w:spacing w:after="0"/>
        <w:ind w:left="0"/>
        <w:jc w:val="both"/>
      </w:pPr>
      <w:r>
        <w:rPr>
          <w:rFonts w:ascii="Times New Roman"/>
          <w:b/>
          <w:i w:val="false"/>
          <w:color w:val="000000"/>
          <w:sz w:val="28"/>
        </w:rPr>
        <w:t>78-бап. Ашық үкімет</w:t>
      </w:r>
    </w:p>
    <w:bookmarkStart w:name="z609" w:id="516"/>
    <w:p>
      <w:pPr>
        <w:spacing w:after="0"/>
        <w:ind w:left="0"/>
        <w:jc w:val="both"/>
      </w:pPr>
      <w:r>
        <w:rPr>
          <w:rFonts w:ascii="Times New Roman"/>
          <w:b w:val="false"/>
          <w:i w:val="false"/>
          <w:color w:val="000000"/>
          <w:sz w:val="28"/>
        </w:rPr>
        <w:t>
      1. Ашық үкімет – ашық деректердің, ашық бюджеттердің, ашық нормативтік құқықтық актілердің өзара байланысты интернет-порталдары арқылы мемлекеттің қызметі туралы ақпаратқа қол жеткізуді және Қазақстан Республикасы азаматтарының шешімдерді талқылауға және қабылдауға қатысуын қамтамасыз ететін цифрлық объект.</w:t>
      </w:r>
    </w:p>
    <w:bookmarkEnd w:id="516"/>
    <w:bookmarkStart w:name="z610" w:id="517"/>
    <w:p>
      <w:pPr>
        <w:spacing w:after="0"/>
        <w:ind w:left="0"/>
        <w:jc w:val="both"/>
      </w:pPr>
      <w:r>
        <w:rPr>
          <w:rFonts w:ascii="Times New Roman"/>
          <w:b w:val="false"/>
          <w:i w:val="false"/>
          <w:color w:val="000000"/>
          <w:sz w:val="28"/>
        </w:rPr>
        <w:t>
      2. Ақпаратты ашық деректердің интернет-порталдарында орналастыру осы Кодекске және Қазақстан Республикасының ақпаратқа қол жеткізу туралы заңнамасына сәйкес жүзеге асырылады.</w:t>
      </w:r>
    </w:p>
    <w:bookmarkEnd w:id="517"/>
    <w:p>
      <w:pPr>
        <w:spacing w:after="0"/>
        <w:ind w:left="0"/>
        <w:jc w:val="both"/>
      </w:pPr>
      <w:r>
        <w:rPr>
          <w:rFonts w:ascii="Times New Roman"/>
          <w:b/>
          <w:i w:val="false"/>
          <w:color w:val="000000"/>
          <w:sz w:val="28"/>
        </w:rPr>
        <w:t>79-бап. Мемлекеттік органдардың цифрлық ресурстарының бірыңғай</w:t>
      </w:r>
    </w:p>
    <w:p>
      <w:pPr>
        <w:spacing w:after="0"/>
        <w:ind w:left="0"/>
        <w:jc w:val="both"/>
      </w:pPr>
      <w:r>
        <w:rPr>
          <w:rFonts w:ascii="Times New Roman"/>
          <w:b/>
          <w:i w:val="false"/>
          <w:color w:val="000000"/>
          <w:sz w:val="28"/>
        </w:rPr>
        <w:t>платформасы</w:t>
      </w:r>
    </w:p>
    <w:bookmarkStart w:name="z613" w:id="518"/>
    <w:p>
      <w:pPr>
        <w:spacing w:after="0"/>
        <w:ind w:left="0"/>
        <w:jc w:val="both"/>
      </w:pPr>
      <w:r>
        <w:rPr>
          <w:rFonts w:ascii="Times New Roman"/>
          <w:b w:val="false"/>
          <w:i w:val="false"/>
          <w:color w:val="000000"/>
          <w:sz w:val="28"/>
        </w:rPr>
        <w:t>
      1. Мемлекеттік органдардың цифрлық ресурстарын орналастыруға арналған цифрлық платформа мемлекеттік органдардың цифрлық ресурстарының бірыңғай платформасы болып табылады.</w:t>
      </w:r>
    </w:p>
    <w:bookmarkEnd w:id="518"/>
    <w:bookmarkStart w:name="z614" w:id="519"/>
    <w:p>
      <w:pPr>
        <w:spacing w:after="0"/>
        <w:ind w:left="0"/>
        <w:jc w:val="both"/>
      </w:pPr>
      <w:r>
        <w:rPr>
          <w:rFonts w:ascii="Times New Roman"/>
          <w:b w:val="false"/>
          <w:i w:val="false"/>
          <w:color w:val="000000"/>
          <w:sz w:val="28"/>
        </w:rPr>
        <w:t>
      2. Мемлекеттік органдар цифрлық ресурстарды мемлекеттік органдардың цифрлық ресурстарының бірыңғай платформасына міндетті түрде орналастырады, сондай-ақ Қазақстан Республикасының ақпаратқа қол жеткізу туралы заңнамасына сәйкес олардың мазмұнының анықтығын және жаңартылып отыруын қамтамасыз етеді.</w:t>
      </w:r>
    </w:p>
    <w:bookmarkEnd w:id="519"/>
    <w:p>
      <w:pPr>
        <w:spacing w:after="0"/>
        <w:ind w:left="0"/>
        <w:jc w:val="both"/>
      </w:pPr>
      <w:r>
        <w:rPr>
          <w:rFonts w:ascii="Times New Roman"/>
          <w:b/>
          <w:i w:val="false"/>
          <w:color w:val="000000"/>
          <w:sz w:val="28"/>
        </w:rPr>
        <w:t>80-бап. "Цифрлық үкіметтің" төлем шлюзі</w:t>
      </w:r>
    </w:p>
    <w:bookmarkStart w:name="z616" w:id="520"/>
    <w:p>
      <w:pPr>
        <w:spacing w:after="0"/>
        <w:ind w:left="0"/>
        <w:jc w:val="both"/>
      </w:pPr>
      <w:r>
        <w:rPr>
          <w:rFonts w:ascii="Times New Roman"/>
          <w:b w:val="false"/>
          <w:i w:val="false"/>
          <w:color w:val="000000"/>
          <w:sz w:val="28"/>
        </w:rPr>
        <w:t>
      1. "Цифрлық үкіметтің" төлем шлюзі – өтеулі қызметтер көрсету шеңберінде төлемдер жүргізу туралы ақпаратты беру процестерін автоматтандыратын цифрлық объект.</w:t>
      </w:r>
    </w:p>
    <w:bookmarkEnd w:id="520"/>
    <w:bookmarkStart w:name="z617" w:id="521"/>
    <w:p>
      <w:pPr>
        <w:spacing w:after="0"/>
        <w:ind w:left="0"/>
        <w:jc w:val="both"/>
      </w:pPr>
      <w:r>
        <w:rPr>
          <w:rFonts w:ascii="Times New Roman"/>
          <w:b w:val="false"/>
          <w:i w:val="false"/>
          <w:color w:val="000000"/>
          <w:sz w:val="28"/>
        </w:rPr>
        <w:t>
      2. "Цифрлық үкіметтің" төлем шлюзі мыналарды:</w:t>
      </w:r>
    </w:p>
    <w:bookmarkEnd w:id="521"/>
    <w:bookmarkStart w:name="z618" w:id="522"/>
    <w:p>
      <w:pPr>
        <w:spacing w:after="0"/>
        <w:ind w:left="0"/>
        <w:jc w:val="both"/>
      </w:pPr>
      <w:r>
        <w:rPr>
          <w:rFonts w:ascii="Times New Roman"/>
          <w:b w:val="false"/>
          <w:i w:val="false"/>
          <w:color w:val="000000"/>
          <w:sz w:val="28"/>
        </w:rPr>
        <w:t>
      1) төлемдер жүргізуге сұрау салуларды беруді;</w:t>
      </w:r>
    </w:p>
    <w:bookmarkEnd w:id="522"/>
    <w:bookmarkStart w:name="z619" w:id="523"/>
    <w:p>
      <w:pPr>
        <w:spacing w:after="0"/>
        <w:ind w:left="0"/>
        <w:jc w:val="both"/>
      </w:pPr>
      <w:r>
        <w:rPr>
          <w:rFonts w:ascii="Times New Roman"/>
          <w:b w:val="false"/>
          <w:i w:val="false"/>
          <w:color w:val="000000"/>
          <w:sz w:val="28"/>
        </w:rPr>
        <w:t>
      2) қызмет көрсеткені үшін төлемді жүзеге асыру туралы хабардар етуді қамтамасыз етеді.</w:t>
      </w:r>
    </w:p>
    <w:bookmarkEnd w:id="523"/>
    <w:bookmarkStart w:name="z620" w:id="524"/>
    <w:p>
      <w:pPr>
        <w:spacing w:after="0"/>
        <w:ind w:left="0"/>
        <w:jc w:val="both"/>
      </w:pPr>
      <w:r>
        <w:rPr>
          <w:rFonts w:ascii="Times New Roman"/>
          <w:b w:val="false"/>
          <w:i w:val="false"/>
          <w:color w:val="000000"/>
          <w:sz w:val="28"/>
        </w:rPr>
        <w:t>
      3. Екінші деңгейдегі банктер, төлем ұйымдары және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 осы процестерге тартылған меншікті цифрлық объектілердің "цифрлық үкіметтің" төлем шлюзімен тікелей не ұлттық цифрлық қаржы инфрақұрылымын басқару жөніндегі ұлттық орталықтың объектісі арқылы интеграциялануын қамтамасыз етеді.</w:t>
      </w:r>
    </w:p>
    <w:bookmarkEnd w:id="524"/>
    <w:p>
      <w:pPr>
        <w:spacing w:after="0"/>
        <w:ind w:left="0"/>
        <w:jc w:val="both"/>
      </w:pPr>
      <w:r>
        <w:rPr>
          <w:rFonts w:ascii="Times New Roman"/>
          <w:b/>
          <w:i w:val="false"/>
          <w:color w:val="000000"/>
          <w:sz w:val="28"/>
        </w:rPr>
        <w:t>81-бап. Мемлекеттік органдардың бірыңғай көліктік ортасы</w:t>
      </w:r>
    </w:p>
    <w:bookmarkStart w:name="z622" w:id="525"/>
    <w:p>
      <w:pPr>
        <w:spacing w:after="0"/>
        <w:ind w:left="0"/>
        <w:jc w:val="both"/>
      </w:pPr>
      <w:r>
        <w:rPr>
          <w:rFonts w:ascii="Times New Roman"/>
          <w:b w:val="false"/>
          <w:i w:val="false"/>
          <w:color w:val="000000"/>
          <w:sz w:val="28"/>
        </w:rPr>
        <w:t>
      1. Мемлекеттік органдардың бірыңғай көліктік ортасы – "цифрлық үкіметтің" инфрақұрылымына кіретін және киберқауіпсіздіктің талап етілетін қажетті деңгейі сақтала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цифрлық ортаның өзге де субъектілерінің жергілікті (Интернетке қолжетімділігі бар жергілікті желілерді қоспағанда), ведомстволық және корпоративтік телекоммуникация желілерінің өзара іс-қимылын қамтамасыз етуге арналған телекоммуникациялар желісі болып табылады.</w:t>
      </w:r>
    </w:p>
    <w:bookmarkEnd w:id="525"/>
    <w:bookmarkStart w:name="z623" w:id="526"/>
    <w:p>
      <w:pPr>
        <w:spacing w:after="0"/>
        <w:ind w:left="0"/>
        <w:jc w:val="both"/>
      </w:pPr>
      <w:r>
        <w:rPr>
          <w:rFonts w:ascii="Times New Roman"/>
          <w:b w:val="false"/>
          <w:i w:val="false"/>
          <w:color w:val="000000"/>
          <w:sz w:val="28"/>
        </w:rPr>
        <w:t>
      2. Мемлекеттік органдар, олардың ведомстволық бағынысты ұйымдары және жергілікті өзін-өзі басқару органдары, сондай-ақ уәкілетті орган айқындаған цифрлық ортаның өзге де субъектілері жергілікті (Интернетке қолжетімділігі бар жергілікті желілерді қоспағанда), ведомстволық және корпоративтік желілердің өзара іс-қимылы үшін мемлекеттік органдардың бірыңғай көліктік ортасын ғана пайдалануға міндетті.</w:t>
      </w:r>
    </w:p>
    <w:bookmarkEnd w:id="526"/>
    <w:bookmarkStart w:name="z624" w:id="527"/>
    <w:p>
      <w:pPr>
        <w:spacing w:after="0"/>
        <w:ind w:left="0"/>
        <w:jc w:val="both"/>
      </w:pPr>
      <w:r>
        <w:rPr>
          <w:rFonts w:ascii="Times New Roman"/>
          <w:b w:val="false"/>
          <w:i w:val="false"/>
          <w:color w:val="000000"/>
          <w:sz w:val="28"/>
        </w:rPr>
        <w:t>
      3. Киберқауіпсіздікті қамтамасыз ету мақсатында мемлекеттік органдардың бірыңғай көліктік ортасына қосылған жергілікті, ведомстволық және корпоративтік желілерді ортақ пайдаланылатын телекоммуникация желілеріне және басқа да телекоммуникация желілеріне қосу цифрландыру және киберқауіпсіздікті қамтамасыз ету салаларындағы бірыңғай талаптарға сәйкес жүзеге асырылады.</w:t>
      </w:r>
    </w:p>
    <w:bookmarkEnd w:id="527"/>
    <w:p>
      <w:pPr>
        <w:spacing w:after="0"/>
        <w:ind w:left="0"/>
        <w:jc w:val="both"/>
      </w:pPr>
      <w:r>
        <w:rPr>
          <w:rFonts w:ascii="Times New Roman"/>
          <w:b/>
          <w:i w:val="false"/>
          <w:color w:val="000000"/>
          <w:sz w:val="28"/>
        </w:rPr>
        <w:t>82-бап. "Цифрлық үкімет" платформасы</w:t>
      </w:r>
    </w:p>
    <w:bookmarkStart w:name="z626" w:id="528"/>
    <w:p>
      <w:pPr>
        <w:spacing w:after="0"/>
        <w:ind w:left="0"/>
        <w:jc w:val="both"/>
      </w:pPr>
      <w:r>
        <w:rPr>
          <w:rFonts w:ascii="Times New Roman"/>
          <w:b w:val="false"/>
          <w:i w:val="false"/>
          <w:color w:val="000000"/>
          <w:sz w:val="28"/>
        </w:rPr>
        <w:t>
      1. "Цифрлық үкімет" платформасы – оператордың платформалық бағдарламалық өнімдерді әзірлеуге, дамытуға, орналастыруға, интеграциялауға және (немесе) цифрлық объектілерді орналастыруға арналған цифрлық платформасы.</w:t>
      </w:r>
    </w:p>
    <w:bookmarkEnd w:id="528"/>
    <w:bookmarkStart w:name="z627" w:id="529"/>
    <w:p>
      <w:pPr>
        <w:spacing w:after="0"/>
        <w:ind w:left="0"/>
        <w:jc w:val="both"/>
      </w:pPr>
      <w:r>
        <w:rPr>
          <w:rFonts w:ascii="Times New Roman"/>
          <w:b w:val="false"/>
          <w:i w:val="false"/>
          <w:color w:val="000000"/>
          <w:sz w:val="28"/>
        </w:rPr>
        <w:t>
      2. Әзірленген және "цифрлық үкімет" платформасында орналастырылған бағдарламалық қамтылым платформалық бағдарламалық өнім болып табылады.</w:t>
      </w:r>
    </w:p>
    <w:bookmarkEnd w:id="529"/>
    <w:bookmarkStart w:name="z628" w:id="530"/>
    <w:p>
      <w:pPr>
        <w:spacing w:after="0"/>
        <w:ind w:left="0"/>
        <w:jc w:val="both"/>
      </w:pPr>
      <w:r>
        <w:rPr>
          <w:rFonts w:ascii="Times New Roman"/>
          <w:b w:val="false"/>
          <w:i w:val="false"/>
          <w:color w:val="000000"/>
          <w:sz w:val="28"/>
        </w:rPr>
        <w:t>
      3. Оператор цифрлық қызметтер көрсету арқылы платформалық бағдарламалық өнімді ұсынуға құқылы.</w:t>
      </w:r>
    </w:p>
    <w:bookmarkEnd w:id="530"/>
    <w:bookmarkStart w:name="z629" w:id="531"/>
    <w:p>
      <w:pPr>
        <w:spacing w:after="0"/>
        <w:ind w:left="0"/>
        <w:jc w:val="both"/>
      </w:pPr>
      <w:r>
        <w:rPr>
          <w:rFonts w:ascii="Times New Roman"/>
          <w:b w:val="false"/>
          <w:i w:val="false"/>
          <w:color w:val="000000"/>
          <w:sz w:val="28"/>
        </w:rPr>
        <w:t>
      Цифрлық көрсетілетін қызмет цифрлық объектілерді құру, дамыту және орналастыру қағидаларына сәйкес цифрландырудың сервистік моделі арқылы осы көрсетілетін қызметтердің жұмыс істеуі қамтамасыз етілетін байланыс қызметтерін қоса алғанда, мүліктік жалдау (жалға алу, уақытша пайдалану) және (немесе) есептеу ресурстарын орналастыру, бағдарламалық қамтылымды, бағдарламалық өнімдерді, техникалық құралдарды пайдалануға беру жөніндегі көрсетілетін қызметтерді қамтиды.</w:t>
      </w:r>
    </w:p>
    <w:bookmarkEnd w:id="531"/>
    <w:bookmarkStart w:name="z630" w:id="532"/>
    <w:p>
      <w:pPr>
        <w:spacing w:after="0"/>
        <w:ind w:left="0"/>
        <w:jc w:val="both"/>
      </w:pPr>
      <w:r>
        <w:rPr>
          <w:rFonts w:ascii="Times New Roman"/>
          <w:b w:val="false"/>
          <w:i w:val="false"/>
          <w:color w:val="000000"/>
          <w:sz w:val="28"/>
        </w:rPr>
        <w:t xml:space="preserve">
      4. Мемлекеттік функцияларды іске асыратын цифрлық объектілер және олардан туындайтын мемлекеттік көрсетілетін қызметтер мемлекеттік жоспарлау жөніндегі уәкілетті органмен келісу бойынша уәкілетті орган бекітетін "цифрлық үкімет" цифрлық объектісінің қолданыста болу циклінің кезеңдерін іске асыру қағидаларына сәйкес әзірленеді және "цифрлық үкімет" платформасында орналастырылады, сондай-ақ деректерді басқару талаптарына сәйкес цифрлық деректерді "цифрлық үкімет" платформасына береді. </w:t>
      </w:r>
    </w:p>
    <w:bookmarkEnd w:id="532"/>
    <w:bookmarkStart w:name="z631" w:id="533"/>
    <w:p>
      <w:pPr>
        <w:spacing w:after="0"/>
        <w:ind w:left="0"/>
        <w:jc w:val="both"/>
      </w:pPr>
      <w:r>
        <w:rPr>
          <w:rFonts w:ascii="Times New Roman"/>
          <w:b w:val="false"/>
          <w:i w:val="false"/>
          <w:color w:val="000000"/>
          <w:sz w:val="28"/>
        </w:rPr>
        <w:t>
      5. Егер Қазақстан Республикасының заңнамасында немесе олардың арасындағы келісімде өзгеше көзделмесе, "цифрлық үкімет" платформасына меншік құқығы оның көмегімен құрылатын және (немесе) онда орналастырылған, басқа меншік иелеріне және (немесе) иегерлеріне тиесілі цифрлық деректер мен жазбаларға меншік құқығын тудырмайды.</w:t>
      </w:r>
    </w:p>
    <w:bookmarkEnd w:id="533"/>
    <w:bookmarkStart w:name="z632" w:id="534"/>
    <w:p>
      <w:pPr>
        <w:spacing w:after="0"/>
        <w:ind w:left="0"/>
        <w:jc w:val="both"/>
      </w:pPr>
      <w:r>
        <w:rPr>
          <w:rFonts w:ascii="Times New Roman"/>
          <w:b w:val="false"/>
          <w:i w:val="false"/>
          <w:color w:val="000000"/>
          <w:sz w:val="28"/>
        </w:rPr>
        <w:t>
      6. Мемлекеттік органдардың қызметін, оның ішінде олардың мемлекеттік функцияларын цифрландыру және мемлекеттік қызметтер көрсету, сондай-ақ оператордың деректерге талдау жүргізу кезінде "цифрлық үкімет" платформасында орналастырылған цифрлық жазбаларды пайдалануы Қазақстан Республикасының дербес деректер және оларды қорғау туралы заңнамасының және Қазақстан Республикасының өзге де заңнамасының талаптары сақтала отырып, олардың меншік иелерінің және (немесе) цифрлық деректер иегерлерінің келісімінсіз жүзеге асырылады.</w:t>
      </w:r>
    </w:p>
    <w:bookmarkEnd w:id="534"/>
    <w:bookmarkStart w:name="z633" w:id="535"/>
    <w:p>
      <w:pPr>
        <w:spacing w:after="0"/>
        <w:ind w:left="0"/>
        <w:jc w:val="both"/>
      </w:pPr>
      <w:r>
        <w:rPr>
          <w:rFonts w:ascii="Times New Roman"/>
          <w:b w:val="false"/>
          <w:i w:val="false"/>
          <w:color w:val="000000"/>
          <w:sz w:val="28"/>
        </w:rPr>
        <w:t>
      7. "Цифрлық үкімет" платформасы Қазақстан Республикасының аумағында орналасқан цифрлық инфрақұрылымда жұмыс істейді.</w:t>
      </w:r>
    </w:p>
    <w:bookmarkEnd w:id="535"/>
    <w:p>
      <w:pPr>
        <w:spacing w:after="0"/>
        <w:ind w:left="0"/>
        <w:jc w:val="both"/>
      </w:pPr>
      <w:r>
        <w:rPr>
          <w:rFonts w:ascii="Times New Roman"/>
          <w:b/>
          <w:i w:val="false"/>
          <w:color w:val="000000"/>
          <w:sz w:val="28"/>
        </w:rPr>
        <w:t>83-бап. Цифрлық объектілерді интеграциялау</w:t>
      </w:r>
    </w:p>
    <w:bookmarkStart w:name="z635" w:id="536"/>
    <w:p>
      <w:pPr>
        <w:spacing w:after="0"/>
        <w:ind w:left="0"/>
        <w:jc w:val="both"/>
      </w:pPr>
      <w:r>
        <w:rPr>
          <w:rFonts w:ascii="Times New Roman"/>
          <w:b w:val="false"/>
          <w:i w:val="false"/>
          <w:color w:val="000000"/>
          <w:sz w:val="28"/>
        </w:rPr>
        <w:t xml:space="preserve">
      1. Цифрлық объектілерді интеграциялау – деректерді берудің стандартты хаттамалары пайдаланыла отырып, интеграциялық сервистер арқылы цифрлық объектілер арасындағы өзара іс-қимылды ұйымдастыру және қамтамасыз ету жөніндегі іс-шаралар. </w:t>
      </w:r>
    </w:p>
    <w:bookmarkEnd w:id="536"/>
    <w:bookmarkStart w:name="z636" w:id="537"/>
    <w:p>
      <w:pPr>
        <w:spacing w:after="0"/>
        <w:ind w:left="0"/>
        <w:jc w:val="both"/>
      </w:pPr>
      <w:r>
        <w:rPr>
          <w:rFonts w:ascii="Times New Roman"/>
          <w:b w:val="false"/>
          <w:i w:val="false"/>
          <w:color w:val="000000"/>
          <w:sz w:val="28"/>
        </w:rPr>
        <w:t>
      2. Интеграциялық сервистер – уәкілетті орган айқындаған стандартты интерфейстер, хаттамалар және қол жеткізу тетіктері арқылы цифрлық объектілер арасындағы өзара іс-қимылды, деректермен алмасуды және келісілген операцияларды орындауды қамтамасыз ететін функционалдық цифрлық объектілер.</w:t>
      </w:r>
    </w:p>
    <w:bookmarkEnd w:id="537"/>
    <w:bookmarkStart w:name="z637" w:id="538"/>
    <w:p>
      <w:pPr>
        <w:spacing w:after="0"/>
        <w:ind w:left="0"/>
        <w:jc w:val="both"/>
      </w:pPr>
      <w:r>
        <w:rPr>
          <w:rFonts w:ascii="Times New Roman"/>
          <w:b w:val="false"/>
          <w:i w:val="false"/>
          <w:color w:val="000000"/>
          <w:sz w:val="28"/>
        </w:rPr>
        <w:t xml:space="preserve">
      3. "Цифрлық үкіметтің" цифрлық объектілерін интеграциялау Қазақстан Республикасының заңнамасында белгіленген киберқауіпсіздік және дербес деректерді қорғау талаптары сақталған жағдайда, киберқауіпсіздікті қамтамасыз ету саласындағы уәкілетті органмен және Қазақстан Республикасының Ұлттық қауіпсіздік комитетімен келісу бойынша уәкілетті орган бекітетін "цифрлық үкіметтің" цифрлық объектілерін интеграциялау қағидаларына сәйкес "цифрлық үкімет" шлюзі арқылы жүзеге асырылады </w:t>
      </w:r>
    </w:p>
    <w:bookmarkEnd w:id="538"/>
    <w:bookmarkStart w:name="z638" w:id="539"/>
    <w:p>
      <w:pPr>
        <w:spacing w:after="0"/>
        <w:ind w:left="0"/>
        <w:jc w:val="both"/>
      </w:pPr>
      <w:r>
        <w:rPr>
          <w:rFonts w:ascii="Times New Roman"/>
          <w:b w:val="false"/>
          <w:i w:val="false"/>
          <w:color w:val="000000"/>
          <w:sz w:val="28"/>
        </w:rPr>
        <w:t>
      4. Мемлекеттік емес цифрлық объектілерді "цифрлық үкіметтің" цифрлық объектілерімен, оның ішінде өтеулі негізде интеграциялау Қазақстан Республикасының заңнамасында белгіленген киберқауіпсіздік және дербес деректерді қорғау талаптары сақталған жағдайда, "цифрлық үкіметтің" цифрлық объектілерін интеграциялау қағидаларына сәйкес "цифрлық үкіметтің" сыртқы шлюзі арқылы жүзеге асырылады.</w:t>
      </w:r>
    </w:p>
    <w:bookmarkEnd w:id="539"/>
    <w:bookmarkStart w:name="z639" w:id="540"/>
    <w:p>
      <w:pPr>
        <w:spacing w:after="0"/>
        <w:ind w:left="0"/>
        <w:jc w:val="both"/>
      </w:pPr>
      <w:r>
        <w:rPr>
          <w:rFonts w:ascii="Times New Roman"/>
          <w:b w:val="false"/>
          <w:i w:val="false"/>
          <w:color w:val="000000"/>
          <w:sz w:val="28"/>
        </w:rPr>
        <w:t>
      5. "Цифрлық үкіметтің" цифрлық объектілерін өзге де цифрлық объектілермен интеграциялауға арналған цифрлық объект "цифрлық үкіметтің" шлюзі болып табылады.</w:t>
      </w:r>
    </w:p>
    <w:bookmarkEnd w:id="540"/>
    <w:bookmarkStart w:name="z640" w:id="541"/>
    <w:p>
      <w:pPr>
        <w:spacing w:after="0"/>
        <w:ind w:left="0"/>
        <w:jc w:val="both"/>
      </w:pPr>
      <w:r>
        <w:rPr>
          <w:rFonts w:ascii="Times New Roman"/>
          <w:b w:val="false"/>
          <w:i w:val="false"/>
          <w:color w:val="000000"/>
          <w:sz w:val="28"/>
        </w:rPr>
        <w:t>
      6. Мемлекеттік органдардың бірыңғай көліктік ортасындағы цифрлық объектілердің мемлекеттік органдардың бірыңғай көліктік ортасынан тыс орналасқан цифрлық объектілермен өзара іс-қимылын қамтамасыз етуге арналған "цифрлық үкімет" шлюзінің кіші жүйесі "цифрлық үкіметтің" сыртқы шлюзі болып табылады.</w:t>
      </w:r>
    </w:p>
    <w:bookmarkEnd w:id="541"/>
    <w:bookmarkStart w:name="z641" w:id="542"/>
    <w:p>
      <w:pPr>
        <w:spacing w:after="0"/>
        <w:ind w:left="0"/>
        <w:jc w:val="both"/>
      </w:pPr>
      <w:r>
        <w:rPr>
          <w:rFonts w:ascii="Times New Roman"/>
          <w:b w:val="false"/>
          <w:i w:val="false"/>
          <w:color w:val="000000"/>
          <w:sz w:val="28"/>
        </w:rPr>
        <w:t xml:space="preserve">
      "Цифрлық үкіметтің" жұмыс істеу қағидалары мен сыртқы шлюзіне қойылатын техникалық талаптарды уәкілетті орган киберқауіпсіздікті қамтамасыз ету саласындағы уәкілетті органмен келісу бойынша айқындайды. </w:t>
      </w:r>
    </w:p>
    <w:bookmarkEnd w:id="542"/>
    <w:bookmarkStart w:name="z642" w:id="543"/>
    <w:p>
      <w:pPr>
        <w:spacing w:after="0"/>
        <w:ind w:left="0"/>
        <w:jc w:val="both"/>
      </w:pPr>
      <w:r>
        <w:rPr>
          <w:rFonts w:ascii="Times New Roman"/>
          <w:b w:val="false"/>
          <w:i w:val="false"/>
          <w:color w:val="000000"/>
          <w:sz w:val="28"/>
        </w:rPr>
        <w:t xml:space="preserve">
      7. Цифрлық объектілердің халықаралық (мемлекетаралық) ақпараттық өзара іс-қимылын қамтамасыз етуге арналған цифрлық объект Қазақстан Республикасының ұлттық шлюзі болып табылады. </w:t>
      </w:r>
    </w:p>
    <w:bookmarkEnd w:id="543"/>
    <w:bookmarkStart w:name="z643" w:id="544"/>
    <w:p>
      <w:pPr>
        <w:spacing w:after="0"/>
        <w:ind w:left="0"/>
        <w:jc w:val="both"/>
      </w:pPr>
      <w:r>
        <w:rPr>
          <w:rFonts w:ascii="Times New Roman"/>
          <w:b w:val="false"/>
          <w:i w:val="false"/>
          <w:color w:val="000000"/>
          <w:sz w:val="28"/>
        </w:rPr>
        <w:t>
      8. Цифрлық технологияларды қолдана отырып халықаралық (мемлекетаралық) ақпараттық өзара іс-қимыл жасау Қазақстан Республикасының ұлттық шлюзі арқылы жүзеге асырылады.</w:t>
      </w:r>
    </w:p>
    <w:bookmarkEnd w:id="544"/>
    <w:bookmarkStart w:name="z644" w:id="545"/>
    <w:p>
      <w:pPr>
        <w:spacing w:after="0"/>
        <w:ind w:left="0"/>
        <w:jc w:val="both"/>
      </w:pPr>
      <w:r>
        <w:rPr>
          <w:rFonts w:ascii="Times New Roman"/>
          <w:b w:val="false"/>
          <w:i w:val="false"/>
          <w:color w:val="000000"/>
          <w:sz w:val="28"/>
        </w:rPr>
        <w:t>
      9. Қазақстан Республикасының ұлттық шлюзі арқылы халықаралық (мемлекетаралық) ақпараттық өзара іс-қимыл жүзеге асырылатын цифрлық объектілердің тізбесін уәкілетті орган бекітеді.</w:t>
      </w:r>
    </w:p>
    <w:bookmarkEnd w:id="545"/>
    <w:bookmarkStart w:name="z645" w:id="546"/>
    <w:p>
      <w:pPr>
        <w:spacing w:after="0"/>
        <w:ind w:left="0"/>
        <w:jc w:val="left"/>
      </w:pPr>
      <w:r>
        <w:rPr>
          <w:rFonts w:ascii="Times New Roman"/>
          <w:b/>
          <w:i w:val="false"/>
          <w:color w:val="000000"/>
        </w:rPr>
        <w:t xml:space="preserve"> 15-тарау. ЦИФРЛЫҚ ОБЪЕКТІНІҢ ҚОЛДАНЫСТА БОЛУ ЦИКЛІ</w:t>
      </w:r>
    </w:p>
    <w:bookmarkEnd w:id="546"/>
    <w:p>
      <w:pPr>
        <w:spacing w:after="0"/>
        <w:ind w:left="0"/>
        <w:jc w:val="both"/>
      </w:pPr>
      <w:r>
        <w:rPr>
          <w:rFonts w:ascii="Times New Roman"/>
          <w:b/>
          <w:i w:val="false"/>
          <w:color w:val="000000"/>
          <w:sz w:val="28"/>
        </w:rPr>
        <w:t>84-бап. "Цифрлық үкімет" цифрлық объектісінің қолданыста болу циклі және</w:t>
      </w:r>
    </w:p>
    <w:p>
      <w:pPr>
        <w:spacing w:after="0"/>
        <w:ind w:left="0"/>
        <w:jc w:val="both"/>
      </w:pPr>
      <w:r>
        <w:rPr>
          <w:rFonts w:ascii="Times New Roman"/>
          <w:b/>
          <w:i w:val="false"/>
          <w:color w:val="000000"/>
          <w:sz w:val="28"/>
        </w:rPr>
        <w:t>оның кезеңдері</w:t>
      </w:r>
    </w:p>
    <w:bookmarkStart w:name="z648" w:id="547"/>
    <w:p>
      <w:pPr>
        <w:spacing w:after="0"/>
        <w:ind w:left="0"/>
        <w:jc w:val="both"/>
      </w:pPr>
      <w:r>
        <w:rPr>
          <w:rFonts w:ascii="Times New Roman"/>
          <w:b w:val="false"/>
          <w:i w:val="false"/>
          <w:color w:val="000000"/>
          <w:sz w:val="28"/>
        </w:rPr>
        <w:t>
      1. "Цифрлық үкімет" цифрлық объектісінің қолданыста болу циклі – оның тиімді жұмыс істеуін қамтамасыз етуге бағытталған "цифрлық үкіметтің" цифрлық объектісін жоспарлау, құру, тәжірибелік пайдалану, киберқауіпсіздік талаптарына сәйкестігін сынау, өнеркәсіптік пайдалануға беру, дамыту, өнеркәсіптік пайдалануды тоқтату, модификациялау, архивтеу және есептен шығару кезеңдерінің жиынтығы.</w:t>
      </w:r>
    </w:p>
    <w:bookmarkEnd w:id="547"/>
    <w:bookmarkStart w:name="z649" w:id="548"/>
    <w:p>
      <w:pPr>
        <w:spacing w:after="0"/>
        <w:ind w:left="0"/>
        <w:jc w:val="both"/>
      </w:pPr>
      <w:r>
        <w:rPr>
          <w:rFonts w:ascii="Times New Roman"/>
          <w:b w:val="false"/>
          <w:i w:val="false"/>
          <w:color w:val="000000"/>
          <w:sz w:val="28"/>
        </w:rPr>
        <w:t>
      2. "Цифрлық үкімет" цифрлық объектісінің қолданыста болу циклі "цифрлық үкімет" цифрлық объектісінің қолданыста болу циклінің кезеңдерін іске асыру қағидаларына сәйкес цифрлық объектінің түріне және оны пайдалану ерекшеліктеріне байланысты кезеңдердің барлығын немесе бір бөлігін қамтуы мүмкін.</w:t>
      </w:r>
    </w:p>
    <w:bookmarkEnd w:id="548"/>
    <w:p>
      <w:pPr>
        <w:spacing w:after="0"/>
        <w:ind w:left="0"/>
        <w:jc w:val="both"/>
      </w:pPr>
      <w:r>
        <w:rPr>
          <w:rFonts w:ascii="Times New Roman"/>
          <w:b/>
          <w:i w:val="false"/>
          <w:color w:val="000000"/>
          <w:sz w:val="28"/>
        </w:rPr>
        <w:t>85-бап. "Цифрлық үкіметтің" цифрлық объектісін жоспарлау, құру және дамыту</w:t>
      </w:r>
    </w:p>
    <w:bookmarkStart w:name="z651" w:id="549"/>
    <w:p>
      <w:pPr>
        <w:spacing w:after="0"/>
        <w:ind w:left="0"/>
        <w:jc w:val="both"/>
      </w:pPr>
      <w:r>
        <w:rPr>
          <w:rFonts w:ascii="Times New Roman"/>
          <w:b w:val="false"/>
          <w:i w:val="false"/>
          <w:color w:val="000000"/>
          <w:sz w:val="28"/>
        </w:rPr>
        <w:t xml:space="preserve">
      1. Жоспарлау – цифрлық объектінің қолданыста болу циклінің бастапқы кезеңі, ол оны құру қажеттігін негіздеу, цифрлық объектіні іске асырудың мақсаттарын, талаптарын, ресурстары мен шарттарын айқындау бойынша жұмыстар жиынтығын қамтиды. </w:t>
      </w:r>
    </w:p>
    <w:bookmarkEnd w:id="549"/>
    <w:bookmarkStart w:name="z652" w:id="550"/>
    <w:p>
      <w:pPr>
        <w:spacing w:after="0"/>
        <w:ind w:left="0"/>
        <w:jc w:val="both"/>
      </w:pPr>
      <w:r>
        <w:rPr>
          <w:rFonts w:ascii="Times New Roman"/>
          <w:b w:val="false"/>
          <w:i w:val="false"/>
          <w:color w:val="000000"/>
          <w:sz w:val="28"/>
        </w:rPr>
        <w:t>
      "Цифрлық үкіметтің" цифрлық объектісін жоспарлау ағымдағы процестерді талдаудан, нормативтік құқықтық актілердің цифрлық сараптамасынан, жаңа процестерді жобалаудан тұратын процестердің реинжинирингін қамтиды және уәкілетті орган бекітетін цифрлық трансформациялау қағидаларына сәйкес жүзеге асырылады.</w:t>
      </w:r>
    </w:p>
    <w:bookmarkEnd w:id="550"/>
    <w:bookmarkStart w:name="z653" w:id="551"/>
    <w:p>
      <w:pPr>
        <w:spacing w:after="0"/>
        <w:ind w:left="0"/>
        <w:jc w:val="both"/>
      </w:pPr>
      <w:r>
        <w:rPr>
          <w:rFonts w:ascii="Times New Roman"/>
          <w:b w:val="false"/>
          <w:i w:val="false"/>
          <w:color w:val="000000"/>
          <w:sz w:val="28"/>
        </w:rPr>
        <w:t xml:space="preserve">
      2. "Цифрлық үкіметтің" цифрлық объектілерін жоспарлау, құру және дамыту кезінде әзірленген нормативтік-техникалық құжаттамаға, сондай-ақ "цифрлық үкімет" цифрлық объектісінің қолданыста болу циклінің кезеңдерін іске асыру қағидаларына сәйкес цифрландыру саласындағы тауарларды, жұмыстар мен көрсетілетін қызметтерді мемлекеттік сатып алуға арналған шығыстардың есеп-қисаптарына уәкілетті органның және киберқауіпсіздікті қамтамасыз ету саласындағы уәкілетті органның қорытындысын алу қажет. </w:t>
      </w:r>
    </w:p>
    <w:bookmarkEnd w:id="551"/>
    <w:bookmarkStart w:name="z654" w:id="552"/>
    <w:p>
      <w:pPr>
        <w:spacing w:after="0"/>
        <w:ind w:left="0"/>
        <w:jc w:val="both"/>
      </w:pPr>
      <w:r>
        <w:rPr>
          <w:rFonts w:ascii="Times New Roman"/>
          <w:b w:val="false"/>
          <w:i w:val="false"/>
          <w:color w:val="000000"/>
          <w:sz w:val="28"/>
        </w:rPr>
        <w:t>
      3. Цифрлық объектілерді құру және дамыту Қазақстан Республикасының цифрлық және бюджет заңнамасына сәйкес нормативтік-техникалық құжаттамаға (мемлекеттік инвестициялық жоба, техникалық тапсырма, бағдарламалық өнімге қойылатын талаптардың өзіндік ерекшелігі, мемлекеттік жекешелік әріптестік жобасының құжаттамасы) сәйкес жүзеге асырылады.</w:t>
      </w:r>
    </w:p>
    <w:bookmarkEnd w:id="552"/>
    <w:bookmarkStart w:name="z655" w:id="553"/>
    <w:p>
      <w:pPr>
        <w:spacing w:after="0"/>
        <w:ind w:left="0"/>
        <w:jc w:val="both"/>
      </w:pPr>
      <w:r>
        <w:rPr>
          <w:rFonts w:ascii="Times New Roman"/>
          <w:b w:val="false"/>
          <w:i w:val="false"/>
          <w:color w:val="000000"/>
          <w:sz w:val="28"/>
        </w:rPr>
        <w:t>
      4. "Цифрлық үкіметтің" цифрлық объектісін дамыту оны өнеркәсіптік пайдалануға бергеннен кейін жүзеге асырылады.</w:t>
      </w:r>
    </w:p>
    <w:bookmarkEnd w:id="553"/>
    <w:bookmarkStart w:name="z656" w:id="554"/>
    <w:p>
      <w:pPr>
        <w:spacing w:after="0"/>
        <w:ind w:left="0"/>
        <w:jc w:val="both"/>
      </w:pPr>
      <w:r>
        <w:rPr>
          <w:rFonts w:ascii="Times New Roman"/>
          <w:b w:val="false"/>
          <w:i w:val="false"/>
          <w:color w:val="000000"/>
          <w:sz w:val="28"/>
        </w:rPr>
        <w:t>
      5. Осы бап Қазақстан Республикасы ұлттық қауіпсіздік органдарының цифрлық объектілеріне қолданылмайды.</w:t>
      </w:r>
    </w:p>
    <w:bookmarkEnd w:id="554"/>
    <w:p>
      <w:pPr>
        <w:spacing w:after="0"/>
        <w:ind w:left="0"/>
        <w:jc w:val="both"/>
      </w:pPr>
      <w:r>
        <w:rPr>
          <w:rFonts w:ascii="Times New Roman"/>
          <w:b/>
          <w:i w:val="false"/>
          <w:color w:val="000000"/>
          <w:sz w:val="28"/>
        </w:rPr>
        <w:t>86-бап. "Цифрлық үкіметтің" цифрлық объектісін тәжірибелік пайдалануды</w:t>
      </w:r>
    </w:p>
    <w:p>
      <w:pPr>
        <w:spacing w:after="0"/>
        <w:ind w:left="0"/>
        <w:jc w:val="both"/>
      </w:pPr>
      <w:r>
        <w:rPr>
          <w:rFonts w:ascii="Times New Roman"/>
          <w:b/>
          <w:i w:val="false"/>
          <w:color w:val="000000"/>
          <w:sz w:val="28"/>
        </w:rPr>
        <w:t>өткізу және сынақтан өткізу</w:t>
      </w:r>
    </w:p>
    <w:bookmarkStart w:name="z659" w:id="555"/>
    <w:p>
      <w:pPr>
        <w:spacing w:after="0"/>
        <w:ind w:left="0"/>
        <w:jc w:val="both"/>
      </w:pPr>
      <w:r>
        <w:rPr>
          <w:rFonts w:ascii="Times New Roman"/>
          <w:b w:val="false"/>
          <w:i w:val="false"/>
          <w:color w:val="000000"/>
          <w:sz w:val="28"/>
        </w:rPr>
        <w:t>
      1. "Цифрлық үкіметтің" цифрлық объектісін тәжірибелік пайдалануды өткізу цифрландыру және киберқауіпсіздікті қамтамасыз ету саласындағы бірыңғай талаптарға сәйкес, оның ішінде:</w:t>
      </w:r>
    </w:p>
    <w:bookmarkEnd w:id="555"/>
    <w:bookmarkStart w:name="z660" w:id="556"/>
    <w:p>
      <w:pPr>
        <w:spacing w:after="0"/>
        <w:ind w:left="0"/>
        <w:jc w:val="both"/>
      </w:pPr>
      <w:r>
        <w:rPr>
          <w:rFonts w:ascii="Times New Roman"/>
          <w:b w:val="false"/>
          <w:i w:val="false"/>
          <w:color w:val="000000"/>
          <w:sz w:val="28"/>
        </w:rPr>
        <w:t>
      1) тәжірибелік пайдалануды өткізу рәсімдерін құжаттауды;</w:t>
      </w:r>
    </w:p>
    <w:bookmarkEnd w:id="556"/>
    <w:bookmarkStart w:name="z661" w:id="557"/>
    <w:p>
      <w:pPr>
        <w:spacing w:after="0"/>
        <w:ind w:left="0"/>
        <w:jc w:val="both"/>
      </w:pPr>
      <w:r>
        <w:rPr>
          <w:rFonts w:ascii="Times New Roman"/>
          <w:b w:val="false"/>
          <w:i w:val="false"/>
          <w:color w:val="000000"/>
          <w:sz w:val="28"/>
        </w:rPr>
        <w:t>
      2) анықталған ақаулар мен кемшіліктерді кейіннен түзете отырып, оларды оңтайландыру мен жоюды;</w:t>
      </w:r>
    </w:p>
    <w:bookmarkEnd w:id="557"/>
    <w:bookmarkStart w:name="z662" w:id="558"/>
    <w:p>
      <w:pPr>
        <w:spacing w:after="0"/>
        <w:ind w:left="0"/>
        <w:jc w:val="both"/>
      </w:pPr>
      <w:r>
        <w:rPr>
          <w:rFonts w:ascii="Times New Roman"/>
          <w:b w:val="false"/>
          <w:i w:val="false"/>
          <w:color w:val="000000"/>
          <w:sz w:val="28"/>
        </w:rPr>
        <w:t>
      3) тәжірибелік пайдаланудың аяқталуы туралы актіні ресімдеуді қоса алғанда, жүзеге асырылады.</w:t>
      </w:r>
    </w:p>
    <w:bookmarkEnd w:id="558"/>
    <w:bookmarkStart w:name="z663" w:id="559"/>
    <w:p>
      <w:pPr>
        <w:spacing w:after="0"/>
        <w:ind w:left="0"/>
        <w:jc w:val="both"/>
      </w:pPr>
      <w:r>
        <w:rPr>
          <w:rFonts w:ascii="Times New Roman"/>
          <w:b w:val="false"/>
          <w:i w:val="false"/>
          <w:color w:val="000000"/>
          <w:sz w:val="28"/>
        </w:rPr>
        <w:t>
      Тәжірибелік пайдалануды өткізу мерзімі бір жылдан аспауға тиіс.</w:t>
      </w:r>
    </w:p>
    <w:bookmarkEnd w:id="559"/>
    <w:bookmarkStart w:name="z664" w:id="560"/>
    <w:p>
      <w:pPr>
        <w:spacing w:after="0"/>
        <w:ind w:left="0"/>
        <w:jc w:val="both"/>
      </w:pPr>
      <w:r>
        <w:rPr>
          <w:rFonts w:ascii="Times New Roman"/>
          <w:b w:val="false"/>
          <w:i w:val="false"/>
          <w:color w:val="000000"/>
          <w:sz w:val="28"/>
        </w:rPr>
        <w:t>
      2. "Цифрлық үкімет" цифрлық объектісінің киберқауіпсіздік талаптарына сәйкестігін сынау осы Кодекске және Қазақстан Республикасының киберқауіпсіздік туралы заңнамасына сәйкес жүзеге асырылады.</w:t>
      </w:r>
    </w:p>
    <w:bookmarkEnd w:id="560"/>
    <w:p>
      <w:pPr>
        <w:spacing w:after="0"/>
        <w:ind w:left="0"/>
        <w:jc w:val="both"/>
      </w:pPr>
      <w:r>
        <w:rPr>
          <w:rFonts w:ascii="Times New Roman"/>
          <w:b/>
          <w:i w:val="false"/>
          <w:color w:val="000000"/>
          <w:sz w:val="28"/>
        </w:rPr>
        <w:t>87-бап. "Цифрлық үкіметтің" цифрлық объектісін өнеркәсіптік пайдалануға</w:t>
      </w:r>
    </w:p>
    <w:p>
      <w:pPr>
        <w:spacing w:after="0"/>
        <w:ind w:left="0"/>
        <w:jc w:val="both"/>
      </w:pPr>
      <w:r>
        <w:rPr>
          <w:rFonts w:ascii="Times New Roman"/>
          <w:b/>
          <w:i w:val="false"/>
          <w:color w:val="000000"/>
          <w:sz w:val="28"/>
        </w:rPr>
        <w:t>беру</w:t>
      </w:r>
    </w:p>
    <w:bookmarkStart w:name="z667" w:id="561"/>
    <w:p>
      <w:pPr>
        <w:spacing w:after="0"/>
        <w:ind w:left="0"/>
        <w:jc w:val="both"/>
      </w:pPr>
      <w:r>
        <w:rPr>
          <w:rFonts w:ascii="Times New Roman"/>
          <w:b w:val="false"/>
          <w:i w:val="false"/>
          <w:color w:val="000000"/>
          <w:sz w:val="28"/>
        </w:rPr>
        <w:t>
      1. "Цифрлық үкіметтің" цифрлық объектісін өнеркәсіптік пайдалануға беру уәкілетті орган мен киберқауіпсіздікті қамтамасыз ету саласындағы уәкілетті органның қатысуымен тәжірибелік пайдалану оң аяқталған жағдайда нормативтік-техникалық құжаттаманың талаптарына сәйкес жүзеге асырылады.</w:t>
      </w:r>
    </w:p>
    <w:bookmarkEnd w:id="561"/>
    <w:bookmarkStart w:name="z668" w:id="562"/>
    <w:p>
      <w:pPr>
        <w:spacing w:after="0"/>
        <w:ind w:left="0"/>
        <w:jc w:val="both"/>
      </w:pPr>
      <w:r>
        <w:rPr>
          <w:rFonts w:ascii="Times New Roman"/>
          <w:b w:val="false"/>
          <w:i w:val="false"/>
          <w:color w:val="000000"/>
          <w:sz w:val="28"/>
        </w:rPr>
        <w:t>
      2. "Цифрлық үкіметтің" цифрлық объектісін өнеркәсіптік пайдалану кезінде:</w:t>
      </w:r>
    </w:p>
    <w:bookmarkEnd w:id="562"/>
    <w:bookmarkStart w:name="z669" w:id="563"/>
    <w:p>
      <w:pPr>
        <w:spacing w:after="0"/>
        <w:ind w:left="0"/>
        <w:jc w:val="both"/>
      </w:pPr>
      <w:r>
        <w:rPr>
          <w:rFonts w:ascii="Times New Roman"/>
          <w:b w:val="false"/>
          <w:i w:val="false"/>
          <w:color w:val="000000"/>
          <w:sz w:val="28"/>
        </w:rPr>
        <w:t>
      1) цифрландыру және киберқауіпсіздікті қамтамасыз ету салаларындағы бірыңғай талаптарды сақтау;</w:t>
      </w:r>
    </w:p>
    <w:bookmarkEnd w:id="563"/>
    <w:bookmarkStart w:name="z670" w:id="564"/>
    <w:p>
      <w:pPr>
        <w:spacing w:after="0"/>
        <w:ind w:left="0"/>
        <w:jc w:val="both"/>
      </w:pPr>
      <w:r>
        <w:rPr>
          <w:rFonts w:ascii="Times New Roman"/>
          <w:b w:val="false"/>
          <w:i w:val="false"/>
          <w:color w:val="000000"/>
          <w:sz w:val="28"/>
        </w:rPr>
        <w:t>
      2) цифрлық ресурстар істен шыққан немесе бүлінген жағдайда оларды сақтау, қорғау, қалпына келтіру;</w:t>
      </w:r>
    </w:p>
    <w:bookmarkEnd w:id="564"/>
    <w:bookmarkStart w:name="z671" w:id="565"/>
    <w:p>
      <w:pPr>
        <w:spacing w:after="0"/>
        <w:ind w:left="0"/>
        <w:jc w:val="both"/>
      </w:pPr>
      <w:r>
        <w:rPr>
          <w:rFonts w:ascii="Times New Roman"/>
          <w:b w:val="false"/>
          <w:i w:val="false"/>
          <w:color w:val="000000"/>
          <w:sz w:val="28"/>
        </w:rPr>
        <w:t>
      3) цифрлық ресурстарды резервтік көшіру және олардың уақтылы жаңартылып отыруын бақылау;</w:t>
      </w:r>
    </w:p>
    <w:bookmarkEnd w:id="565"/>
    <w:bookmarkStart w:name="z672" w:id="566"/>
    <w:p>
      <w:pPr>
        <w:spacing w:after="0"/>
        <w:ind w:left="0"/>
        <w:jc w:val="both"/>
      </w:pPr>
      <w:r>
        <w:rPr>
          <w:rFonts w:ascii="Times New Roman"/>
          <w:b w:val="false"/>
          <w:i w:val="false"/>
          <w:color w:val="000000"/>
          <w:sz w:val="28"/>
        </w:rPr>
        <w:t>
      4) мемлекеттік органның цифрлық жүйесіне жолданымдар туралы мәліметтерді автоматтандырылған есепке алу, сақтау және мерзімдік архивтеу;</w:t>
      </w:r>
    </w:p>
    <w:bookmarkEnd w:id="566"/>
    <w:bookmarkStart w:name="z673" w:id="567"/>
    <w:p>
      <w:pPr>
        <w:spacing w:after="0"/>
        <w:ind w:left="0"/>
        <w:jc w:val="both"/>
      </w:pPr>
      <w:r>
        <w:rPr>
          <w:rFonts w:ascii="Times New Roman"/>
          <w:b w:val="false"/>
          <w:i w:val="false"/>
          <w:color w:val="000000"/>
          <w:sz w:val="28"/>
        </w:rPr>
        <w:t>
      5) "цифрлық үкіметтің" цифрлық объектісін сүйемелдеу;</w:t>
      </w:r>
    </w:p>
    <w:bookmarkEnd w:id="567"/>
    <w:bookmarkStart w:name="z674" w:id="568"/>
    <w:p>
      <w:pPr>
        <w:spacing w:after="0"/>
        <w:ind w:left="0"/>
        <w:jc w:val="both"/>
      </w:pPr>
      <w:r>
        <w:rPr>
          <w:rFonts w:ascii="Times New Roman"/>
          <w:b w:val="false"/>
          <w:i w:val="false"/>
          <w:color w:val="000000"/>
          <w:sz w:val="28"/>
        </w:rPr>
        <w:t>
      6) "цифрлық үкімет" цифрлық объектісінің пайдаланылатын лицензиялық бағдарламалық қамтылымын техникалық қолдау;</w:t>
      </w:r>
    </w:p>
    <w:bookmarkEnd w:id="568"/>
    <w:bookmarkStart w:name="z675" w:id="569"/>
    <w:p>
      <w:pPr>
        <w:spacing w:after="0"/>
        <w:ind w:left="0"/>
        <w:jc w:val="both"/>
      </w:pPr>
      <w:r>
        <w:rPr>
          <w:rFonts w:ascii="Times New Roman"/>
          <w:b w:val="false"/>
          <w:i w:val="false"/>
          <w:color w:val="000000"/>
          <w:sz w:val="28"/>
        </w:rPr>
        <w:t>
      7) жүйелік-техникалық қызмет көрсету;</w:t>
      </w:r>
    </w:p>
    <w:bookmarkEnd w:id="569"/>
    <w:bookmarkStart w:name="z676" w:id="570"/>
    <w:p>
      <w:pPr>
        <w:spacing w:after="0"/>
        <w:ind w:left="0"/>
        <w:jc w:val="both"/>
      </w:pPr>
      <w:r>
        <w:rPr>
          <w:rFonts w:ascii="Times New Roman"/>
          <w:b w:val="false"/>
          <w:i w:val="false"/>
          <w:color w:val="000000"/>
          <w:sz w:val="28"/>
        </w:rPr>
        <w:t>
      8) құжаттарды қағаз жеткізгіште пайдалануды, сондай-ақ мемлекеттік функцияларды жүзеге асыру және мемлекеттік қызметтер көрсету кезінде оларды ұсыну жөніндегі талаптарды қысқарту (алып тастау);</w:t>
      </w:r>
    </w:p>
    <w:bookmarkEnd w:id="570"/>
    <w:bookmarkStart w:name="z677" w:id="571"/>
    <w:p>
      <w:pPr>
        <w:spacing w:after="0"/>
        <w:ind w:left="0"/>
        <w:jc w:val="both"/>
      </w:pPr>
      <w:r>
        <w:rPr>
          <w:rFonts w:ascii="Times New Roman"/>
          <w:b w:val="false"/>
          <w:i w:val="false"/>
          <w:color w:val="000000"/>
          <w:sz w:val="28"/>
        </w:rPr>
        <w:t>
      9) өнім берушінің кепілдік мерзімі кезеңінде анықталған қателер мен кемшіліктерді жоюды қамтитын "цифрлық үкіметтің" цифрлық объектісіне кепілдендірілген қызмет көрсетуі. Кепілдендірілген қызмет көрсету "цифрлық үкіметтің" цифрлық объектісі өнеркәсіптік пайдалануға енгізілген күннен бастап кемінде бір жыл мерзімде қамтамасыз етіледі.</w:t>
      </w:r>
    </w:p>
    <w:bookmarkEnd w:id="571"/>
    <w:p>
      <w:pPr>
        <w:spacing w:after="0"/>
        <w:ind w:left="0"/>
        <w:jc w:val="both"/>
      </w:pPr>
      <w:r>
        <w:rPr>
          <w:rFonts w:ascii="Times New Roman"/>
          <w:b/>
          <w:i w:val="false"/>
          <w:color w:val="000000"/>
          <w:sz w:val="28"/>
        </w:rPr>
        <w:t>88-бап. "Цифрлық үкіметтің" цифрлық объектісін модификациялау</w:t>
      </w:r>
    </w:p>
    <w:bookmarkStart w:name="z679" w:id="572"/>
    <w:p>
      <w:pPr>
        <w:spacing w:after="0"/>
        <w:ind w:left="0"/>
        <w:jc w:val="both"/>
      </w:pPr>
      <w:r>
        <w:rPr>
          <w:rFonts w:ascii="Times New Roman"/>
          <w:b w:val="false"/>
          <w:i w:val="false"/>
          <w:color w:val="000000"/>
          <w:sz w:val="28"/>
        </w:rPr>
        <w:t>
      1. Модификациялаудың жиынтық құны мемлекеттік инвестициялық жобаны құру кезінде онда белгіленген "цифрлық үкімет" цифрлық объектісінің бастапқы сметалық құнының жиырма пайызынан аспайтын жағдайда, "цифрлық үкіметтің" цифрлық объектісін модификациялау Қазақстан Республикасының бюджет заңнамасына сәйкес инвестициялық ұсынысты немесе бюджеттік инвестициялардың қаржы-экономикалық негіздемесін әзірлеуді талап етпейтін жұмыстарға жатады.</w:t>
      </w:r>
    </w:p>
    <w:bookmarkEnd w:id="572"/>
    <w:bookmarkStart w:name="z680" w:id="573"/>
    <w:p>
      <w:pPr>
        <w:spacing w:after="0"/>
        <w:ind w:left="0"/>
        <w:jc w:val="both"/>
      </w:pPr>
      <w:r>
        <w:rPr>
          <w:rFonts w:ascii="Times New Roman"/>
          <w:b w:val="false"/>
          <w:i w:val="false"/>
          <w:color w:val="000000"/>
          <w:sz w:val="28"/>
        </w:rPr>
        <w:t>
      2. "Цифрлық үкіметтің" цифрлық объектісін модификациялау мынадай шарттар орындалған кезде жүзеге асырылуы мүмкін:</w:t>
      </w:r>
    </w:p>
    <w:bookmarkEnd w:id="573"/>
    <w:bookmarkStart w:name="z681" w:id="574"/>
    <w:p>
      <w:pPr>
        <w:spacing w:after="0"/>
        <w:ind w:left="0"/>
        <w:jc w:val="both"/>
      </w:pPr>
      <w:r>
        <w:rPr>
          <w:rFonts w:ascii="Times New Roman"/>
          <w:b w:val="false"/>
          <w:i w:val="false"/>
          <w:color w:val="000000"/>
          <w:sz w:val="28"/>
        </w:rPr>
        <w:t>
      1) модификациялаудың техникалық тапсырмаға немесе техникалық тапсырмаға толықтыруларға сәйкестігі;</w:t>
      </w:r>
    </w:p>
    <w:bookmarkEnd w:id="574"/>
    <w:bookmarkStart w:name="z682" w:id="575"/>
    <w:p>
      <w:pPr>
        <w:spacing w:after="0"/>
        <w:ind w:left="0"/>
        <w:jc w:val="both"/>
      </w:pPr>
      <w:r>
        <w:rPr>
          <w:rFonts w:ascii="Times New Roman"/>
          <w:b w:val="false"/>
          <w:i w:val="false"/>
          <w:color w:val="000000"/>
          <w:sz w:val="28"/>
        </w:rPr>
        <w:t>
      2) жүргізілетін жұмыстардың Қазақстан Республикасының заңнамасында белгіленген киберқауіпсіздік талаптарына сәйкестігі;</w:t>
      </w:r>
    </w:p>
    <w:bookmarkEnd w:id="575"/>
    <w:bookmarkStart w:name="z683" w:id="576"/>
    <w:p>
      <w:pPr>
        <w:spacing w:after="0"/>
        <w:ind w:left="0"/>
        <w:jc w:val="both"/>
      </w:pPr>
      <w:r>
        <w:rPr>
          <w:rFonts w:ascii="Times New Roman"/>
          <w:b w:val="false"/>
          <w:i w:val="false"/>
          <w:color w:val="000000"/>
          <w:sz w:val="28"/>
        </w:rPr>
        <w:t>
      3) уәкілетті органның модификациялауды жүргізуге келісімінің болуы.</w:t>
      </w:r>
    </w:p>
    <w:bookmarkEnd w:id="576"/>
    <w:p>
      <w:pPr>
        <w:spacing w:after="0"/>
        <w:ind w:left="0"/>
        <w:jc w:val="both"/>
      </w:pPr>
      <w:r>
        <w:rPr>
          <w:rFonts w:ascii="Times New Roman"/>
          <w:b/>
          <w:i w:val="false"/>
          <w:color w:val="000000"/>
          <w:sz w:val="28"/>
        </w:rPr>
        <w:t>89-бап. "Цифрлық үкіметтің" цифрлық объектісін өнеркәсіптік пайдалануды</w:t>
      </w:r>
    </w:p>
    <w:p>
      <w:pPr>
        <w:spacing w:after="0"/>
        <w:ind w:left="0"/>
        <w:jc w:val="both"/>
      </w:pPr>
      <w:r>
        <w:rPr>
          <w:rFonts w:ascii="Times New Roman"/>
          <w:b/>
          <w:i w:val="false"/>
          <w:color w:val="000000"/>
          <w:sz w:val="28"/>
        </w:rPr>
        <w:t>тоқтату</w:t>
      </w:r>
    </w:p>
    <w:bookmarkStart w:name="z686" w:id="577"/>
    <w:p>
      <w:pPr>
        <w:spacing w:after="0"/>
        <w:ind w:left="0"/>
        <w:jc w:val="both"/>
      </w:pPr>
      <w:r>
        <w:rPr>
          <w:rFonts w:ascii="Times New Roman"/>
          <w:b w:val="false"/>
          <w:i w:val="false"/>
          <w:color w:val="000000"/>
          <w:sz w:val="28"/>
        </w:rPr>
        <w:t>
      1. "Цифрлық үкіметтің" цифрлық объектісін одан әрі пайдалану қажеттілігінің болмауы цифрландыру және киберқауіпсіздікті қамтамасыз ету салаларындағы бірыңғай талаптарға сәйкес цифрлық объектілердің архитектуралық порталында "цифрлық үкіметтің" цифрлық объектісін өнеркәсіптік пайдалануды тоқтатуға және ол туралы мәліметтерді өзгертуге алып келеді.</w:t>
      </w:r>
    </w:p>
    <w:bookmarkEnd w:id="577"/>
    <w:bookmarkStart w:name="z687" w:id="578"/>
    <w:p>
      <w:pPr>
        <w:spacing w:after="0"/>
        <w:ind w:left="0"/>
        <w:jc w:val="both"/>
      </w:pPr>
      <w:r>
        <w:rPr>
          <w:rFonts w:ascii="Times New Roman"/>
          <w:b w:val="false"/>
          <w:i w:val="false"/>
          <w:color w:val="000000"/>
          <w:sz w:val="28"/>
        </w:rPr>
        <w:t>
      2. "Цифрлық үкіметтің" цифрлық объектісін одан әрі пайдалану қажеттілігінің болмауы туралы шешімді "цифрлық үкіметтің" цифрлық объектісі интеграцияланған цифрлық объектілердің меншік иелерін және (немесе) иегерлерін хабардар ете отырып, уәкілетті органмен келісу бойынша меншік иесі және (немесе) иегерлері қабылдайды.</w:t>
      </w:r>
    </w:p>
    <w:bookmarkEnd w:id="578"/>
    <w:p>
      <w:pPr>
        <w:spacing w:after="0"/>
        <w:ind w:left="0"/>
        <w:jc w:val="both"/>
      </w:pPr>
      <w:r>
        <w:rPr>
          <w:rFonts w:ascii="Times New Roman"/>
          <w:b/>
          <w:i w:val="false"/>
          <w:color w:val="000000"/>
          <w:sz w:val="28"/>
        </w:rPr>
        <w:t>90-бап. "Цифрлық үкіметтің" цифрлық объектісін архивтеу және есептен</w:t>
      </w:r>
    </w:p>
    <w:p>
      <w:pPr>
        <w:spacing w:after="0"/>
        <w:ind w:left="0"/>
        <w:jc w:val="both"/>
      </w:pPr>
      <w:r>
        <w:rPr>
          <w:rFonts w:ascii="Times New Roman"/>
          <w:b/>
          <w:i w:val="false"/>
          <w:color w:val="000000"/>
          <w:sz w:val="28"/>
        </w:rPr>
        <w:t>шығару</w:t>
      </w:r>
    </w:p>
    <w:bookmarkStart w:name="z690" w:id="579"/>
    <w:p>
      <w:pPr>
        <w:spacing w:after="0"/>
        <w:ind w:left="0"/>
        <w:jc w:val="both"/>
      </w:pPr>
      <w:r>
        <w:rPr>
          <w:rFonts w:ascii="Times New Roman"/>
          <w:b w:val="false"/>
          <w:i w:val="false"/>
          <w:color w:val="000000"/>
          <w:sz w:val="28"/>
        </w:rPr>
        <w:t>
      1. "Цифрлық үкіметтің" цифрлық жазбалары, техникалық құжаттамасы, бастапқы кодтары және (немесе) цифрлық объектісі "цифрлық үкімет" цифрлық объектісінің қолданыста болу циклінің кезеңдерін іске асыру қағидаларына сәйкес архивтеуге жатады.</w:t>
      </w:r>
    </w:p>
    <w:bookmarkEnd w:id="579"/>
    <w:bookmarkStart w:name="z691" w:id="580"/>
    <w:p>
      <w:pPr>
        <w:spacing w:after="0"/>
        <w:ind w:left="0"/>
        <w:jc w:val="both"/>
      </w:pPr>
      <w:r>
        <w:rPr>
          <w:rFonts w:ascii="Times New Roman"/>
          <w:b w:val="false"/>
          <w:i w:val="false"/>
          <w:color w:val="000000"/>
          <w:sz w:val="28"/>
        </w:rPr>
        <w:t>
      2. Бұрын құрылған цифрлық объект "цифрлық үкімет" платформасында әзірленген және оның бүкіл функционалын (немесе одан көп) іске асыратын платформалық бағдарламалық өнімдермен ауыстырылған жағдайда, мұндай цифрлық объект есептен шығарылуға жатады.</w:t>
      </w:r>
    </w:p>
    <w:bookmarkEnd w:id="580"/>
    <w:bookmarkStart w:name="z692" w:id="581"/>
    <w:p>
      <w:pPr>
        <w:spacing w:after="0"/>
        <w:ind w:left="0"/>
        <w:jc w:val="both"/>
      </w:pPr>
      <w:r>
        <w:rPr>
          <w:rFonts w:ascii="Times New Roman"/>
          <w:b w:val="false"/>
          <w:i w:val="false"/>
          <w:color w:val="000000"/>
          <w:sz w:val="28"/>
        </w:rPr>
        <w:t>
      3. "Цифрлық үкіметтің" цифрлық объектілерін есептен шығару уәкілетті органмен келісу бойынша меншік иесі қабылдаған шешім бойынша Қазақстан Республикасының бюджет заңнамасында белгіленген талаптарға сәйкес жүзеге асырылады.</w:t>
      </w:r>
    </w:p>
    <w:bookmarkEnd w:id="581"/>
    <w:p>
      <w:pPr>
        <w:spacing w:after="0"/>
        <w:ind w:left="0"/>
        <w:jc w:val="both"/>
      </w:pPr>
      <w:r>
        <w:rPr>
          <w:rFonts w:ascii="Times New Roman"/>
          <w:b/>
          <w:i w:val="false"/>
          <w:color w:val="000000"/>
          <w:sz w:val="28"/>
        </w:rPr>
        <w:t>91-бап. "Цифрлық үкіметтің" технологиялық жағынан күрделі цифрлық</w:t>
      </w:r>
    </w:p>
    <w:p>
      <w:pPr>
        <w:spacing w:after="0"/>
        <w:ind w:left="0"/>
        <w:jc w:val="both"/>
      </w:pPr>
      <w:r>
        <w:rPr>
          <w:rFonts w:ascii="Times New Roman"/>
          <w:b/>
          <w:i w:val="false"/>
          <w:color w:val="000000"/>
          <w:sz w:val="28"/>
        </w:rPr>
        <w:t>объектілері</w:t>
      </w:r>
    </w:p>
    <w:bookmarkStart w:name="z695" w:id="582"/>
    <w:p>
      <w:pPr>
        <w:spacing w:after="0"/>
        <w:ind w:left="0"/>
        <w:jc w:val="both"/>
      </w:pPr>
      <w:r>
        <w:rPr>
          <w:rFonts w:ascii="Times New Roman"/>
          <w:b w:val="false"/>
          <w:i w:val="false"/>
          <w:color w:val="000000"/>
          <w:sz w:val="28"/>
        </w:rPr>
        <w:t>
      1. Ерекше архитектуралық және технологиялық сипаттамаларға ие, оларды жобалауға, әзірлеуге, жаңғыртуға, енгізуге, интеграциялауға және пайдалануға арнаулы талаптарды белгілеу қажеттілігін белгілейтін "цифрлық үкіметтің" цифрлық объектілері "цифрлық үкіметтің" технологиялық күрделі цифрлық объектілеріне жатады.</w:t>
      </w:r>
    </w:p>
    <w:bookmarkEnd w:id="582"/>
    <w:bookmarkStart w:name="z696" w:id="583"/>
    <w:p>
      <w:pPr>
        <w:spacing w:after="0"/>
        <w:ind w:left="0"/>
        <w:jc w:val="both"/>
      </w:pPr>
      <w:r>
        <w:rPr>
          <w:rFonts w:ascii="Times New Roman"/>
          <w:b w:val="false"/>
          <w:i w:val="false"/>
          <w:color w:val="000000"/>
          <w:sz w:val="28"/>
        </w:rPr>
        <w:t>
      2. "Цифрлық үкіметтің" технологиялық жағынан күрделі цифрлық объектілеріне жатқызу өлшемшарттарын уәкілетті орган айқындайды.</w:t>
      </w:r>
    </w:p>
    <w:bookmarkEnd w:id="583"/>
    <w:bookmarkStart w:name="z697" w:id="584"/>
    <w:p>
      <w:pPr>
        <w:spacing w:after="0"/>
        <w:ind w:left="0"/>
        <w:jc w:val="both"/>
      </w:pPr>
      <w:r>
        <w:rPr>
          <w:rFonts w:ascii="Times New Roman"/>
          <w:b w:val="false"/>
          <w:i w:val="false"/>
          <w:color w:val="000000"/>
          <w:sz w:val="28"/>
        </w:rPr>
        <w:t>
      3. "Цифрлық үкіметтің" технологиялық жағынан күрделі цифрлық объектілерін құру және дамыту ерекшеліктері Қазақстан Республикасының цифрлық және бюджет заңнамасымен реттеледі.</w:t>
      </w:r>
    </w:p>
    <w:bookmarkEnd w:id="584"/>
    <w:p>
      <w:pPr>
        <w:spacing w:after="0"/>
        <w:ind w:left="0"/>
        <w:jc w:val="both"/>
      </w:pPr>
      <w:r>
        <w:rPr>
          <w:rFonts w:ascii="Times New Roman"/>
          <w:b/>
          <w:i w:val="false"/>
          <w:color w:val="000000"/>
          <w:sz w:val="28"/>
        </w:rPr>
        <w:t>92-бап. Қазақстан Республикасы ұлттық қауіпсіздік органдарының цифрлық</w:t>
      </w:r>
    </w:p>
    <w:p>
      <w:pPr>
        <w:spacing w:after="0"/>
        <w:ind w:left="0"/>
        <w:jc w:val="both"/>
      </w:pPr>
      <w:r>
        <w:rPr>
          <w:rFonts w:ascii="Times New Roman"/>
          <w:b/>
          <w:i w:val="false"/>
          <w:color w:val="000000"/>
          <w:sz w:val="28"/>
        </w:rPr>
        <w:t>объектілерін құру және дамыту тәртібі</w:t>
      </w:r>
    </w:p>
    <w:bookmarkStart w:name="z700" w:id="585"/>
    <w:p>
      <w:pPr>
        <w:spacing w:after="0"/>
        <w:ind w:left="0"/>
        <w:jc w:val="both"/>
      </w:pPr>
      <w:r>
        <w:rPr>
          <w:rFonts w:ascii="Times New Roman"/>
          <w:b w:val="false"/>
          <w:i w:val="false"/>
          <w:color w:val="000000"/>
          <w:sz w:val="28"/>
        </w:rPr>
        <w:t>
      Қазақстан Республикасы ұлттық қауіпсіздік органдарының міндеттерін іске асыруға арналған цифрлық объектілер мынадай тәртіппен құрылады немесе дамиды:</w:t>
      </w:r>
    </w:p>
    <w:bookmarkEnd w:id="585"/>
    <w:bookmarkStart w:name="z701" w:id="586"/>
    <w:p>
      <w:pPr>
        <w:spacing w:after="0"/>
        <w:ind w:left="0"/>
        <w:jc w:val="both"/>
      </w:pPr>
      <w:r>
        <w:rPr>
          <w:rFonts w:ascii="Times New Roman"/>
          <w:b w:val="false"/>
          <w:i w:val="false"/>
          <w:color w:val="000000"/>
          <w:sz w:val="28"/>
        </w:rPr>
        <w:t>
      1) цифрлық объектіні құру немесе дамыту туралы шешім қабылдау;</w:t>
      </w:r>
    </w:p>
    <w:bookmarkEnd w:id="586"/>
    <w:bookmarkStart w:name="z702" w:id="587"/>
    <w:p>
      <w:pPr>
        <w:spacing w:after="0"/>
        <w:ind w:left="0"/>
        <w:jc w:val="both"/>
      </w:pPr>
      <w:r>
        <w:rPr>
          <w:rFonts w:ascii="Times New Roman"/>
          <w:b w:val="false"/>
          <w:i w:val="false"/>
          <w:color w:val="000000"/>
          <w:sz w:val="28"/>
        </w:rPr>
        <w:t>
      2) цифрлық объектіні құруға немесе дамытуға арналған техникалық тапсырманы әзірлеу;</w:t>
      </w:r>
    </w:p>
    <w:bookmarkEnd w:id="587"/>
    <w:bookmarkStart w:name="z703" w:id="588"/>
    <w:p>
      <w:pPr>
        <w:spacing w:after="0"/>
        <w:ind w:left="0"/>
        <w:jc w:val="both"/>
      </w:pPr>
      <w:r>
        <w:rPr>
          <w:rFonts w:ascii="Times New Roman"/>
          <w:b w:val="false"/>
          <w:i w:val="false"/>
          <w:color w:val="000000"/>
          <w:sz w:val="28"/>
        </w:rPr>
        <w:t>
      3) цифрландыру саласындағы тауарларды, жұмыстар мен көрсетілетін қызметтерді сатып алуға не бюджет қаражатын бөлмей жұмыстарды жүзеге асыруға техникалық ерекшелік пен есеп-қисаптарды әзірлеу;</w:t>
      </w:r>
    </w:p>
    <w:bookmarkEnd w:id="588"/>
    <w:bookmarkStart w:name="z704" w:id="589"/>
    <w:p>
      <w:pPr>
        <w:spacing w:after="0"/>
        <w:ind w:left="0"/>
        <w:jc w:val="both"/>
      </w:pPr>
      <w:r>
        <w:rPr>
          <w:rFonts w:ascii="Times New Roman"/>
          <w:b w:val="false"/>
          <w:i w:val="false"/>
          <w:color w:val="000000"/>
          <w:sz w:val="28"/>
        </w:rPr>
        <w:t>
      4) цифрландыру саласында тауарларды, жұмыстар мен көрсетілетін қызметтерді мемлекеттік сатып алуды жүзеге асыру не бюджет қаражатын бөлмей жұмыстарды жүзеге асыру;</w:t>
      </w:r>
    </w:p>
    <w:bookmarkEnd w:id="589"/>
    <w:bookmarkStart w:name="z705" w:id="590"/>
    <w:p>
      <w:pPr>
        <w:spacing w:after="0"/>
        <w:ind w:left="0"/>
        <w:jc w:val="both"/>
      </w:pPr>
      <w:r>
        <w:rPr>
          <w:rFonts w:ascii="Times New Roman"/>
          <w:b w:val="false"/>
          <w:i w:val="false"/>
          <w:color w:val="000000"/>
          <w:sz w:val="28"/>
        </w:rPr>
        <w:t>
      5) Қазақстан Республикасының аумағында қолданыстағы стандарттарға сәйкес цифрлық объектіні әзірлеу, тәжірибелік пайдалануды жүргізу, ендіру, өнеркәсіптік пайдалануға беру.</w:t>
      </w:r>
    </w:p>
    <w:bookmarkEnd w:id="590"/>
    <w:bookmarkStart w:name="z706" w:id="591"/>
    <w:p>
      <w:pPr>
        <w:spacing w:after="0"/>
        <w:ind w:left="0"/>
        <w:jc w:val="both"/>
      </w:pPr>
      <w:r>
        <w:rPr>
          <w:rFonts w:ascii="Times New Roman"/>
          <w:b w:val="false"/>
          <w:i w:val="false"/>
          <w:color w:val="000000"/>
          <w:sz w:val="28"/>
        </w:rPr>
        <w:t>
      Қазақстан Республикасы ұлттық қауіпсіздік органдарының цифрлық объектілерін құруға және дамытуға арналған шығындар арнаулы сараптамалық кеңестің (бюджеттік бағдарлама әкімшісінің дербес) қорытындысы негізінде жоспарланады.</w:t>
      </w:r>
    </w:p>
    <w:bookmarkEnd w:id="591"/>
    <w:bookmarkStart w:name="z707" w:id="592"/>
    <w:p>
      <w:pPr>
        <w:spacing w:after="0"/>
        <w:ind w:left="0"/>
        <w:jc w:val="left"/>
      </w:pPr>
      <w:r>
        <w:rPr>
          <w:rFonts w:ascii="Times New Roman"/>
          <w:b/>
          <w:i w:val="false"/>
          <w:color w:val="000000"/>
        </w:rPr>
        <w:t xml:space="preserve"> 16-тарау. ЦИФРЛЫҚ ТРАНСФОРМАЦИЯЛАУ</w:t>
      </w:r>
    </w:p>
    <w:bookmarkEnd w:id="592"/>
    <w:p>
      <w:pPr>
        <w:spacing w:after="0"/>
        <w:ind w:left="0"/>
        <w:jc w:val="both"/>
      </w:pPr>
      <w:r>
        <w:rPr>
          <w:rFonts w:ascii="Times New Roman"/>
          <w:b/>
          <w:i w:val="false"/>
          <w:color w:val="000000"/>
          <w:sz w:val="28"/>
        </w:rPr>
        <w:t>93-бап. Цифрлық трансформациялау</w:t>
      </w:r>
    </w:p>
    <w:bookmarkStart w:name="z709" w:id="593"/>
    <w:p>
      <w:pPr>
        <w:spacing w:after="0"/>
        <w:ind w:left="0"/>
        <w:jc w:val="both"/>
      </w:pPr>
      <w:r>
        <w:rPr>
          <w:rFonts w:ascii="Times New Roman"/>
          <w:b w:val="false"/>
          <w:i w:val="false"/>
          <w:color w:val="000000"/>
          <w:sz w:val="28"/>
        </w:rPr>
        <w:t>
      1. Цифрлық трансформация – басқару мен қызметтер көрсетудің тиімділігін, ашықтығын, проактивтілігін арттыру мақсатында цифрлық технологияларды, архитектуралық және платформалық шешімдерді, деректерді талдауды және жасанды интеллектіні ендіруге негізделген жүйелі өзгерістер процесі.</w:t>
      </w:r>
    </w:p>
    <w:bookmarkEnd w:id="593"/>
    <w:bookmarkStart w:name="z710" w:id="594"/>
    <w:p>
      <w:pPr>
        <w:spacing w:after="0"/>
        <w:ind w:left="0"/>
        <w:jc w:val="both"/>
      </w:pPr>
      <w:r>
        <w:rPr>
          <w:rFonts w:ascii="Times New Roman"/>
          <w:b w:val="false"/>
          <w:i w:val="false"/>
          <w:color w:val="000000"/>
          <w:sz w:val="28"/>
        </w:rPr>
        <w:t>
      2. Цифрлық трансформациялау мыналарға бағытталған:</w:t>
      </w:r>
    </w:p>
    <w:bookmarkEnd w:id="594"/>
    <w:bookmarkStart w:name="z711" w:id="595"/>
    <w:p>
      <w:pPr>
        <w:spacing w:after="0"/>
        <w:ind w:left="0"/>
        <w:jc w:val="both"/>
      </w:pPr>
      <w:r>
        <w:rPr>
          <w:rFonts w:ascii="Times New Roman"/>
          <w:b w:val="false"/>
          <w:i w:val="false"/>
          <w:color w:val="000000"/>
          <w:sz w:val="28"/>
        </w:rPr>
        <w:t>
      1) процестер санын азайту есебінен цифрлық орта субъектілерінің өзара іс-қимыл жасау арналарын жетілдіру;</w:t>
      </w:r>
    </w:p>
    <w:bookmarkEnd w:id="595"/>
    <w:bookmarkStart w:name="z712" w:id="596"/>
    <w:p>
      <w:pPr>
        <w:spacing w:after="0"/>
        <w:ind w:left="0"/>
        <w:jc w:val="both"/>
      </w:pPr>
      <w:r>
        <w:rPr>
          <w:rFonts w:ascii="Times New Roman"/>
          <w:b w:val="false"/>
          <w:i w:val="false"/>
          <w:color w:val="000000"/>
          <w:sz w:val="28"/>
        </w:rPr>
        <w:t>
      2) деректерді талдау негізінде шешімдер қабылдау;</w:t>
      </w:r>
    </w:p>
    <w:bookmarkEnd w:id="596"/>
    <w:bookmarkStart w:name="z713" w:id="597"/>
    <w:p>
      <w:pPr>
        <w:spacing w:after="0"/>
        <w:ind w:left="0"/>
        <w:jc w:val="both"/>
      </w:pPr>
      <w:r>
        <w:rPr>
          <w:rFonts w:ascii="Times New Roman"/>
          <w:b w:val="false"/>
          <w:i w:val="false"/>
          <w:color w:val="000000"/>
          <w:sz w:val="28"/>
        </w:rPr>
        <w:t>
      3) көрсетілетін мемлекеттік қызметтерді проактивті көрсетілетін қызметтерге барынша ауыстыру;</w:t>
      </w:r>
    </w:p>
    <w:bookmarkEnd w:id="597"/>
    <w:bookmarkStart w:name="z714" w:id="598"/>
    <w:p>
      <w:pPr>
        <w:spacing w:after="0"/>
        <w:ind w:left="0"/>
        <w:jc w:val="both"/>
      </w:pPr>
      <w:r>
        <w:rPr>
          <w:rFonts w:ascii="Times New Roman"/>
          <w:b w:val="false"/>
          <w:i w:val="false"/>
          <w:color w:val="000000"/>
          <w:sz w:val="28"/>
        </w:rPr>
        <w:t>
      4) цифрлық ортадағы құқықтар мен дербес деректерді қорғауды сақтай отырып, цифрлық объектілердің қолжетімділігін, ақаулыққа төзімділігін және инклюзивтілігін қамтамасыз ету.</w:t>
      </w:r>
    </w:p>
    <w:bookmarkEnd w:id="598"/>
    <w:bookmarkStart w:name="z715" w:id="599"/>
    <w:p>
      <w:pPr>
        <w:spacing w:after="0"/>
        <w:ind w:left="0"/>
        <w:jc w:val="both"/>
      </w:pPr>
      <w:r>
        <w:rPr>
          <w:rFonts w:ascii="Times New Roman"/>
          <w:b w:val="false"/>
          <w:i w:val="false"/>
          <w:color w:val="000000"/>
          <w:sz w:val="28"/>
        </w:rPr>
        <w:t>
      3. Мемлекеттік органдар, мемлекеттік заңды тұлғалар, квазимемлекеттік сектор субъектілері ішкі процестерді қоса алғанда, өз қызметін цифрлық трансформациялау бағдарламаларын міндетті түрде әзірлейді, бекітеді және іске асырады.</w:t>
      </w:r>
    </w:p>
    <w:bookmarkEnd w:id="599"/>
    <w:bookmarkStart w:name="z716" w:id="600"/>
    <w:p>
      <w:pPr>
        <w:spacing w:after="0"/>
        <w:ind w:left="0"/>
        <w:jc w:val="both"/>
      </w:pPr>
      <w:r>
        <w:rPr>
          <w:rFonts w:ascii="Times New Roman"/>
          <w:b w:val="false"/>
          <w:i w:val="false"/>
          <w:color w:val="000000"/>
          <w:sz w:val="28"/>
        </w:rPr>
        <w:t>
      4. Мемлекеттік органдарды, мемлекеттік заңды тұлғаларды, квазимемлекеттік сектор субъектілерін цифрлық трансформациялау цифрлық инфрақұрылым объектілерін жаңғыртуды және "цифрлық үкімет" архитектурасы негізіндегі платформалық шешімдерге ауысуды қамтиды және мемлекеттік басқаруды цифрлық трансформациялау қағидаларына сәйкес жүргізіледі.</w:t>
      </w:r>
    </w:p>
    <w:bookmarkEnd w:id="600"/>
    <w:bookmarkStart w:name="z717" w:id="601"/>
    <w:p>
      <w:pPr>
        <w:spacing w:after="0"/>
        <w:ind w:left="0"/>
        <w:jc w:val="both"/>
      </w:pPr>
      <w:r>
        <w:rPr>
          <w:rFonts w:ascii="Times New Roman"/>
          <w:b w:val="false"/>
          <w:i w:val="false"/>
          <w:color w:val="000000"/>
          <w:sz w:val="28"/>
        </w:rPr>
        <w:t>
      5. Мемлекеттік органдарды, мемлекеттік заңды тұлғаларды, квазимемлекеттік сектор субъектілерін цифрлық трансформациялауды салааралық үйлестіруді уәкілетті орган жүзеге асырады.</w:t>
      </w:r>
    </w:p>
    <w:bookmarkEnd w:id="601"/>
    <w:p>
      <w:pPr>
        <w:spacing w:after="0"/>
        <w:ind w:left="0"/>
        <w:jc w:val="both"/>
      </w:pPr>
      <w:r>
        <w:rPr>
          <w:rFonts w:ascii="Times New Roman"/>
          <w:b/>
          <w:i w:val="false"/>
          <w:color w:val="000000"/>
          <w:sz w:val="28"/>
        </w:rPr>
        <w:t>94-бап. Цифрландыру саласындағы ұлттық даму институты</w:t>
      </w:r>
    </w:p>
    <w:bookmarkStart w:name="z719" w:id="602"/>
    <w:p>
      <w:pPr>
        <w:spacing w:after="0"/>
        <w:ind w:left="0"/>
        <w:jc w:val="both"/>
      </w:pPr>
      <w:r>
        <w:rPr>
          <w:rFonts w:ascii="Times New Roman"/>
          <w:b w:val="false"/>
          <w:i w:val="false"/>
          <w:color w:val="000000"/>
          <w:sz w:val="28"/>
        </w:rPr>
        <w:t>
      1. Цифрландыру саласындағы ұлттық даму институтын цифрлық ортаның бәсекеге қабілеттілігін арттыру үшін қолайлы жағдайлар жасау мақсатында Қазақстан Республикасының Үкіметі айқындайды.</w:t>
      </w:r>
    </w:p>
    <w:bookmarkEnd w:id="602"/>
    <w:bookmarkStart w:name="z720" w:id="603"/>
    <w:p>
      <w:pPr>
        <w:spacing w:after="0"/>
        <w:ind w:left="0"/>
        <w:jc w:val="both"/>
      </w:pPr>
      <w:r>
        <w:rPr>
          <w:rFonts w:ascii="Times New Roman"/>
          <w:b w:val="false"/>
          <w:i w:val="false"/>
          <w:color w:val="000000"/>
          <w:sz w:val="28"/>
        </w:rPr>
        <w:t>
      2. Цифрландыру саласындағы ұлттық даму институты:</w:t>
      </w:r>
    </w:p>
    <w:bookmarkEnd w:id="603"/>
    <w:bookmarkStart w:name="z721" w:id="604"/>
    <w:p>
      <w:pPr>
        <w:spacing w:after="0"/>
        <w:ind w:left="0"/>
        <w:jc w:val="both"/>
      </w:pPr>
      <w:r>
        <w:rPr>
          <w:rFonts w:ascii="Times New Roman"/>
          <w:b w:val="false"/>
          <w:i w:val="false"/>
          <w:color w:val="000000"/>
          <w:sz w:val="28"/>
        </w:rPr>
        <w:t>
      1)  Қазақстан Республикасының Кәсіпкерлік кодексіне сәйкес мемлекеттік қолдау шараларын іске асыруды жүзеге асырады;</w:t>
      </w:r>
    </w:p>
    <w:bookmarkEnd w:id="604"/>
    <w:bookmarkStart w:name="z722" w:id="605"/>
    <w:p>
      <w:pPr>
        <w:spacing w:after="0"/>
        <w:ind w:left="0"/>
        <w:jc w:val="both"/>
      </w:pPr>
      <w:r>
        <w:rPr>
          <w:rFonts w:ascii="Times New Roman"/>
          <w:b w:val="false"/>
          <w:i w:val="false"/>
          <w:color w:val="000000"/>
          <w:sz w:val="28"/>
        </w:rPr>
        <w:t>
      2) цифрландыру саласында талдамалық және консультациялық қызметтер көрсетеді, сондай-ақ цифрландыру саласында ұсынымдар береді;</w:t>
      </w:r>
    </w:p>
    <w:bookmarkEnd w:id="605"/>
    <w:bookmarkStart w:name="z723" w:id="606"/>
    <w:p>
      <w:pPr>
        <w:spacing w:after="0"/>
        <w:ind w:left="0"/>
        <w:jc w:val="both"/>
      </w:pPr>
      <w:r>
        <w:rPr>
          <w:rFonts w:ascii="Times New Roman"/>
          <w:b w:val="false"/>
          <w:i w:val="false"/>
          <w:color w:val="000000"/>
          <w:sz w:val="28"/>
        </w:rPr>
        <w:t>
      3) цифрландыруды дамыту мақсатында халықаралық ұйымдармен және шетелдік заңды тұлғалармен ынтымақтасады;</w:t>
      </w:r>
    </w:p>
    <w:bookmarkEnd w:id="606"/>
    <w:bookmarkStart w:name="z724" w:id="607"/>
    <w:p>
      <w:pPr>
        <w:spacing w:after="0"/>
        <w:ind w:left="0"/>
        <w:jc w:val="both"/>
      </w:pPr>
      <w:r>
        <w:rPr>
          <w:rFonts w:ascii="Times New Roman"/>
          <w:b w:val="false"/>
          <w:i w:val="false"/>
          <w:color w:val="000000"/>
          <w:sz w:val="28"/>
        </w:rPr>
        <w:t>
      4) цифрландыру саласын дамытуды талдауды жүзеге асырады;</w:t>
      </w:r>
    </w:p>
    <w:bookmarkEnd w:id="607"/>
    <w:bookmarkStart w:name="z725" w:id="608"/>
    <w:p>
      <w:pPr>
        <w:spacing w:after="0"/>
        <w:ind w:left="0"/>
        <w:jc w:val="both"/>
      </w:pPr>
      <w:r>
        <w:rPr>
          <w:rFonts w:ascii="Times New Roman"/>
          <w:b w:val="false"/>
          <w:i w:val="false"/>
          <w:color w:val="000000"/>
          <w:sz w:val="28"/>
        </w:rPr>
        <w:t>
      5)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608"/>
    <w:p>
      <w:pPr>
        <w:spacing w:after="0"/>
        <w:ind w:left="0"/>
        <w:jc w:val="both"/>
      </w:pPr>
      <w:r>
        <w:rPr>
          <w:rFonts w:ascii="Times New Roman"/>
          <w:b/>
          <w:i w:val="false"/>
          <w:color w:val="000000"/>
          <w:sz w:val="28"/>
        </w:rPr>
        <w:t>95-бап. Цифрлық даму индексі</w:t>
      </w:r>
    </w:p>
    <w:bookmarkStart w:name="z727" w:id="609"/>
    <w:p>
      <w:pPr>
        <w:spacing w:after="0"/>
        <w:ind w:left="0"/>
        <w:jc w:val="both"/>
      </w:pPr>
      <w:r>
        <w:rPr>
          <w:rFonts w:ascii="Times New Roman"/>
          <w:b w:val="false"/>
          <w:i w:val="false"/>
          <w:color w:val="000000"/>
          <w:sz w:val="28"/>
        </w:rPr>
        <w:t>
      1. Цифрлық даму индексі – мемлекеттік органдардың, мемлекеттік заңды тұлғалардың, квазимемлекеттік сектор субъектілерінің цифрлық технологияларын ендіруге, пайдалануға және дамытуға институционалдық, технологиялық және процестік дайындық деңгейін көрсететін кешенді көрсеткіш.</w:t>
      </w:r>
    </w:p>
    <w:bookmarkEnd w:id="609"/>
    <w:bookmarkStart w:name="z728" w:id="610"/>
    <w:p>
      <w:pPr>
        <w:spacing w:after="0"/>
        <w:ind w:left="0"/>
        <w:jc w:val="both"/>
      </w:pPr>
      <w:r>
        <w:rPr>
          <w:rFonts w:ascii="Times New Roman"/>
          <w:b w:val="false"/>
          <w:i w:val="false"/>
          <w:color w:val="000000"/>
          <w:sz w:val="28"/>
        </w:rPr>
        <w:t>
      2. Цифрлық даму индексі облыстардың, республикалық маңызы бар қалалардың, астананың орталық мемлекеттік және жергілікті атқарушы органдары қызметінің тиімділігін жыл сайынғы бағалау шеңберінде жыл сайынғы негізде айқындалады.</w:t>
      </w:r>
    </w:p>
    <w:bookmarkEnd w:id="610"/>
    <w:bookmarkStart w:name="z729" w:id="611"/>
    <w:p>
      <w:pPr>
        <w:spacing w:after="0"/>
        <w:ind w:left="0"/>
        <w:jc w:val="both"/>
      </w:pPr>
      <w:r>
        <w:rPr>
          <w:rFonts w:ascii="Times New Roman"/>
          <w:b w:val="false"/>
          <w:i w:val="false"/>
          <w:color w:val="000000"/>
          <w:sz w:val="28"/>
        </w:rPr>
        <w:t>
      3. Цифрлық даму индексін айқындау әдістемесін Қазақстан Республикасының Жоғары аудиторлық палатасымен келісу бойынша уәкілетті орган бекітеді.</w:t>
      </w:r>
    </w:p>
    <w:bookmarkEnd w:id="611"/>
    <w:bookmarkStart w:name="z730" w:id="612"/>
    <w:p>
      <w:pPr>
        <w:spacing w:after="0"/>
        <w:ind w:left="0"/>
        <w:jc w:val="left"/>
      </w:pPr>
      <w:r>
        <w:rPr>
          <w:rFonts w:ascii="Times New Roman"/>
          <w:b/>
          <w:i w:val="false"/>
          <w:color w:val="000000"/>
        </w:rPr>
        <w:t xml:space="preserve"> 6-БӨЛІМ. ЦИФРЛАНДЫРУ САЛАСЫНДАҒЫ ҚАУІПСІЗДІК  ЖӘНЕ ХАЛЫҚАРАЛЫҚ ЫНТЫМАҚТАСТЫҚ</w:t>
      </w:r>
    </w:p>
    <w:bookmarkEnd w:id="612"/>
    <w:bookmarkStart w:name="z731" w:id="613"/>
    <w:p>
      <w:pPr>
        <w:spacing w:after="0"/>
        <w:ind w:left="0"/>
        <w:jc w:val="left"/>
      </w:pPr>
      <w:r>
        <w:rPr>
          <w:rFonts w:ascii="Times New Roman"/>
          <w:b/>
          <w:i w:val="false"/>
          <w:color w:val="000000"/>
        </w:rPr>
        <w:t xml:space="preserve"> 17-тарау. ЦИФРЛЫҚ ОРТАДАҒЫ МЕМЛЕКЕТТІК  БАҚЫЛАУ ЖӘНЕ ТӘУЕКЕЛДЕРДІ БАСҚАРУ</w:t>
      </w:r>
    </w:p>
    <w:bookmarkEnd w:id="613"/>
    <w:p>
      <w:pPr>
        <w:spacing w:after="0"/>
        <w:ind w:left="0"/>
        <w:jc w:val="both"/>
      </w:pPr>
      <w:r>
        <w:rPr>
          <w:rFonts w:ascii="Times New Roman"/>
          <w:b/>
          <w:i w:val="false"/>
          <w:color w:val="000000"/>
          <w:sz w:val="28"/>
        </w:rPr>
        <w:t>96-бап. Цифрландыру саласындағы, сондай-ақ электрондық құжат және</w:t>
      </w:r>
    </w:p>
    <w:p>
      <w:pPr>
        <w:spacing w:after="0"/>
        <w:ind w:left="0"/>
        <w:jc w:val="both"/>
      </w:pPr>
      <w:r>
        <w:rPr>
          <w:rFonts w:ascii="Times New Roman"/>
          <w:b/>
          <w:i w:val="false"/>
          <w:color w:val="000000"/>
          <w:sz w:val="28"/>
        </w:rPr>
        <w:t>электрондық цифрлық қолтаңба саласындағы мемлекеттік бақылау</w:t>
      </w:r>
    </w:p>
    <w:bookmarkStart w:name="z734" w:id="614"/>
    <w:p>
      <w:pPr>
        <w:spacing w:after="0"/>
        <w:ind w:left="0"/>
        <w:jc w:val="both"/>
      </w:pPr>
      <w:r>
        <w:rPr>
          <w:rFonts w:ascii="Times New Roman"/>
          <w:b w:val="false"/>
          <w:i w:val="false"/>
          <w:color w:val="000000"/>
          <w:sz w:val="28"/>
        </w:rPr>
        <w:t>
      1. Цифрландыру саласындағы мемлекеттік бақылау, егер осы баптың 4-тармағында өзгеше белгіленбесе, тексерулер, бақылау субъектісіне (объектісіне) бару арқылы профилактикалық бақылау және бақылау объектісіне (субъектісіне) бармай профилактикалық бақылау нысанында жүзеге асырылады.</w:t>
      </w:r>
    </w:p>
    <w:bookmarkEnd w:id="614"/>
    <w:bookmarkStart w:name="z735" w:id="615"/>
    <w:p>
      <w:pPr>
        <w:spacing w:after="0"/>
        <w:ind w:left="0"/>
        <w:jc w:val="both"/>
      </w:pPr>
      <w:r>
        <w:rPr>
          <w:rFonts w:ascii="Times New Roman"/>
          <w:b w:val="false"/>
          <w:i w:val="false"/>
          <w:color w:val="000000"/>
          <w:sz w:val="28"/>
        </w:rPr>
        <w:t>
      2. Бақылау субъектісіне (объектісіне) бару арқылы тексеру және профилактикалық бақылау Қазақстан Республикасының Кәсіпкерлік кодексіне сәйкес жүзеге асырылады.</w:t>
      </w:r>
    </w:p>
    <w:bookmarkEnd w:id="615"/>
    <w:bookmarkStart w:name="z736" w:id="61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"Киберқауіпсіздік туралы" Қазақстан Республикасының Заңына және Қазақстан Республикасының Кәсіпкерлік кодексіне сәйкес жүзеге асырылады.</w:t>
      </w:r>
    </w:p>
    <w:bookmarkEnd w:id="616"/>
    <w:bookmarkStart w:name="z737" w:id="617"/>
    <w:p>
      <w:pPr>
        <w:spacing w:after="0"/>
        <w:ind w:left="0"/>
        <w:jc w:val="both"/>
      </w:pPr>
      <w:r>
        <w:rPr>
          <w:rFonts w:ascii="Times New Roman"/>
          <w:b w:val="false"/>
          <w:i w:val="false"/>
          <w:color w:val="000000"/>
          <w:sz w:val="28"/>
        </w:rPr>
        <w:t>
      4. Электрондық құжат және электрондық цифрлық қолтаңба саласындағы мемлекеттік бақылау, егер осы тармақтың екінші бөлігінде өзгеше белгіленбесе, Қазақстан Республикасының Кәсіпкерлік кодексіне сәйкес бақылау субъектісіне (объектісіне) бару арқылы жоспардан тыс тексеру және профилактикалық бақылау нысанында жүзеге асырылады.</w:t>
      </w:r>
    </w:p>
    <w:bookmarkEnd w:id="617"/>
    <w:bookmarkStart w:name="z738" w:id="618"/>
    <w:p>
      <w:pPr>
        <w:spacing w:after="0"/>
        <w:ind w:left="0"/>
        <w:jc w:val="both"/>
      </w:pPr>
      <w:r>
        <w:rPr>
          <w:rFonts w:ascii="Times New Roman"/>
          <w:b w:val="false"/>
          <w:i w:val="false"/>
          <w:color w:val="000000"/>
          <w:sz w:val="28"/>
        </w:rPr>
        <w:t>
      Мемлекеттік органдарға қатысты "Киберқауіпсіздік туралы" Қазақстан Республикасының Заңына сәйкес электрондық құжат және электрондық цифрлық қолтаңба саласында мемлекеттік бақылау жүзеге асырылады.</w:t>
      </w:r>
    </w:p>
    <w:bookmarkEnd w:id="618"/>
    <w:bookmarkStart w:name="z739" w:id="619"/>
    <w:p>
      <w:pPr>
        <w:spacing w:after="0"/>
        <w:ind w:left="0"/>
        <w:jc w:val="both"/>
      </w:pPr>
      <w:r>
        <w:rPr>
          <w:rFonts w:ascii="Times New Roman"/>
          <w:b w:val="false"/>
          <w:i w:val="false"/>
          <w:color w:val="000000"/>
          <w:sz w:val="28"/>
        </w:rPr>
        <w:t>
      Осы тармақтың талабы Қазақстан Республикасының Ұлттық Банкіне және оның құрылымына кіретін ұйымдарға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 басқаруындағы заңды тұлғаларға, сондай-ақ Қазақстан Республикасының арнаулы мемлекеттік органдарына қолданылмайды.</w:t>
      </w:r>
    </w:p>
    <w:bookmarkEnd w:id="619"/>
    <w:p>
      <w:pPr>
        <w:spacing w:after="0"/>
        <w:ind w:left="0"/>
        <w:jc w:val="both"/>
      </w:pPr>
      <w:r>
        <w:rPr>
          <w:rFonts w:ascii="Times New Roman"/>
          <w:b/>
          <w:i w:val="false"/>
          <w:color w:val="000000"/>
          <w:sz w:val="28"/>
        </w:rPr>
        <w:t>97-бап. Киберқауіпсіздік</w:t>
      </w:r>
    </w:p>
    <w:bookmarkStart w:name="z741" w:id="620"/>
    <w:p>
      <w:pPr>
        <w:spacing w:after="0"/>
        <w:ind w:left="0"/>
        <w:jc w:val="both"/>
      </w:pPr>
      <w:r>
        <w:rPr>
          <w:rFonts w:ascii="Times New Roman"/>
          <w:b w:val="false"/>
          <w:i w:val="false"/>
          <w:color w:val="000000"/>
          <w:sz w:val="28"/>
        </w:rPr>
        <w:t>
      1. Киберқауіпсіздік – цифрлық объектілердің құпиялылығын, тұтастығын немесе қолжетімділігін бұзудан қорғалу жағдайы.</w:t>
      </w:r>
    </w:p>
    <w:bookmarkEnd w:id="620"/>
    <w:bookmarkStart w:name="z742" w:id="621"/>
    <w:p>
      <w:pPr>
        <w:spacing w:after="0"/>
        <w:ind w:left="0"/>
        <w:jc w:val="both"/>
      </w:pPr>
      <w:r>
        <w:rPr>
          <w:rFonts w:ascii="Times New Roman"/>
          <w:b w:val="false"/>
          <w:i w:val="false"/>
          <w:color w:val="000000"/>
          <w:sz w:val="28"/>
        </w:rPr>
        <w:t xml:space="preserve">
      2. Цифрлық объектілерді қорғауды цифрлық объектілердің меншік иелері және (немесе) иегерлері жүзеге асырады. </w:t>
      </w:r>
    </w:p>
    <w:bookmarkEnd w:id="621"/>
    <w:bookmarkStart w:name="z743" w:id="622"/>
    <w:p>
      <w:pPr>
        <w:spacing w:after="0"/>
        <w:ind w:left="0"/>
        <w:jc w:val="both"/>
      </w:pPr>
      <w:r>
        <w:rPr>
          <w:rFonts w:ascii="Times New Roman"/>
          <w:b w:val="false"/>
          <w:i w:val="false"/>
          <w:color w:val="000000"/>
          <w:sz w:val="28"/>
        </w:rPr>
        <w:t>
      3. Цифрлық объектілерді қорғау шаралары "Киберқауіпсіздік туралы" Қазақстан Республикасының Заңында, цифрландыру мен киберқауіпсіздікті қамтамасыз ету салаларындағы бірыңғай талаптарда, сондай-ақ Қазақстан Республикасының өзге де заңдарында айқындалады.</w:t>
      </w:r>
    </w:p>
    <w:bookmarkEnd w:id="622"/>
    <w:p>
      <w:pPr>
        <w:spacing w:after="0"/>
        <w:ind w:left="0"/>
        <w:jc w:val="both"/>
      </w:pPr>
      <w:r>
        <w:rPr>
          <w:rFonts w:ascii="Times New Roman"/>
          <w:b/>
          <w:i w:val="false"/>
          <w:color w:val="000000"/>
          <w:sz w:val="28"/>
        </w:rPr>
        <w:t>98-бап. Цифрлық деректерді қорғауды қамтамасыз ету</w:t>
      </w:r>
    </w:p>
    <w:bookmarkStart w:name="z745" w:id="623"/>
    <w:p>
      <w:pPr>
        <w:spacing w:after="0"/>
        <w:ind w:left="0"/>
        <w:jc w:val="both"/>
      </w:pPr>
      <w:r>
        <w:rPr>
          <w:rFonts w:ascii="Times New Roman"/>
          <w:b w:val="false"/>
          <w:i w:val="false"/>
          <w:color w:val="000000"/>
          <w:sz w:val="28"/>
        </w:rPr>
        <w:t>
      1. Цифрлық деректерді қорғау киберқауіптердің алдын алуға, анықтауға және жоюға бағытталған техникалық, ұйымдастырушылық, құқықтық және өзге де шаралар жиынтығымен қамтамасыз етіледі.</w:t>
      </w:r>
    </w:p>
    <w:bookmarkEnd w:id="623"/>
    <w:bookmarkStart w:name="z746" w:id="624"/>
    <w:p>
      <w:pPr>
        <w:spacing w:after="0"/>
        <w:ind w:left="0"/>
        <w:jc w:val="both"/>
      </w:pPr>
      <w:r>
        <w:rPr>
          <w:rFonts w:ascii="Times New Roman"/>
          <w:b w:val="false"/>
          <w:i w:val="false"/>
          <w:color w:val="000000"/>
          <w:sz w:val="28"/>
        </w:rPr>
        <w:t>
      2. Техникалық қорғау құралдарына ақпаратты криптографиялық және өзге де қорғау құралдары жатады.</w:t>
      </w:r>
    </w:p>
    <w:bookmarkEnd w:id="624"/>
    <w:bookmarkStart w:name="z747" w:id="625"/>
    <w:p>
      <w:pPr>
        <w:spacing w:after="0"/>
        <w:ind w:left="0"/>
        <w:jc w:val="both"/>
      </w:pPr>
      <w:r>
        <w:rPr>
          <w:rFonts w:ascii="Times New Roman"/>
          <w:b w:val="false"/>
          <w:i w:val="false"/>
          <w:color w:val="000000"/>
          <w:sz w:val="28"/>
        </w:rPr>
        <w:t>
      3. Техникалық қорғау құралдарын қолдану, оларды сертификаттау және сәйкестігін бағалау тәртібі Қазақстан Республикасының киберқауіпсіздік туралы заңнамасында айқындалады.</w:t>
      </w:r>
    </w:p>
    <w:bookmarkEnd w:id="625"/>
    <w:p>
      <w:pPr>
        <w:spacing w:after="0"/>
        <w:ind w:left="0"/>
        <w:jc w:val="both"/>
      </w:pPr>
      <w:r>
        <w:rPr>
          <w:rFonts w:ascii="Times New Roman"/>
          <w:b/>
          <w:i w:val="false"/>
          <w:color w:val="000000"/>
          <w:sz w:val="28"/>
        </w:rPr>
        <w:t>99-бап. Цифрлық объектілердің киберқауіпсіздік талаптарына сәйкестігін сынау</w:t>
      </w:r>
    </w:p>
    <w:p>
      <w:pPr>
        <w:spacing w:after="0"/>
        <w:ind w:left="0"/>
        <w:jc w:val="both"/>
      </w:pPr>
      <w:r>
        <w:rPr>
          <w:rFonts w:ascii="Times New Roman"/>
          <w:b/>
          <w:i w:val="false"/>
          <w:color w:val="000000"/>
          <w:sz w:val="28"/>
        </w:rPr>
        <w:t>және аудит</w:t>
      </w:r>
    </w:p>
    <w:bookmarkStart w:name="z750" w:id="626"/>
    <w:p>
      <w:pPr>
        <w:spacing w:after="0"/>
        <w:ind w:left="0"/>
        <w:jc w:val="both"/>
      </w:pPr>
      <w:r>
        <w:rPr>
          <w:rFonts w:ascii="Times New Roman"/>
          <w:b w:val="false"/>
          <w:i w:val="false"/>
          <w:color w:val="000000"/>
          <w:sz w:val="28"/>
        </w:rPr>
        <w:t>
      1. Цифрлық объектілердің киберқауіпсіздік талаптарына сәйкестігін сынау міндетті түрде немесе цифрлық объектінің меншік иесінің және (немесе) иегерінің бастамасы бойынша жүргізіледі.</w:t>
      </w:r>
    </w:p>
    <w:bookmarkEnd w:id="626"/>
    <w:bookmarkStart w:name="z751" w:id="627"/>
    <w:p>
      <w:pPr>
        <w:spacing w:after="0"/>
        <w:ind w:left="0"/>
        <w:jc w:val="both"/>
      </w:pPr>
      <w:r>
        <w:rPr>
          <w:rFonts w:ascii="Times New Roman"/>
          <w:b w:val="false"/>
          <w:i w:val="false"/>
          <w:color w:val="000000"/>
          <w:sz w:val="28"/>
        </w:rPr>
        <w:t xml:space="preserve">
      2. Киберқауіпсіздік талаптарына сәйкестігін міндетті сынауға жататын цифрлық объектілер, сондай-ақ оларды өткізу тәртібі "Киберқауіпсіздік туралы" Қазақстан Республикасының Заңында айқындалады. </w:t>
      </w:r>
    </w:p>
    <w:bookmarkEnd w:id="627"/>
    <w:bookmarkStart w:name="z752" w:id="628"/>
    <w:p>
      <w:pPr>
        <w:spacing w:after="0"/>
        <w:ind w:left="0"/>
        <w:jc w:val="both"/>
      </w:pPr>
      <w:r>
        <w:rPr>
          <w:rFonts w:ascii="Times New Roman"/>
          <w:b w:val="false"/>
          <w:i w:val="false"/>
          <w:color w:val="000000"/>
          <w:sz w:val="28"/>
        </w:rPr>
        <w:t>
      3. Цифрлық объектілердің меншік иелерінің және (немесе) иегерлерінің бастамасы бойынша киберқауіпсіздік талаптарына сәйкестігін сынау осы Кодекске, "Киберқауіпсіздік туралы" Қазақстан Республикасының Заңына және Қазақстан Республикасының техникалық реттеу саласындағы заңнамасына сәйкес жүргізіледі.</w:t>
      </w:r>
    </w:p>
    <w:bookmarkEnd w:id="628"/>
    <w:bookmarkStart w:name="z753" w:id="629"/>
    <w:p>
      <w:pPr>
        <w:spacing w:after="0"/>
        <w:ind w:left="0"/>
        <w:jc w:val="both"/>
      </w:pPr>
      <w:r>
        <w:rPr>
          <w:rFonts w:ascii="Times New Roman"/>
          <w:b w:val="false"/>
          <w:i w:val="false"/>
          <w:color w:val="000000"/>
          <w:sz w:val="28"/>
        </w:rPr>
        <w:t>
      4. Цифрлық объектілердің киберқауіпсіздік талаптарына сәйкестігіне аудит, егер Қазақстан Республикасының заңдарында өзгеше көзделмесе, олардың меншік иесінің және (немесе) иегерінің бастамасы бойынша Қазақстан Республикасының киберқауіпсіздік туралы заңнамасына сәйкес жүргізіледі.</w:t>
      </w:r>
    </w:p>
    <w:bookmarkEnd w:id="629"/>
    <w:p>
      <w:pPr>
        <w:spacing w:after="0"/>
        <w:ind w:left="0"/>
        <w:jc w:val="both"/>
      </w:pPr>
      <w:r>
        <w:rPr>
          <w:rFonts w:ascii="Times New Roman"/>
          <w:b/>
          <w:i w:val="false"/>
          <w:color w:val="000000"/>
          <w:sz w:val="28"/>
        </w:rPr>
        <w:t>100-бап. Цифрлық объектілердің сапасына аудит</w:t>
      </w:r>
    </w:p>
    <w:bookmarkStart w:name="z755" w:id="630"/>
    <w:p>
      <w:pPr>
        <w:spacing w:after="0"/>
        <w:ind w:left="0"/>
        <w:jc w:val="both"/>
      </w:pPr>
      <w:r>
        <w:rPr>
          <w:rFonts w:ascii="Times New Roman"/>
          <w:b w:val="false"/>
          <w:i w:val="false"/>
          <w:color w:val="000000"/>
          <w:sz w:val="28"/>
        </w:rPr>
        <w:t>
      1. Цифрлық объектілердің сапасына аудит олардың функционалдығы мен цифрлық архитектурасын бағалау мақсатында жүргізіледі.</w:t>
      </w:r>
    </w:p>
    <w:bookmarkEnd w:id="630"/>
    <w:bookmarkStart w:name="z756" w:id="631"/>
    <w:p>
      <w:pPr>
        <w:spacing w:after="0"/>
        <w:ind w:left="0"/>
        <w:jc w:val="both"/>
      </w:pPr>
      <w:r>
        <w:rPr>
          <w:rFonts w:ascii="Times New Roman"/>
          <w:b w:val="false"/>
          <w:i w:val="false"/>
          <w:color w:val="000000"/>
          <w:sz w:val="28"/>
        </w:rPr>
        <w:t>
      2. Цифрлық объектілерді құру, ендіру және пайдалану кезеңінде цифрлық объектілердің меншік иесінің және (немесе) иегерінің бастамасы бойынша цифрлық объектілердің сапасына аудит жүргізілуі мүмкін.</w:t>
      </w:r>
    </w:p>
    <w:bookmarkEnd w:id="631"/>
    <w:bookmarkStart w:name="z757" w:id="632"/>
    <w:p>
      <w:pPr>
        <w:spacing w:after="0"/>
        <w:ind w:left="0"/>
        <w:jc w:val="both"/>
      </w:pPr>
      <w:r>
        <w:rPr>
          <w:rFonts w:ascii="Times New Roman"/>
          <w:b w:val="false"/>
          <w:i w:val="false"/>
          <w:color w:val="000000"/>
          <w:sz w:val="28"/>
        </w:rPr>
        <w:t>
      3. Цифрлық объектілер сапасының аудитін арнаулы білімі мен жұмыс тәжірибесі бар тәуелсіз жеке және (немесе) заңды тұлғалар уәкілетті орган айқындайтын тәртіппен жүргізеді.</w:t>
      </w:r>
    </w:p>
    <w:bookmarkEnd w:id="632"/>
    <w:bookmarkStart w:name="z758" w:id="633"/>
    <w:p>
      <w:pPr>
        <w:spacing w:after="0"/>
        <w:ind w:left="0"/>
        <w:jc w:val="both"/>
      </w:pPr>
      <w:r>
        <w:rPr>
          <w:rFonts w:ascii="Times New Roman"/>
          <w:b w:val="false"/>
          <w:i w:val="false"/>
          <w:color w:val="000000"/>
          <w:sz w:val="28"/>
        </w:rPr>
        <w:t>
      4. Жасанды интеллект жүйелерінің сапасына аудит жасанды интеллект модельдерін оқыту үшін қолданылатын дерекнамалардың сапасын және оларды пайдаланудың құқыққа сыйымдылығын, сондай-ақ "Жасанды интеллект туралы" Қазақстан Республикасының Заңына сәйкес жасанды интеллект жүйелерінің тыйым салынған функционалдық мүмкіндіктерінің бар-жоғын бағалау ескеріле отырып жүргізіледі.</w:t>
      </w:r>
    </w:p>
    <w:bookmarkEnd w:id="633"/>
    <w:bookmarkStart w:name="z759" w:id="634"/>
    <w:p>
      <w:pPr>
        <w:spacing w:after="0"/>
        <w:ind w:left="0"/>
        <w:jc w:val="both"/>
      </w:pPr>
      <w:r>
        <w:rPr>
          <w:rFonts w:ascii="Times New Roman"/>
          <w:b w:val="false"/>
          <w:i w:val="false"/>
          <w:color w:val="000000"/>
          <w:sz w:val="28"/>
        </w:rPr>
        <w:t>
      5. Мемлекеттік құпияларға жатқызылған, қорғалған орындаудағы цифрлық объектілердің сапасына аудит жүргізілмейді.</w:t>
      </w:r>
    </w:p>
    <w:bookmarkEnd w:id="634"/>
    <w:bookmarkStart w:name="z760" w:id="635"/>
    <w:p>
      <w:pPr>
        <w:spacing w:after="0"/>
        <w:ind w:left="0"/>
        <w:jc w:val="left"/>
      </w:pPr>
      <w:r>
        <w:rPr>
          <w:rFonts w:ascii="Times New Roman"/>
          <w:b/>
          <w:i w:val="false"/>
          <w:color w:val="000000"/>
        </w:rPr>
        <w:t xml:space="preserve"> 18-тарау. ҚАЗАҚСТАН РЕСПУБЛИКАСЫНЫҢ ЦИФРЛАНДЫРУ САЛАСЫНДАҒЫ ХАЛЫҚАРАЛЫҚ ЫНТЫМАҚТАСТЫҒЫНЫҢ МАҚСАТТАРЫ, ҚАҒИДАТТАРЫ, НЕГІЗГІ БАҒЫТТАРЫ</w:t>
      </w:r>
    </w:p>
    <w:bookmarkEnd w:id="635"/>
    <w:p>
      <w:pPr>
        <w:spacing w:after="0"/>
        <w:ind w:left="0"/>
        <w:jc w:val="both"/>
      </w:pPr>
      <w:r>
        <w:rPr>
          <w:rFonts w:ascii="Times New Roman"/>
          <w:b/>
          <w:i w:val="false"/>
          <w:color w:val="000000"/>
          <w:sz w:val="28"/>
        </w:rPr>
        <w:t>101-бап. Қазақстан Республикасының цифрландыру саласындағы халықаралық</w:t>
      </w:r>
    </w:p>
    <w:p>
      <w:pPr>
        <w:spacing w:after="0"/>
        <w:ind w:left="0"/>
        <w:jc w:val="both"/>
      </w:pPr>
      <w:r>
        <w:rPr>
          <w:rFonts w:ascii="Times New Roman"/>
          <w:b/>
          <w:i w:val="false"/>
          <w:color w:val="000000"/>
          <w:sz w:val="28"/>
        </w:rPr>
        <w:t>ынтымақтастығының мақсаттары</w:t>
      </w:r>
    </w:p>
    <w:bookmarkStart w:name="z763" w:id="636"/>
    <w:p>
      <w:pPr>
        <w:spacing w:after="0"/>
        <w:ind w:left="0"/>
        <w:jc w:val="both"/>
      </w:pPr>
      <w:r>
        <w:rPr>
          <w:rFonts w:ascii="Times New Roman"/>
          <w:b w:val="false"/>
          <w:i w:val="false"/>
          <w:color w:val="000000"/>
          <w:sz w:val="28"/>
        </w:rPr>
        <w:t>
      Цифрландыру саласындағы халықаралық ынтымақтастықтың мақсаттары деп Қазақстан Республикасы мен өзге де мемлекеттердің, халықаралық ұйымдардың цифрлық технологияларды дамыту мәселелері бойынша бірлескен іс-қимылдарына өзара көмек және үйлестіру танылады.</w:t>
      </w:r>
    </w:p>
    <w:bookmarkEnd w:id="636"/>
    <w:p>
      <w:pPr>
        <w:spacing w:after="0"/>
        <w:ind w:left="0"/>
        <w:jc w:val="both"/>
      </w:pPr>
      <w:r>
        <w:rPr>
          <w:rFonts w:ascii="Times New Roman"/>
          <w:b/>
          <w:i w:val="false"/>
          <w:color w:val="000000"/>
          <w:sz w:val="28"/>
        </w:rPr>
        <w:t>102-бап. Қазақстан Республикасының цифрландыру саласындағы халықаралық</w:t>
      </w:r>
    </w:p>
    <w:p>
      <w:pPr>
        <w:spacing w:after="0"/>
        <w:ind w:left="0"/>
        <w:jc w:val="both"/>
      </w:pPr>
      <w:r>
        <w:rPr>
          <w:rFonts w:ascii="Times New Roman"/>
          <w:b/>
          <w:i w:val="false"/>
          <w:color w:val="000000"/>
          <w:sz w:val="28"/>
        </w:rPr>
        <w:t>ынтымақтастығының қағидаттары</w:t>
      </w:r>
    </w:p>
    <w:bookmarkStart w:name="z766" w:id="637"/>
    <w:p>
      <w:pPr>
        <w:spacing w:after="0"/>
        <w:ind w:left="0"/>
        <w:jc w:val="both"/>
      </w:pPr>
      <w:r>
        <w:rPr>
          <w:rFonts w:ascii="Times New Roman"/>
          <w:b w:val="false"/>
          <w:i w:val="false"/>
          <w:color w:val="000000"/>
          <w:sz w:val="28"/>
        </w:rPr>
        <w:t>
      1. Басқа мемлекеттермен және халықаралық ұйымдармен ынтымақтастық өзара құрмет, сенім, өзара көмек, ымыраға келу, кемсітпеу, бір-бірінің істеріне араласпау, қабылданған халықаралық міндеттемелерді уақтылы орындау, дауларды бейбіт жолмен шешу қағидаттарына негізделеді.</w:t>
      </w:r>
    </w:p>
    <w:bookmarkEnd w:id="637"/>
    <w:bookmarkStart w:name="z767" w:id="638"/>
    <w:p>
      <w:pPr>
        <w:spacing w:after="0"/>
        <w:ind w:left="0"/>
        <w:jc w:val="both"/>
      </w:pPr>
      <w:r>
        <w:rPr>
          <w:rFonts w:ascii="Times New Roman"/>
          <w:b w:val="false"/>
          <w:i w:val="false"/>
          <w:color w:val="000000"/>
          <w:sz w:val="28"/>
        </w:rPr>
        <w:t>
      2. Мемлекет инвестицияларды тарту және цифрлық ортадағы қызметті ұйымдастыруға арналған нарықтық тәсілдер негізінде заманауи цифрлық технологияларды ендіру үшін қолайлы жағдай жасау бойынша күш-жігер жұмсайды.</w:t>
      </w:r>
    </w:p>
    <w:bookmarkEnd w:id="638"/>
    <w:p>
      <w:pPr>
        <w:spacing w:after="0"/>
        <w:ind w:left="0"/>
        <w:jc w:val="both"/>
      </w:pPr>
      <w:r>
        <w:rPr>
          <w:rFonts w:ascii="Times New Roman"/>
          <w:b/>
          <w:i w:val="false"/>
          <w:color w:val="000000"/>
          <w:sz w:val="28"/>
        </w:rPr>
        <w:t>103-бап. Қазақстан Республикасының цифрландыру саласындағы халықаралық</w:t>
      </w:r>
    </w:p>
    <w:p>
      <w:pPr>
        <w:spacing w:after="0"/>
        <w:ind w:left="0"/>
        <w:jc w:val="both"/>
      </w:pPr>
      <w:r>
        <w:rPr>
          <w:rFonts w:ascii="Times New Roman"/>
          <w:b/>
          <w:i w:val="false"/>
          <w:color w:val="000000"/>
          <w:sz w:val="28"/>
        </w:rPr>
        <w:t>ынтымақтастығының негізгі бағыттары</w:t>
      </w:r>
    </w:p>
    <w:bookmarkStart w:name="z770" w:id="639"/>
    <w:p>
      <w:pPr>
        <w:spacing w:after="0"/>
        <w:ind w:left="0"/>
        <w:jc w:val="both"/>
      </w:pPr>
      <w:r>
        <w:rPr>
          <w:rFonts w:ascii="Times New Roman"/>
          <w:b w:val="false"/>
          <w:i w:val="false"/>
          <w:color w:val="000000"/>
          <w:sz w:val="28"/>
        </w:rPr>
        <w:t xml:space="preserve">
      Қазақстан Республикасының цифрландыру саласындағы халықаралық ынтымақтастығының негізгі бағыттары: </w:t>
      </w:r>
    </w:p>
    <w:bookmarkEnd w:id="639"/>
    <w:bookmarkStart w:name="z771" w:id="640"/>
    <w:p>
      <w:pPr>
        <w:spacing w:after="0"/>
        <w:ind w:left="0"/>
        <w:jc w:val="both"/>
      </w:pPr>
      <w:r>
        <w:rPr>
          <w:rFonts w:ascii="Times New Roman"/>
          <w:b w:val="false"/>
          <w:i w:val="false"/>
          <w:color w:val="000000"/>
          <w:sz w:val="28"/>
        </w:rPr>
        <w:t xml:space="preserve">
      1) цифрлық технологияларды құру, ендіру және дамыту; </w:t>
      </w:r>
    </w:p>
    <w:bookmarkEnd w:id="640"/>
    <w:bookmarkStart w:name="z772" w:id="641"/>
    <w:p>
      <w:pPr>
        <w:spacing w:after="0"/>
        <w:ind w:left="0"/>
        <w:jc w:val="both"/>
      </w:pPr>
      <w:r>
        <w:rPr>
          <w:rFonts w:ascii="Times New Roman"/>
          <w:b w:val="false"/>
          <w:i w:val="false"/>
          <w:color w:val="000000"/>
          <w:sz w:val="28"/>
        </w:rPr>
        <w:t xml:space="preserve">
      2) цифрландыруды ендіруге кедергі келтіретін реттеушілік кедергілерді жою; </w:t>
      </w:r>
    </w:p>
    <w:bookmarkEnd w:id="641"/>
    <w:bookmarkStart w:name="z773" w:id="642"/>
    <w:p>
      <w:pPr>
        <w:spacing w:after="0"/>
        <w:ind w:left="0"/>
        <w:jc w:val="both"/>
      </w:pPr>
      <w:r>
        <w:rPr>
          <w:rFonts w:ascii="Times New Roman"/>
          <w:b w:val="false"/>
          <w:i w:val="false"/>
          <w:color w:val="000000"/>
          <w:sz w:val="28"/>
        </w:rPr>
        <w:t>
      3) Интернетті дамыту;</w:t>
      </w:r>
    </w:p>
    <w:bookmarkEnd w:id="642"/>
    <w:bookmarkStart w:name="z774" w:id="643"/>
    <w:p>
      <w:pPr>
        <w:spacing w:after="0"/>
        <w:ind w:left="0"/>
        <w:jc w:val="both"/>
      </w:pPr>
      <w:r>
        <w:rPr>
          <w:rFonts w:ascii="Times New Roman"/>
          <w:b w:val="false"/>
          <w:i w:val="false"/>
          <w:color w:val="000000"/>
          <w:sz w:val="28"/>
        </w:rPr>
        <w:t xml:space="preserve">
      4) киберқауіптер мен киберқылмысқа қарсы күрес; </w:t>
      </w:r>
    </w:p>
    <w:bookmarkEnd w:id="643"/>
    <w:bookmarkStart w:name="z775" w:id="644"/>
    <w:p>
      <w:pPr>
        <w:spacing w:after="0"/>
        <w:ind w:left="0"/>
        <w:jc w:val="both"/>
      </w:pPr>
      <w:r>
        <w:rPr>
          <w:rFonts w:ascii="Times New Roman"/>
          <w:b w:val="false"/>
          <w:i w:val="false"/>
          <w:color w:val="000000"/>
          <w:sz w:val="28"/>
        </w:rPr>
        <w:t>
      5) цифрлық алаяқтықпен күресу.</w:t>
      </w:r>
    </w:p>
    <w:bookmarkEnd w:id="644"/>
    <w:bookmarkStart w:name="z776" w:id="645"/>
    <w:p>
      <w:pPr>
        <w:spacing w:after="0"/>
        <w:ind w:left="0"/>
        <w:jc w:val="left"/>
      </w:pPr>
      <w:r>
        <w:rPr>
          <w:rFonts w:ascii="Times New Roman"/>
          <w:b/>
          <w:i w:val="false"/>
          <w:color w:val="000000"/>
        </w:rPr>
        <w:t xml:space="preserve"> 19-тарау. ҚОРЫТЫНДЫ ЖӘНЕ ӨТПЕЛІ ЕРЕЖЕЛЕР</w:t>
      </w:r>
    </w:p>
    <w:bookmarkEnd w:id="645"/>
    <w:p>
      <w:pPr>
        <w:spacing w:after="0"/>
        <w:ind w:left="0"/>
        <w:jc w:val="both"/>
      </w:pPr>
      <w:r>
        <w:rPr>
          <w:rFonts w:ascii="Times New Roman"/>
          <w:b/>
          <w:i w:val="false"/>
          <w:color w:val="000000"/>
          <w:sz w:val="28"/>
        </w:rPr>
        <w:t>104-бап. Цифрландыру саласындағы дауларды шешу тәртібі</w:t>
      </w:r>
    </w:p>
    <w:bookmarkStart w:name="z778" w:id="646"/>
    <w:p>
      <w:pPr>
        <w:spacing w:after="0"/>
        <w:ind w:left="0"/>
        <w:jc w:val="both"/>
      </w:pPr>
      <w:r>
        <w:rPr>
          <w:rFonts w:ascii="Times New Roman"/>
          <w:b w:val="false"/>
          <w:i w:val="false"/>
          <w:color w:val="000000"/>
          <w:sz w:val="28"/>
        </w:rPr>
        <w:t>
      Цифрландыру саласындағы дауларды шешу Қазақстан Республикасының заңдарына және Қазақстан Республикасы ратификациялаған халықаралық шарттарға сәйкес реттелуге жатады.</w:t>
      </w:r>
    </w:p>
    <w:bookmarkEnd w:id="646"/>
    <w:p>
      <w:pPr>
        <w:spacing w:after="0"/>
        <w:ind w:left="0"/>
        <w:jc w:val="both"/>
      </w:pPr>
      <w:r>
        <w:rPr>
          <w:rFonts w:ascii="Times New Roman"/>
          <w:b/>
          <w:i w:val="false"/>
          <w:color w:val="000000"/>
          <w:sz w:val="28"/>
        </w:rPr>
        <w:t>105-бап. Қазақстан Республикасының цифрлық заңнамасын бұзғаны үшін</w:t>
      </w:r>
    </w:p>
    <w:p>
      <w:pPr>
        <w:spacing w:after="0"/>
        <w:ind w:left="0"/>
        <w:jc w:val="both"/>
      </w:pPr>
      <w:r>
        <w:rPr>
          <w:rFonts w:ascii="Times New Roman"/>
          <w:b/>
          <w:i w:val="false"/>
          <w:color w:val="000000"/>
          <w:sz w:val="28"/>
        </w:rPr>
        <w:t>жауаптылық</w:t>
      </w:r>
    </w:p>
    <w:bookmarkStart w:name="z781" w:id="647"/>
    <w:p>
      <w:pPr>
        <w:spacing w:after="0"/>
        <w:ind w:left="0"/>
        <w:jc w:val="both"/>
      </w:pPr>
      <w:r>
        <w:rPr>
          <w:rFonts w:ascii="Times New Roman"/>
          <w:b w:val="false"/>
          <w:i w:val="false"/>
          <w:color w:val="000000"/>
          <w:sz w:val="28"/>
        </w:rPr>
        <w:t>
      1. Қазақстан Республикасының цифрлық заңнамасын бұзу Қазақстан Республикасының заңдарында белгіленген жауаптылыққа алып келеді.</w:t>
      </w:r>
    </w:p>
    <w:bookmarkEnd w:id="647"/>
    <w:bookmarkStart w:name="z782" w:id="648"/>
    <w:p>
      <w:pPr>
        <w:spacing w:after="0"/>
        <w:ind w:left="0"/>
        <w:jc w:val="both"/>
      </w:pPr>
      <w:r>
        <w:rPr>
          <w:rFonts w:ascii="Times New Roman"/>
          <w:b w:val="false"/>
          <w:i w:val="false"/>
          <w:color w:val="000000"/>
          <w:sz w:val="28"/>
        </w:rPr>
        <w:t>
      2. Әкімшілік немесе қылмыстық жауаптылыққа тарту кінәлі адамдарды жіберілген бұзушылықтарды жою міндетінен босатпайды.</w:t>
      </w:r>
    </w:p>
    <w:bookmarkEnd w:id="648"/>
    <w:p>
      <w:pPr>
        <w:spacing w:after="0"/>
        <w:ind w:left="0"/>
        <w:jc w:val="both"/>
      </w:pPr>
      <w:r>
        <w:rPr>
          <w:rFonts w:ascii="Times New Roman"/>
          <w:b/>
          <w:i w:val="false"/>
          <w:color w:val="000000"/>
          <w:sz w:val="28"/>
        </w:rPr>
        <w:t>106-бап. Осы Кодексті қолданысқа енгізу тәртібі және өтпелі ережелер</w:t>
      </w:r>
    </w:p>
    <w:bookmarkStart w:name="z784" w:id="649"/>
    <w:p>
      <w:pPr>
        <w:spacing w:after="0"/>
        <w:ind w:left="0"/>
        <w:jc w:val="both"/>
      </w:pPr>
      <w:r>
        <w:rPr>
          <w:rFonts w:ascii="Times New Roman"/>
          <w:b w:val="false"/>
          <w:i w:val="false"/>
          <w:color w:val="000000"/>
          <w:sz w:val="28"/>
        </w:rPr>
        <w:t>
      1. Осы Кодекс алғашқы ресми жарияланған күнінен кейін алты ай өткен соң қолданысқа енгізіледі.</w:t>
      </w:r>
    </w:p>
    <w:bookmarkEnd w:id="649"/>
    <w:p>
      <w:pPr>
        <w:spacing w:after="0"/>
        <w:ind w:left="0"/>
        <w:jc w:val="both"/>
      </w:pPr>
      <w:r>
        <w:rPr>
          <w:rFonts w:ascii="Times New Roman"/>
          <w:b w:val="false"/>
          <w:i w:val="false"/>
          <w:color w:val="000000"/>
          <w:sz w:val="28"/>
        </w:rPr>
        <w:t xml:space="preserve">
      2. "Электрондық құжат және электрондық цифрлық қолтаңба туралы" 2003 жылғы 7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