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8492" w14:textId="5ae8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2026 жылы 15 наурызда республикалық референдумда қабылданды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Конституцияның күшіне ену тәртібін </w:t>
      </w:r>
      <w:r>
        <w:rPr>
          <w:rFonts w:ascii="Times New Roman"/>
          <w:b w:val="false"/>
          <w:i w:val="false"/>
          <w:color w:val="ff0000"/>
          <w:sz w:val="28"/>
        </w:rPr>
        <w:t>94-б.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Біз, біртұтас Қазақстан халқы, </w:t>
      </w:r>
    </w:p>
    <w:bookmarkEnd w:id="0"/>
    <w:bookmarkStart w:name="z6" w:id="1"/>
    <w:p>
      <w:pPr>
        <w:spacing w:after="0"/>
        <w:ind w:left="0"/>
        <w:jc w:val="both"/>
      </w:pPr>
      <w:r>
        <w:rPr>
          <w:rFonts w:ascii="Times New Roman"/>
          <w:b w:val="false"/>
          <w:i w:val="false"/>
          <w:color w:val="000000"/>
          <w:sz w:val="28"/>
        </w:rPr>
        <w:t>
      байырғы қазақ жерінде мемлекеттілікті нығайта отырып,</w:t>
      </w:r>
    </w:p>
    <w:bookmarkEnd w:id="1"/>
    <w:bookmarkStart w:name="z7" w:id="2"/>
    <w:p>
      <w:pPr>
        <w:spacing w:after="0"/>
        <w:ind w:left="0"/>
        <w:jc w:val="both"/>
      </w:pPr>
      <w:r>
        <w:rPr>
          <w:rFonts w:ascii="Times New Roman"/>
          <w:b w:val="false"/>
          <w:i w:val="false"/>
          <w:color w:val="000000"/>
          <w:sz w:val="28"/>
        </w:rPr>
        <w:t>
      Ұлы Даланың мыңдаған жылдық тарихының сабақтастығын сақтап,</w:t>
      </w:r>
    </w:p>
    <w:bookmarkEnd w:id="2"/>
    <w:bookmarkStart w:name="z8" w:id="3"/>
    <w:p>
      <w:pPr>
        <w:spacing w:after="0"/>
        <w:ind w:left="0"/>
        <w:jc w:val="both"/>
      </w:pPr>
      <w:r>
        <w:rPr>
          <w:rFonts w:ascii="Times New Roman"/>
          <w:b w:val="false"/>
          <w:i w:val="false"/>
          <w:color w:val="000000"/>
          <w:sz w:val="28"/>
        </w:rPr>
        <w:t>
      мемлекеттің унитарлы сипатын, оның шекарасы мен аумағының тұтастығына қол сұғуға болмайтынын нақтылап,</w:t>
      </w:r>
    </w:p>
    <w:bookmarkEnd w:id="3"/>
    <w:bookmarkStart w:name="z9" w:id="4"/>
    <w:p>
      <w:pPr>
        <w:spacing w:after="0"/>
        <w:ind w:left="0"/>
        <w:jc w:val="both"/>
      </w:pPr>
      <w:r>
        <w:rPr>
          <w:rFonts w:ascii="Times New Roman"/>
          <w:b w:val="false"/>
          <w:i w:val="false"/>
          <w:color w:val="000000"/>
          <w:sz w:val="28"/>
        </w:rPr>
        <w:t>
      Әділетті Қазақстан идеясын және Заң мен Тәртіп қағидатын ұстанып,</w:t>
      </w:r>
    </w:p>
    <w:bookmarkEnd w:id="4"/>
    <w:bookmarkStart w:name="z10" w:id="5"/>
    <w:p>
      <w:pPr>
        <w:spacing w:after="0"/>
        <w:ind w:left="0"/>
        <w:jc w:val="both"/>
      </w:pPr>
      <w:r>
        <w:rPr>
          <w:rFonts w:ascii="Times New Roman"/>
          <w:b w:val="false"/>
          <w:i w:val="false"/>
          <w:color w:val="000000"/>
          <w:sz w:val="28"/>
        </w:rPr>
        <w:t>
      адамның және азаматтың құқықтары мен бостандықтары мүлтіксіз сақталатынын мәлімдеп,</w:t>
      </w:r>
    </w:p>
    <w:bookmarkEnd w:id="5"/>
    <w:bookmarkStart w:name="z11" w:id="6"/>
    <w:p>
      <w:pPr>
        <w:spacing w:after="0"/>
        <w:ind w:left="0"/>
        <w:jc w:val="both"/>
      </w:pPr>
      <w:r>
        <w:rPr>
          <w:rFonts w:ascii="Times New Roman"/>
          <w:b w:val="false"/>
          <w:i w:val="false"/>
          <w:color w:val="000000"/>
          <w:sz w:val="28"/>
        </w:rPr>
        <w:t>
      бірлік пен ынтымақ, этносаралық және конфессияаралық татулық қағидаттарына сүйеніп,</w:t>
      </w:r>
    </w:p>
    <w:bookmarkEnd w:id="6"/>
    <w:bookmarkStart w:name="z12" w:id="7"/>
    <w:p>
      <w:pPr>
        <w:spacing w:after="0"/>
        <w:ind w:left="0"/>
        <w:jc w:val="both"/>
      </w:pPr>
      <w:r>
        <w:rPr>
          <w:rFonts w:ascii="Times New Roman"/>
          <w:b w:val="false"/>
          <w:i w:val="false"/>
          <w:color w:val="000000"/>
          <w:sz w:val="28"/>
        </w:rPr>
        <w:t>
      мәдениет пен білім, ғылым мен инновация құндылықтарын бағдарға алып,</w:t>
      </w:r>
    </w:p>
    <w:bookmarkEnd w:id="7"/>
    <w:bookmarkStart w:name="z13" w:id="8"/>
    <w:p>
      <w:pPr>
        <w:spacing w:after="0"/>
        <w:ind w:left="0"/>
        <w:jc w:val="both"/>
      </w:pPr>
      <w:r>
        <w:rPr>
          <w:rFonts w:ascii="Times New Roman"/>
          <w:b w:val="false"/>
          <w:i w:val="false"/>
          <w:color w:val="000000"/>
          <w:sz w:val="28"/>
        </w:rPr>
        <w:t>
      табиғатты аялау қажеттігін мойындап,</w:t>
      </w:r>
    </w:p>
    <w:bookmarkEnd w:id="8"/>
    <w:bookmarkStart w:name="z14" w:id="9"/>
    <w:p>
      <w:pPr>
        <w:spacing w:after="0"/>
        <w:ind w:left="0"/>
        <w:jc w:val="both"/>
      </w:pPr>
      <w:r>
        <w:rPr>
          <w:rFonts w:ascii="Times New Roman"/>
          <w:b w:val="false"/>
          <w:i w:val="false"/>
          <w:color w:val="000000"/>
          <w:sz w:val="28"/>
        </w:rPr>
        <w:t>
      бейбітшілікке және барлық елмен достыққа ұмтылып,</w:t>
      </w:r>
    </w:p>
    <w:bookmarkEnd w:id="9"/>
    <w:bookmarkStart w:name="z15" w:id="10"/>
    <w:p>
      <w:pPr>
        <w:spacing w:after="0"/>
        <w:ind w:left="0"/>
        <w:jc w:val="both"/>
      </w:pPr>
      <w:r>
        <w:rPr>
          <w:rFonts w:ascii="Times New Roman"/>
          <w:b w:val="false"/>
          <w:i w:val="false"/>
          <w:color w:val="000000"/>
          <w:sz w:val="28"/>
        </w:rPr>
        <w:t>
      келешек ұрпақ алдындағы аса жоғары жауапкершілікті сезініп,</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Ата Заңын – осы </w:t>
      </w:r>
      <w:r>
        <w:rPr>
          <w:rFonts w:ascii="Times New Roman"/>
          <w:b w:val="false"/>
          <w:i w:val="false"/>
          <w:color w:val="000000"/>
          <w:sz w:val="28"/>
        </w:rPr>
        <w:t>Конституцияны</w:t>
      </w:r>
      <w:r>
        <w:rPr>
          <w:rFonts w:ascii="Times New Roman"/>
          <w:b w:val="false"/>
          <w:i w:val="false"/>
          <w:color w:val="000000"/>
          <w:sz w:val="28"/>
        </w:rPr>
        <w:t xml:space="preserve"> қабылдаймыз.</w:t>
      </w:r>
    </w:p>
    <w:bookmarkEnd w:id="11"/>
    <w:bookmarkStart w:name="z17" w:id="12"/>
    <w:p>
      <w:pPr>
        <w:spacing w:after="0"/>
        <w:ind w:left="0"/>
        <w:jc w:val="left"/>
      </w:pPr>
      <w:r>
        <w:rPr>
          <w:rFonts w:ascii="Times New Roman"/>
          <w:b/>
          <w:i w:val="false"/>
          <w:color w:val="000000"/>
        </w:rPr>
        <w:t xml:space="preserve"> І бөлім</w:t>
      </w:r>
    </w:p>
    <w:bookmarkEnd w:id="12"/>
    <w:bookmarkStart w:name="z18" w:id="13"/>
    <w:p>
      <w:pPr>
        <w:spacing w:after="0"/>
        <w:ind w:left="0"/>
        <w:jc w:val="left"/>
      </w:pPr>
      <w:r>
        <w:rPr>
          <w:rFonts w:ascii="Times New Roman"/>
          <w:b/>
          <w:i w:val="false"/>
          <w:color w:val="000000"/>
        </w:rPr>
        <w:t xml:space="preserve"> Конституциялық құрылыс негіздері</w:t>
      </w:r>
    </w:p>
    <w:bookmarkEnd w:id="13"/>
    <w:bookmarkStart w:name="z19" w:id="14"/>
    <w:p>
      <w:pPr>
        <w:spacing w:after="0"/>
        <w:ind w:left="0"/>
        <w:jc w:val="left"/>
      </w:pPr>
      <w:r>
        <w:rPr>
          <w:rFonts w:ascii="Times New Roman"/>
          <w:b/>
          <w:i w:val="false"/>
          <w:color w:val="000000"/>
        </w:rPr>
        <w:t xml:space="preserve"> 1-бап</w:t>
      </w:r>
    </w:p>
    <w:bookmarkEnd w:id="14"/>
    <w:bookmarkStart w:name="z20" w:id="15"/>
    <w:p>
      <w:pPr>
        <w:spacing w:after="0"/>
        <w:ind w:left="0"/>
        <w:jc w:val="both"/>
      </w:pPr>
      <w:r>
        <w:rPr>
          <w:rFonts w:ascii="Times New Roman"/>
          <w:b w:val="false"/>
          <w:i w:val="false"/>
          <w:color w:val="000000"/>
          <w:sz w:val="28"/>
        </w:rPr>
        <w:t>
      Қазақстан Республикасы – демократиялық, зайырлы, құқықтық және әлеуметтік мемлекет. Мемлекеттің ең жоғары құндылығы – адам мен оның өмірі, құқықтары мен бостандықтары.</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both"/>
      </w:pPr>
      <w:r>
        <w:rPr>
          <w:rFonts w:ascii="Times New Roman"/>
          <w:b w:val="false"/>
          <w:i w:val="false"/>
          <w:color w:val="000000"/>
          <w:sz w:val="28"/>
        </w:rPr>
        <w:t>
      1. Қазақстан Республикасы – унитарлы мемлекет. Басқару үлгісі – президенттік республика.</w:t>
      </w:r>
    </w:p>
    <w:bookmarkEnd w:id="17"/>
    <w:bookmarkStart w:name="z23" w:id="18"/>
    <w:p>
      <w:pPr>
        <w:spacing w:after="0"/>
        <w:ind w:left="0"/>
        <w:jc w:val="both"/>
      </w:pPr>
      <w:r>
        <w:rPr>
          <w:rFonts w:ascii="Times New Roman"/>
          <w:b w:val="false"/>
          <w:i w:val="false"/>
          <w:color w:val="000000"/>
          <w:sz w:val="28"/>
        </w:rPr>
        <w:t>
      2. Қазақстан Республикасының Егемендігі оның бүкіл аумағын қамтиды. Мемлекет өз аумағының тұтастығын, қол сұғылмауын, бөлінбеуін қамтамасыз етеді.</w:t>
      </w:r>
    </w:p>
    <w:bookmarkEnd w:id="18"/>
    <w:bookmarkStart w:name="z24" w:id="19"/>
    <w:p>
      <w:pPr>
        <w:spacing w:after="0"/>
        <w:ind w:left="0"/>
        <w:jc w:val="both"/>
      </w:pPr>
      <w:r>
        <w:rPr>
          <w:rFonts w:ascii="Times New Roman"/>
          <w:b w:val="false"/>
          <w:i w:val="false"/>
          <w:color w:val="000000"/>
          <w:sz w:val="28"/>
        </w:rPr>
        <w:t>
      3. Қазақстан Республикасының әкімшілік-аумақтық құрылысы конституциялық заңда айқындалады.</w:t>
      </w:r>
    </w:p>
    <w:bookmarkEnd w:id="19"/>
    <w:bookmarkStart w:name="z25" w:id="20"/>
    <w:p>
      <w:pPr>
        <w:spacing w:after="0"/>
        <w:ind w:left="0"/>
        <w:jc w:val="both"/>
      </w:pPr>
      <w:r>
        <w:rPr>
          <w:rFonts w:ascii="Times New Roman"/>
          <w:b w:val="false"/>
          <w:i w:val="false"/>
          <w:color w:val="000000"/>
          <w:sz w:val="28"/>
        </w:rPr>
        <w:t>
      4. Қазақстан Республикасының елордасы – Астана қаласы. Елорда мәртебесі конституциялық заңда айқындалады.</w:t>
      </w:r>
    </w:p>
    <w:bookmarkEnd w:id="20"/>
    <w:bookmarkStart w:name="z26" w:id="21"/>
    <w:p>
      <w:pPr>
        <w:spacing w:after="0"/>
        <w:ind w:left="0"/>
        <w:jc w:val="both"/>
      </w:pPr>
      <w:r>
        <w:rPr>
          <w:rFonts w:ascii="Times New Roman"/>
          <w:b w:val="false"/>
          <w:i w:val="false"/>
          <w:color w:val="000000"/>
          <w:sz w:val="28"/>
        </w:rPr>
        <w:t>
      5. Қазақстан Республикасы мен Қазақстан атауларының мәні бірдей.</w:t>
      </w:r>
    </w:p>
    <w:bookmarkEnd w:id="21"/>
    <w:bookmarkStart w:name="z27" w:id="22"/>
    <w:p>
      <w:pPr>
        <w:spacing w:after="0"/>
        <w:ind w:left="0"/>
        <w:jc w:val="both"/>
      </w:pPr>
      <w:r>
        <w:rPr>
          <w:rFonts w:ascii="Times New Roman"/>
          <w:b w:val="false"/>
          <w:i w:val="false"/>
          <w:color w:val="000000"/>
          <w:sz w:val="28"/>
        </w:rPr>
        <w:t xml:space="preserve">
      6. Қазақстан Республикасының ұлттық валютасы (ақша бірлігі) – теңге. </w:t>
      </w:r>
    </w:p>
    <w:bookmarkEnd w:id="22"/>
    <w:bookmarkStart w:name="z28" w:id="23"/>
    <w:p>
      <w:pPr>
        <w:spacing w:after="0"/>
        <w:ind w:left="0"/>
        <w:jc w:val="both"/>
      </w:pPr>
      <w:r>
        <w:rPr>
          <w:rFonts w:ascii="Times New Roman"/>
          <w:b w:val="false"/>
          <w:i w:val="false"/>
          <w:color w:val="000000"/>
          <w:sz w:val="28"/>
        </w:rPr>
        <w:t>
      Теңгені эмиссиялау айрықша құқығы Қазақстан Республикасына тиесілі.</w:t>
      </w:r>
    </w:p>
    <w:bookmarkEnd w:id="23"/>
    <w:bookmarkStart w:name="z29" w:id="24"/>
    <w:p>
      <w:pPr>
        <w:spacing w:after="0"/>
        <w:ind w:left="0"/>
        <w:jc w:val="both"/>
      </w:pPr>
      <w:r>
        <w:rPr>
          <w:rFonts w:ascii="Times New Roman"/>
          <w:b w:val="false"/>
          <w:i w:val="false"/>
          <w:color w:val="000000"/>
          <w:sz w:val="28"/>
        </w:rPr>
        <w:t xml:space="preserve">
      7. Қазақстан Республикасының Егемендігі, Тәуелсіздігі, унитарлығы, аумақтық тұтастығы мен басқару үлгісі өзгермейді. </w:t>
      </w:r>
    </w:p>
    <w:bookmarkEnd w:id="24"/>
    <w:bookmarkStart w:name="z30" w:id="25"/>
    <w:p>
      <w:pPr>
        <w:spacing w:after="0"/>
        <w:ind w:left="0"/>
        <w:jc w:val="left"/>
      </w:pPr>
      <w:r>
        <w:rPr>
          <w:rFonts w:ascii="Times New Roman"/>
          <w:b/>
          <w:i w:val="false"/>
          <w:color w:val="000000"/>
        </w:rPr>
        <w:t xml:space="preserve"> 3-бап</w:t>
      </w:r>
    </w:p>
    <w:bookmarkEnd w:id="25"/>
    <w:bookmarkStart w:name="z31" w:id="26"/>
    <w:p>
      <w:pPr>
        <w:spacing w:after="0"/>
        <w:ind w:left="0"/>
        <w:jc w:val="both"/>
      </w:pPr>
      <w:r>
        <w:rPr>
          <w:rFonts w:ascii="Times New Roman"/>
          <w:b w:val="false"/>
          <w:i w:val="false"/>
          <w:color w:val="000000"/>
          <w:sz w:val="28"/>
        </w:rPr>
        <w:t>
      1. Қазақстан Республикасы қызметінің негіз құраушы қағидаттары: Егемендік пен Тәуелсіздікті қорғау; адамның және азаматтың құқықтары мен бостандықтарын сақтау; заң мен тәртіп үстемдігін қамтамасыз ету; жалпыұлттық бірлікті бекемдеу; халықтың әл-ауқатын арттыру; жауапты әрі жасампаз отаншылдық идеясын ілгерілету; қоғамдық диалогты дамыту; еңбексүйгіштік, прогресс, білім құндылықтарын бекіту; жоғары экологиялық мәдениетті қалыптастыру; тарихи-мәдени мұраны сақтау; төл мәдениетті қолдау.</w:t>
      </w:r>
    </w:p>
    <w:bookmarkEnd w:id="26"/>
    <w:bookmarkStart w:name="z32" w:id="27"/>
    <w:p>
      <w:pPr>
        <w:spacing w:after="0"/>
        <w:ind w:left="0"/>
        <w:jc w:val="both"/>
      </w:pPr>
      <w:r>
        <w:rPr>
          <w:rFonts w:ascii="Times New Roman"/>
          <w:b w:val="false"/>
          <w:i w:val="false"/>
          <w:color w:val="000000"/>
          <w:sz w:val="28"/>
        </w:rPr>
        <w:t xml:space="preserve">
      2. Қазақстан Республикасы адам капиталын, білімді, ғылымды, инновацияны дамытуды мемлекет қызметінің стратегиялық бағыты деп таниды. </w:t>
      </w:r>
    </w:p>
    <w:bookmarkEnd w:id="27"/>
    <w:bookmarkStart w:name="z33" w:id="28"/>
    <w:p>
      <w:pPr>
        <w:spacing w:after="0"/>
        <w:ind w:left="0"/>
        <w:jc w:val="left"/>
      </w:pPr>
      <w:r>
        <w:rPr>
          <w:rFonts w:ascii="Times New Roman"/>
          <w:b/>
          <w:i w:val="false"/>
          <w:color w:val="000000"/>
        </w:rPr>
        <w:t xml:space="preserve"> 4-бап</w:t>
      </w:r>
    </w:p>
    <w:bookmarkEnd w:id="28"/>
    <w:bookmarkStart w:name="z34" w:id="29"/>
    <w:p>
      <w:pPr>
        <w:spacing w:after="0"/>
        <w:ind w:left="0"/>
        <w:jc w:val="both"/>
      </w:pPr>
      <w:r>
        <w:rPr>
          <w:rFonts w:ascii="Times New Roman"/>
          <w:b w:val="false"/>
          <w:i w:val="false"/>
          <w:color w:val="000000"/>
          <w:sz w:val="28"/>
        </w:rPr>
        <w:t>
      1. Қазақстан халқы – мемлекеттік биліктің бірден-бір бастауы және Егемендік иесі.</w:t>
      </w:r>
    </w:p>
    <w:bookmarkEnd w:id="29"/>
    <w:bookmarkStart w:name="z35" w:id="30"/>
    <w:p>
      <w:pPr>
        <w:spacing w:after="0"/>
        <w:ind w:left="0"/>
        <w:jc w:val="both"/>
      </w:pPr>
      <w:r>
        <w:rPr>
          <w:rFonts w:ascii="Times New Roman"/>
          <w:b w:val="false"/>
          <w:i w:val="false"/>
          <w:color w:val="000000"/>
          <w:sz w:val="28"/>
        </w:rPr>
        <w:t>
      2. Халық билікті жалпыхалықтық референдум және еркін сайлау арқылы тікелей жүргізеді, сондай-ақ өз билігін мемлекеттік органдар арқылы жүзеге асырады.</w:t>
      </w:r>
    </w:p>
    <w:bookmarkEnd w:id="30"/>
    <w:bookmarkStart w:name="z36" w:id="31"/>
    <w:p>
      <w:pPr>
        <w:spacing w:after="0"/>
        <w:ind w:left="0"/>
        <w:jc w:val="both"/>
      </w:pPr>
      <w:r>
        <w:rPr>
          <w:rFonts w:ascii="Times New Roman"/>
          <w:b w:val="false"/>
          <w:i w:val="false"/>
          <w:color w:val="000000"/>
          <w:sz w:val="28"/>
        </w:rPr>
        <w:t>
      3. Қазақстан Республикасында билікті ешкім де иемденіп кете алмайды. Билікті иемденіп кету заңмен қудаланады. Халық пен мемлекет атынан әрекет ету құқығы Қазақстан Республикасының Президентіне, сондай-ақ конституциялық өкілеттігі шегінде Қазақстан Республикасының Құрылтайына тиесілі. Қазақстан Республикасының Үкіметі мен өзге де мемлекеттік органдар өздеріне берілген өкілеттік шегінде мемлекет атынан әрекет етеді.</w:t>
      </w:r>
    </w:p>
    <w:bookmarkEnd w:id="31"/>
    <w:bookmarkStart w:name="z37" w:id="32"/>
    <w:p>
      <w:pPr>
        <w:spacing w:after="0"/>
        <w:ind w:left="0"/>
        <w:jc w:val="both"/>
      </w:pPr>
      <w:r>
        <w:rPr>
          <w:rFonts w:ascii="Times New Roman"/>
          <w:b w:val="false"/>
          <w:i w:val="false"/>
          <w:color w:val="000000"/>
          <w:sz w:val="28"/>
        </w:rPr>
        <w:t>
      4. Қазақстан Республикасында мемлекеттік билік біртұтас, ол заң шығарушы, атқарушы, сот тармақтарына бөліну және өзара іс-қимыл жасау қағидатына сәйкес Конституция мен заңдар негізінде жүзеге асырылады.</w:t>
      </w:r>
    </w:p>
    <w:bookmarkEnd w:id="32"/>
    <w:bookmarkStart w:name="z38" w:id="33"/>
    <w:p>
      <w:pPr>
        <w:spacing w:after="0"/>
        <w:ind w:left="0"/>
        <w:jc w:val="left"/>
      </w:pPr>
      <w:r>
        <w:rPr>
          <w:rFonts w:ascii="Times New Roman"/>
          <w:b/>
          <w:i w:val="false"/>
          <w:color w:val="000000"/>
        </w:rPr>
        <w:t xml:space="preserve"> 5-бап</w:t>
      </w:r>
    </w:p>
    <w:bookmarkEnd w:id="33"/>
    <w:bookmarkStart w:name="z39" w:id="34"/>
    <w:p>
      <w:pPr>
        <w:spacing w:after="0"/>
        <w:ind w:left="0"/>
        <w:jc w:val="both"/>
      </w:pPr>
      <w:r>
        <w:rPr>
          <w:rFonts w:ascii="Times New Roman"/>
          <w:b w:val="false"/>
          <w:i w:val="false"/>
          <w:color w:val="000000"/>
          <w:sz w:val="28"/>
        </w:rPr>
        <w:t>
      1. Қазақстан Республикасының қолданыстағы құқығы – Конституцияның, оған сәйкес келетін заңдардың, Қазақстан Республикасы Конституциялық Соты мен Қазақстан Республикасы Жоғарғы Сотының нормативтік қаулыларының, өзге де нормативтік құқықтық актілердің, Қазақстан Республикасының халықаралық шарт міндеттемелерінің нормалары.</w:t>
      </w:r>
    </w:p>
    <w:bookmarkEnd w:id="34"/>
    <w:bookmarkStart w:name="z40" w:id="35"/>
    <w:p>
      <w:pPr>
        <w:spacing w:after="0"/>
        <w:ind w:left="0"/>
        <w:jc w:val="both"/>
      </w:pPr>
      <w:r>
        <w:rPr>
          <w:rFonts w:ascii="Times New Roman"/>
          <w:b w:val="false"/>
          <w:i w:val="false"/>
          <w:color w:val="000000"/>
          <w:sz w:val="28"/>
        </w:rPr>
        <w:t xml:space="preserve">
      2. Конституцияның ең жоғары заңды күші бар және ол Қазақстан Республикасының бүкіл аумағында тікелей қолданылады. </w:t>
      </w:r>
    </w:p>
    <w:bookmarkEnd w:id="35"/>
    <w:bookmarkStart w:name="z41" w:id="36"/>
    <w:p>
      <w:pPr>
        <w:spacing w:after="0"/>
        <w:ind w:left="0"/>
        <w:jc w:val="both"/>
      </w:pPr>
      <w:r>
        <w:rPr>
          <w:rFonts w:ascii="Times New Roman"/>
          <w:b w:val="false"/>
          <w:i w:val="false"/>
          <w:color w:val="000000"/>
          <w:sz w:val="28"/>
        </w:rPr>
        <w:t>
      3. Қазақстан Республикасының аумағында халықаралық шарттарды қолдану тәртібі заңдарда айқындалады.</w:t>
      </w:r>
    </w:p>
    <w:bookmarkEnd w:id="36"/>
    <w:bookmarkStart w:name="z42" w:id="37"/>
    <w:p>
      <w:pPr>
        <w:spacing w:after="0"/>
        <w:ind w:left="0"/>
        <w:jc w:val="both"/>
      </w:pPr>
      <w:r>
        <w:rPr>
          <w:rFonts w:ascii="Times New Roman"/>
          <w:b w:val="false"/>
          <w:i w:val="false"/>
          <w:color w:val="000000"/>
          <w:sz w:val="28"/>
        </w:rPr>
        <w:t xml:space="preserve">
      4. Барлық заңдар мен Қазақстан Республикасы ратификациялаған халықаралық шарттар жарияланады. Азаматтардың құқықтарына, бостандықтары мен міндеттеріне қатысты нормативтік құқықтық актілердің ресми жариялануы – оларды қолданудың міндетті шарты. </w:t>
      </w:r>
    </w:p>
    <w:bookmarkEnd w:id="37"/>
    <w:bookmarkStart w:name="z43" w:id="38"/>
    <w:p>
      <w:pPr>
        <w:spacing w:after="0"/>
        <w:ind w:left="0"/>
        <w:jc w:val="both"/>
      </w:pPr>
      <w:r>
        <w:rPr>
          <w:rFonts w:ascii="Times New Roman"/>
          <w:b w:val="false"/>
          <w:i w:val="false"/>
          <w:color w:val="000000"/>
          <w:sz w:val="28"/>
        </w:rPr>
        <w:t>
      5. Азаматтарға жаңа міндеттер жүктейтін немесе олардың жағдайын нашарлататын заңдардың кері күші болмайды.</w:t>
      </w:r>
    </w:p>
    <w:bookmarkEnd w:id="38"/>
    <w:bookmarkStart w:name="z44" w:id="39"/>
    <w:p>
      <w:pPr>
        <w:spacing w:after="0"/>
        <w:ind w:left="0"/>
        <w:jc w:val="both"/>
      </w:pPr>
      <w:r>
        <w:rPr>
          <w:rFonts w:ascii="Times New Roman"/>
          <w:b w:val="false"/>
          <w:i w:val="false"/>
          <w:color w:val="000000"/>
          <w:sz w:val="28"/>
        </w:rPr>
        <w:t>
      Жауаптылықты белгілейтін немесе күшейтетін заңдардың кері күші болмайды.</w:t>
      </w:r>
    </w:p>
    <w:bookmarkEnd w:id="39"/>
    <w:bookmarkStart w:name="z45" w:id="40"/>
    <w:p>
      <w:pPr>
        <w:spacing w:after="0"/>
        <w:ind w:left="0"/>
        <w:jc w:val="both"/>
      </w:pPr>
      <w:r>
        <w:rPr>
          <w:rFonts w:ascii="Times New Roman"/>
          <w:b w:val="false"/>
          <w:i w:val="false"/>
          <w:color w:val="000000"/>
          <w:sz w:val="28"/>
        </w:rPr>
        <w:t>
      Жаңа заң бұрын жасалған құқық бұзушылық үшін жауаптылықты жоятын немесе жеңілдететін болса, онда жаңа заң қолданылады.</w:t>
      </w:r>
    </w:p>
    <w:bookmarkEnd w:id="40"/>
    <w:bookmarkStart w:name="z46" w:id="41"/>
    <w:p>
      <w:pPr>
        <w:spacing w:after="0"/>
        <w:ind w:left="0"/>
        <w:jc w:val="both"/>
      </w:pPr>
      <w:r>
        <w:rPr>
          <w:rFonts w:ascii="Times New Roman"/>
          <w:b w:val="false"/>
          <w:i w:val="false"/>
          <w:color w:val="000000"/>
          <w:sz w:val="28"/>
        </w:rPr>
        <w:t>
      6. Қазақстан Республикасының жекелеген өңірлерінің экономикасын қарқынды дамыту мақсатында қаржы саласына қатысты арнаулы құқықтық режим немесе "қарқынды дамитын қала" арнаулы құқықтық режимі конституциялық заңдарға сәйкес белгіленуі мүмкін. Осы арнаулы құқықтық режимдер мемлекеттік басқару, сот жүйесінің жұмыс істеу ерекшеліктерін көздеуі мүмкін.</w:t>
      </w:r>
    </w:p>
    <w:bookmarkEnd w:id="41"/>
    <w:bookmarkStart w:name="z47" w:id="42"/>
    <w:p>
      <w:pPr>
        <w:spacing w:after="0"/>
        <w:ind w:left="0"/>
        <w:jc w:val="left"/>
      </w:pPr>
      <w:r>
        <w:rPr>
          <w:rFonts w:ascii="Times New Roman"/>
          <w:b/>
          <w:i w:val="false"/>
          <w:color w:val="000000"/>
        </w:rPr>
        <w:t xml:space="preserve"> 6-бап</w:t>
      </w:r>
    </w:p>
    <w:bookmarkEnd w:id="42"/>
    <w:bookmarkStart w:name="z48" w:id="43"/>
    <w:p>
      <w:pPr>
        <w:spacing w:after="0"/>
        <w:ind w:left="0"/>
        <w:jc w:val="both"/>
      </w:pPr>
      <w:r>
        <w:rPr>
          <w:rFonts w:ascii="Times New Roman"/>
          <w:b w:val="false"/>
          <w:i w:val="false"/>
          <w:color w:val="000000"/>
          <w:sz w:val="28"/>
        </w:rPr>
        <w:t>
      1. Қазақстан Республикасында идеологиялық және саяси әралуандық танылады.</w:t>
      </w:r>
    </w:p>
    <w:bookmarkEnd w:id="43"/>
    <w:bookmarkStart w:name="z49" w:id="44"/>
    <w:p>
      <w:pPr>
        <w:spacing w:after="0"/>
        <w:ind w:left="0"/>
        <w:jc w:val="both"/>
      </w:pPr>
      <w:r>
        <w:rPr>
          <w:rFonts w:ascii="Times New Roman"/>
          <w:b w:val="false"/>
          <w:i w:val="false"/>
          <w:color w:val="000000"/>
          <w:sz w:val="28"/>
        </w:rPr>
        <w:t>
      2. Қоғамдық бірлестіктер заң алдында тең. Мемлекеттің қоғамдық бірлестік ісіне, ал қоғамдық бірлестіктің мемлекет ісіне заңсыз араласуына және қоғамдық бірлестікке мемлекеттік орган функцияларын жүктеуге жол берілмейді. Мемлекеттік органда саяси партия ұйымын құруға жол берілмейді.</w:t>
      </w:r>
    </w:p>
    <w:bookmarkEnd w:id="44"/>
    <w:bookmarkStart w:name="z50" w:id="45"/>
    <w:p>
      <w:pPr>
        <w:spacing w:after="0"/>
        <w:ind w:left="0"/>
        <w:jc w:val="both"/>
      </w:pPr>
      <w:r>
        <w:rPr>
          <w:rFonts w:ascii="Times New Roman"/>
          <w:b w:val="false"/>
          <w:i w:val="false"/>
          <w:color w:val="000000"/>
          <w:sz w:val="28"/>
        </w:rPr>
        <w:t xml:space="preserve">
      3. Мақсаты немесе әрекеті конституциялық құрылыс негіздерін күштеп өзгертуге, Қазақстан Республикасының тұтастығын және қоғамдық тәртіпті бұзуға, ұлттық қауіпсіздікке нұқсан келтіруге, соғысты, әлеуметтік, нәсілдік, ұлттық, діни араздықты қоздыруға бағытталған қоғамдық бірлестік құруға және оның қызметіне, сондай-ақ заңнамада көзделмеген әскерилендірілген жасақ құруға тыйым салынады. </w:t>
      </w:r>
    </w:p>
    <w:bookmarkEnd w:id="45"/>
    <w:bookmarkStart w:name="z51" w:id="46"/>
    <w:p>
      <w:pPr>
        <w:spacing w:after="0"/>
        <w:ind w:left="0"/>
        <w:jc w:val="both"/>
      </w:pPr>
      <w:r>
        <w:rPr>
          <w:rFonts w:ascii="Times New Roman"/>
          <w:b w:val="false"/>
          <w:i w:val="false"/>
          <w:color w:val="000000"/>
          <w:sz w:val="28"/>
        </w:rPr>
        <w:t xml:space="preserve">
      4. Басқа мемлекеттің саяси партиясы мен кәсіптік одағының, діни негіздегі саяси партияның қызметіне жол берілмейді, сондай-ақ саяси партия мен кәсіптік одақты шетелдік заңды тұлғаның, шетел азаматы мен азаматтығы жоқ адамның, шетелдік қатысуы бар заңды тұлғаның, шет мемлекет пен халықаралық ұйымның қаржыландыруына жол берілмейді. </w:t>
      </w:r>
    </w:p>
    <w:bookmarkEnd w:id="46"/>
    <w:bookmarkStart w:name="z52" w:id="47"/>
    <w:p>
      <w:pPr>
        <w:spacing w:after="0"/>
        <w:ind w:left="0"/>
        <w:jc w:val="both"/>
      </w:pPr>
      <w:r>
        <w:rPr>
          <w:rFonts w:ascii="Times New Roman"/>
          <w:b w:val="false"/>
          <w:i w:val="false"/>
          <w:color w:val="000000"/>
          <w:sz w:val="28"/>
        </w:rPr>
        <w:t xml:space="preserve">
      5. Коммерциялық емес ұйымның шет мемлекеттен, халықаралық және шетелдік заңды тұлғадан, шетел азаматы мен азаматтығы жоқ адамнан алатын ақша қаражатының қозғалысы және активтері туралы ақпарат Қазақстан Республикасының заңдарына сәйкес ашық әрі қолжетімді болуға тиіс. </w:t>
      </w:r>
    </w:p>
    <w:bookmarkEnd w:id="47"/>
    <w:bookmarkStart w:name="z53" w:id="48"/>
    <w:p>
      <w:pPr>
        <w:spacing w:after="0"/>
        <w:ind w:left="0"/>
        <w:jc w:val="left"/>
      </w:pPr>
      <w:r>
        <w:rPr>
          <w:rFonts w:ascii="Times New Roman"/>
          <w:b/>
          <w:i w:val="false"/>
          <w:color w:val="000000"/>
        </w:rPr>
        <w:t xml:space="preserve"> 7-бап</w:t>
      </w:r>
    </w:p>
    <w:bookmarkEnd w:id="48"/>
    <w:bookmarkStart w:name="z54" w:id="49"/>
    <w:p>
      <w:pPr>
        <w:spacing w:after="0"/>
        <w:ind w:left="0"/>
        <w:jc w:val="both"/>
      </w:pPr>
      <w:r>
        <w:rPr>
          <w:rFonts w:ascii="Times New Roman"/>
          <w:b w:val="false"/>
          <w:i w:val="false"/>
          <w:color w:val="000000"/>
          <w:sz w:val="28"/>
        </w:rPr>
        <w:t xml:space="preserve">
      1. Дін мемлекеттен бөлек. </w:t>
      </w:r>
    </w:p>
    <w:bookmarkEnd w:id="49"/>
    <w:bookmarkStart w:name="z55" w:id="50"/>
    <w:p>
      <w:pPr>
        <w:spacing w:after="0"/>
        <w:ind w:left="0"/>
        <w:jc w:val="both"/>
      </w:pPr>
      <w:r>
        <w:rPr>
          <w:rFonts w:ascii="Times New Roman"/>
          <w:b w:val="false"/>
          <w:i w:val="false"/>
          <w:color w:val="000000"/>
          <w:sz w:val="28"/>
        </w:rPr>
        <w:t>
      2. Қазақстан аумағында діни ұйымдардың қызметі заңға сәйкес жүзеге асырылады және ол конституциялық құрылыс негіздерін, адамның және азаматтың құқықтары мен бостандықтарын қорғау, ұлттық қауіпсіздікті қамтамасыз ету, қоғамдық тәртіпті, азаматтардың денсаулығы мен қоғамның адамгершілік болмысын сақтау мақсатында шектелуі мүмкін.</w:t>
      </w:r>
    </w:p>
    <w:bookmarkEnd w:id="50"/>
    <w:bookmarkStart w:name="z56" w:id="51"/>
    <w:p>
      <w:pPr>
        <w:spacing w:after="0"/>
        <w:ind w:left="0"/>
        <w:jc w:val="left"/>
      </w:pPr>
      <w:r>
        <w:rPr>
          <w:rFonts w:ascii="Times New Roman"/>
          <w:b/>
          <w:i w:val="false"/>
          <w:color w:val="000000"/>
        </w:rPr>
        <w:t xml:space="preserve"> 8-бап</w:t>
      </w:r>
    </w:p>
    <w:bookmarkEnd w:id="51"/>
    <w:bookmarkStart w:name="z57" w:id="52"/>
    <w:p>
      <w:pPr>
        <w:spacing w:after="0"/>
        <w:ind w:left="0"/>
        <w:jc w:val="both"/>
      </w:pPr>
      <w:r>
        <w:rPr>
          <w:rFonts w:ascii="Times New Roman"/>
          <w:b w:val="false"/>
          <w:i w:val="false"/>
          <w:color w:val="000000"/>
          <w:sz w:val="28"/>
        </w:rPr>
        <w:t xml:space="preserve">
      1. Қазақстан Республикасында барлық меншік түрі танылады, оларға кепілдік беріледі және тең қорғалады. </w:t>
      </w:r>
    </w:p>
    <w:bookmarkEnd w:id="52"/>
    <w:bookmarkStart w:name="z58" w:id="53"/>
    <w:p>
      <w:pPr>
        <w:spacing w:after="0"/>
        <w:ind w:left="0"/>
        <w:jc w:val="both"/>
      </w:pPr>
      <w:r>
        <w:rPr>
          <w:rFonts w:ascii="Times New Roman"/>
          <w:b w:val="false"/>
          <w:i w:val="false"/>
          <w:color w:val="000000"/>
          <w:sz w:val="28"/>
        </w:rPr>
        <w:t xml:space="preserve">
      2. Меншікті пайдалану қоғам мен мемлекет мүддесіне сай келуге, қоршаған ортаны қорғау саласындағы белгіленген талаптар сақталып іске асырылуға тиіс, басқа тұлғалардың заңмен қорғалатын құқықтары мен мүдделеріне нұқсан келтірмеуге тиіс. Меншік субъектілері мен объектілері, меншік иелерінің құқықтарының көлемі мен шегі, оларды қорғау кепілдіктері заңда айқындалады. </w:t>
      </w:r>
    </w:p>
    <w:bookmarkEnd w:id="53"/>
    <w:bookmarkStart w:name="z59" w:id="54"/>
    <w:p>
      <w:pPr>
        <w:spacing w:after="0"/>
        <w:ind w:left="0"/>
        <w:jc w:val="both"/>
      </w:pPr>
      <w:r>
        <w:rPr>
          <w:rFonts w:ascii="Times New Roman"/>
          <w:b w:val="false"/>
          <w:i w:val="false"/>
          <w:color w:val="000000"/>
          <w:sz w:val="28"/>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заңда белгіленген негіздерде, шарттар мен шектерде жеке меншікте де болуы мүмкін.</w:t>
      </w:r>
    </w:p>
    <w:bookmarkEnd w:id="54"/>
    <w:bookmarkStart w:name="z60" w:id="55"/>
    <w:p>
      <w:pPr>
        <w:spacing w:after="0"/>
        <w:ind w:left="0"/>
        <w:jc w:val="left"/>
      </w:pPr>
      <w:r>
        <w:rPr>
          <w:rFonts w:ascii="Times New Roman"/>
          <w:b/>
          <w:i w:val="false"/>
          <w:color w:val="000000"/>
        </w:rPr>
        <w:t xml:space="preserve"> 9-бап</w:t>
      </w:r>
    </w:p>
    <w:bookmarkEnd w:id="55"/>
    <w:bookmarkStart w:name="z61" w:id="56"/>
    <w:p>
      <w:pPr>
        <w:spacing w:after="0"/>
        <w:ind w:left="0"/>
        <w:jc w:val="both"/>
      </w:pPr>
      <w:r>
        <w:rPr>
          <w:rFonts w:ascii="Times New Roman"/>
          <w:b w:val="false"/>
          <w:i w:val="false"/>
          <w:color w:val="000000"/>
          <w:sz w:val="28"/>
        </w:rPr>
        <w:t xml:space="preserve">
      1. Қазақстан Республикасының мемлекеттік тілі – қазақ тілі. </w:t>
      </w:r>
    </w:p>
    <w:bookmarkEnd w:id="56"/>
    <w:bookmarkStart w:name="z62" w:id="57"/>
    <w:p>
      <w:pPr>
        <w:spacing w:after="0"/>
        <w:ind w:left="0"/>
        <w:jc w:val="both"/>
      </w:pPr>
      <w:r>
        <w:rPr>
          <w:rFonts w:ascii="Times New Roman"/>
          <w:b w:val="false"/>
          <w:i w:val="false"/>
          <w:color w:val="000000"/>
          <w:sz w:val="28"/>
        </w:rPr>
        <w:t>
      2. Мемлекеттік ұйымдарда және жергілікті өзін-өзі басқару органдарында қазақ тілімен қатар орыс тілі ресми түрде қолданылады.</w:t>
      </w:r>
    </w:p>
    <w:bookmarkEnd w:id="57"/>
    <w:bookmarkStart w:name="z63" w:id="58"/>
    <w:p>
      <w:pPr>
        <w:spacing w:after="0"/>
        <w:ind w:left="0"/>
        <w:jc w:val="both"/>
      </w:pPr>
      <w:r>
        <w:rPr>
          <w:rFonts w:ascii="Times New Roman"/>
          <w:b w:val="false"/>
          <w:i w:val="false"/>
          <w:color w:val="000000"/>
          <w:sz w:val="28"/>
        </w:rPr>
        <w:t>
      3. Мемлекет біртұтас Қазақстан халқының тілдерін үйрену және дамыту үшін жағдай жасауға қамқорлық көрсетеді.</w:t>
      </w:r>
    </w:p>
    <w:bookmarkEnd w:id="58"/>
    <w:bookmarkStart w:name="z64" w:id="59"/>
    <w:p>
      <w:pPr>
        <w:spacing w:after="0"/>
        <w:ind w:left="0"/>
        <w:jc w:val="left"/>
      </w:pPr>
      <w:r>
        <w:rPr>
          <w:rFonts w:ascii="Times New Roman"/>
          <w:b/>
          <w:i w:val="false"/>
          <w:color w:val="000000"/>
        </w:rPr>
        <w:t xml:space="preserve"> 10-бап</w:t>
      </w:r>
    </w:p>
    <w:bookmarkEnd w:id="59"/>
    <w:bookmarkStart w:name="z65" w:id="60"/>
    <w:p>
      <w:pPr>
        <w:spacing w:after="0"/>
        <w:ind w:left="0"/>
        <w:jc w:val="both"/>
      </w:pPr>
      <w:r>
        <w:rPr>
          <w:rFonts w:ascii="Times New Roman"/>
          <w:b w:val="false"/>
          <w:i w:val="false"/>
          <w:color w:val="000000"/>
          <w:sz w:val="28"/>
        </w:rPr>
        <w:t>
      Қазақстан Республикасы халықаралық құқық қағидаттары мен нормаларын құрметтейді, мүдделі мемлекеттермен бейбітшілік пен ынтымақтастықты, олардың ішкі ісіне араласпауды, халықаралық дауды бейбіт жолмен шешуді көздейтін сыртқы саясат жүргізеді.</w:t>
      </w:r>
    </w:p>
    <w:bookmarkEnd w:id="60"/>
    <w:bookmarkStart w:name="z66" w:id="61"/>
    <w:p>
      <w:pPr>
        <w:spacing w:after="0"/>
        <w:ind w:left="0"/>
        <w:jc w:val="left"/>
      </w:pPr>
      <w:r>
        <w:rPr>
          <w:rFonts w:ascii="Times New Roman"/>
          <w:b/>
          <w:i w:val="false"/>
          <w:color w:val="000000"/>
        </w:rPr>
        <w:t xml:space="preserve"> 11-бап</w:t>
      </w:r>
    </w:p>
    <w:bookmarkEnd w:id="61"/>
    <w:bookmarkStart w:name="z67" w:id="62"/>
    <w:p>
      <w:pPr>
        <w:spacing w:after="0"/>
        <w:ind w:left="0"/>
        <w:jc w:val="both"/>
      </w:pPr>
      <w:r>
        <w:rPr>
          <w:rFonts w:ascii="Times New Roman"/>
          <w:b w:val="false"/>
          <w:i w:val="false"/>
          <w:color w:val="000000"/>
          <w:sz w:val="28"/>
        </w:rPr>
        <w:t>
      Қазақстан Республикасының мемлекеттік рәміздері – Мемлекеттік Ту, Мемлекеттік Елтаңба, Мемлекеттік Әнұран. Олардың сипаттамасы және пайдалану тәртібі конституциялық заңда белгіленеді.</w:t>
      </w:r>
    </w:p>
    <w:bookmarkEnd w:id="62"/>
    <w:bookmarkStart w:name="z68" w:id="63"/>
    <w:p>
      <w:pPr>
        <w:spacing w:after="0"/>
        <w:ind w:left="0"/>
        <w:jc w:val="left"/>
      </w:pPr>
      <w:r>
        <w:rPr>
          <w:rFonts w:ascii="Times New Roman"/>
          <w:b/>
          <w:i w:val="false"/>
          <w:color w:val="000000"/>
        </w:rPr>
        <w:t xml:space="preserve"> II бөлім</w:t>
      </w:r>
    </w:p>
    <w:bookmarkEnd w:id="63"/>
    <w:bookmarkStart w:name="z69" w:id="64"/>
    <w:p>
      <w:pPr>
        <w:spacing w:after="0"/>
        <w:ind w:left="0"/>
        <w:jc w:val="left"/>
      </w:pPr>
      <w:r>
        <w:rPr>
          <w:rFonts w:ascii="Times New Roman"/>
          <w:b/>
          <w:i w:val="false"/>
          <w:color w:val="000000"/>
        </w:rPr>
        <w:t xml:space="preserve"> Негізгі құқықтар, бостандықтар мен міндеттер</w:t>
      </w:r>
    </w:p>
    <w:bookmarkEnd w:id="64"/>
    <w:bookmarkStart w:name="z70" w:id="65"/>
    <w:p>
      <w:pPr>
        <w:spacing w:after="0"/>
        <w:ind w:left="0"/>
        <w:jc w:val="left"/>
      </w:pPr>
      <w:r>
        <w:rPr>
          <w:rFonts w:ascii="Times New Roman"/>
          <w:b/>
          <w:i w:val="false"/>
          <w:color w:val="000000"/>
        </w:rPr>
        <w:t xml:space="preserve"> 12-бап</w:t>
      </w:r>
    </w:p>
    <w:bookmarkEnd w:id="65"/>
    <w:bookmarkStart w:name="z71" w:id="66"/>
    <w:p>
      <w:pPr>
        <w:spacing w:after="0"/>
        <w:ind w:left="0"/>
        <w:jc w:val="both"/>
      </w:pPr>
      <w:r>
        <w:rPr>
          <w:rFonts w:ascii="Times New Roman"/>
          <w:b w:val="false"/>
          <w:i w:val="false"/>
          <w:color w:val="000000"/>
          <w:sz w:val="28"/>
        </w:rPr>
        <w:t xml:space="preserve">
      1. Әр адамның құқық субъектiсi ретiнде танылуға құқығы бар. </w:t>
      </w:r>
    </w:p>
    <w:bookmarkEnd w:id="66"/>
    <w:bookmarkStart w:name="z72" w:id="67"/>
    <w:p>
      <w:pPr>
        <w:spacing w:after="0"/>
        <w:ind w:left="0"/>
        <w:jc w:val="both"/>
      </w:pPr>
      <w:r>
        <w:rPr>
          <w:rFonts w:ascii="Times New Roman"/>
          <w:b w:val="false"/>
          <w:i w:val="false"/>
          <w:color w:val="000000"/>
          <w:sz w:val="28"/>
        </w:rPr>
        <w:t xml:space="preserve">
      Әр адам құқықтары мен бостандықтарын заңға қайшы келмейтiн барлық тәсiлмен, оның ішінде қажетті қорғаныс арқылы қорғауға құқылы. </w:t>
      </w:r>
    </w:p>
    <w:bookmarkEnd w:id="67"/>
    <w:bookmarkStart w:name="z73" w:id="68"/>
    <w:p>
      <w:pPr>
        <w:spacing w:after="0"/>
        <w:ind w:left="0"/>
        <w:jc w:val="both"/>
      </w:pPr>
      <w:r>
        <w:rPr>
          <w:rFonts w:ascii="Times New Roman"/>
          <w:b w:val="false"/>
          <w:i w:val="false"/>
          <w:color w:val="000000"/>
          <w:sz w:val="28"/>
        </w:rPr>
        <w:t>
      2. Әр адамның өз құқықтары мен бостандықтарын сот арқылы қорғауға құқығы бар.</w:t>
      </w:r>
    </w:p>
    <w:bookmarkEnd w:id="68"/>
    <w:bookmarkStart w:name="z74" w:id="69"/>
    <w:p>
      <w:pPr>
        <w:spacing w:after="0"/>
        <w:ind w:left="0"/>
        <w:jc w:val="both"/>
      </w:pPr>
      <w:r>
        <w:rPr>
          <w:rFonts w:ascii="Times New Roman"/>
          <w:b w:val="false"/>
          <w:i w:val="false"/>
          <w:color w:val="000000"/>
          <w:sz w:val="28"/>
        </w:rPr>
        <w:t>
      3. Қазақстан Республикасында заңға сәйкес біліктi заң көмегін алу құқығы танылады.</w:t>
      </w:r>
    </w:p>
    <w:bookmarkEnd w:id="69"/>
    <w:bookmarkStart w:name="z75" w:id="70"/>
    <w:p>
      <w:pPr>
        <w:spacing w:after="0"/>
        <w:ind w:left="0"/>
        <w:jc w:val="left"/>
      </w:pPr>
      <w:r>
        <w:rPr>
          <w:rFonts w:ascii="Times New Roman"/>
          <w:b/>
          <w:i w:val="false"/>
          <w:color w:val="000000"/>
        </w:rPr>
        <w:t xml:space="preserve"> 13-бап</w:t>
      </w:r>
    </w:p>
    <w:bookmarkEnd w:id="70"/>
    <w:bookmarkStart w:name="z76" w:id="71"/>
    <w:p>
      <w:pPr>
        <w:spacing w:after="0"/>
        <w:ind w:left="0"/>
        <w:jc w:val="both"/>
      </w:pPr>
      <w:r>
        <w:rPr>
          <w:rFonts w:ascii="Times New Roman"/>
          <w:b w:val="false"/>
          <w:i w:val="false"/>
          <w:color w:val="000000"/>
          <w:sz w:val="28"/>
        </w:rPr>
        <w:t>
      1. Қазақстан Республикасының азаматтығы заңға сәйкес беріледі және тоқтатылады, ол берілген негізіне қарамастан бiрыңғай және тең.</w:t>
      </w:r>
    </w:p>
    <w:bookmarkEnd w:id="71"/>
    <w:bookmarkStart w:name="z77" w:id="72"/>
    <w:p>
      <w:pPr>
        <w:spacing w:after="0"/>
        <w:ind w:left="0"/>
        <w:jc w:val="both"/>
      </w:pPr>
      <w:r>
        <w:rPr>
          <w:rFonts w:ascii="Times New Roman"/>
          <w:b w:val="false"/>
          <w:i w:val="false"/>
          <w:color w:val="000000"/>
          <w:sz w:val="28"/>
        </w:rPr>
        <w:t>
      2. Қазақстан Республикасының азаматын өз азаматтығынан айыруға, азаматтығын өзгерту құқығынан айыруға, сондай-ақ Қазақстаннан тыс жерге аластатуға болмайды. Азаматтықтан айыруға террористік қылмыс жасағаны, сондай-ақ Қазақстан Республикасының ұлттық мүдделеріне өзге де ауыр зиян келтіргені үшін сот шешімімен ғана жол беріледі.</w:t>
      </w:r>
    </w:p>
    <w:bookmarkEnd w:id="72"/>
    <w:bookmarkStart w:name="z78" w:id="73"/>
    <w:p>
      <w:pPr>
        <w:spacing w:after="0"/>
        <w:ind w:left="0"/>
        <w:jc w:val="both"/>
      </w:pPr>
      <w:r>
        <w:rPr>
          <w:rFonts w:ascii="Times New Roman"/>
          <w:b w:val="false"/>
          <w:i w:val="false"/>
          <w:color w:val="000000"/>
          <w:sz w:val="28"/>
        </w:rPr>
        <w:t xml:space="preserve">
      3. Қазақстан Республикасының азаматында қос немесе көп азаматтығы болуына жол берілмейді. Өзге ел азаматтығының болуы Қазақстан Республикасының азаматтығын тоқтатуға негіз болады. Шет мемлекетте туғанына байланысты сол мемлекеттің азаматтығын алған кәмелетке толмаған балаға қатысты заңда көзделген ережелер қолданылады. </w:t>
      </w:r>
    </w:p>
    <w:bookmarkEnd w:id="73"/>
    <w:bookmarkStart w:name="z79" w:id="74"/>
    <w:p>
      <w:pPr>
        <w:spacing w:after="0"/>
        <w:ind w:left="0"/>
        <w:jc w:val="left"/>
      </w:pPr>
      <w:r>
        <w:rPr>
          <w:rFonts w:ascii="Times New Roman"/>
          <w:b/>
          <w:i w:val="false"/>
          <w:color w:val="000000"/>
        </w:rPr>
        <w:t xml:space="preserve"> 14-бап</w:t>
      </w:r>
    </w:p>
    <w:bookmarkEnd w:id="74"/>
    <w:bookmarkStart w:name="z80" w:id="75"/>
    <w:p>
      <w:pPr>
        <w:spacing w:after="0"/>
        <w:ind w:left="0"/>
        <w:jc w:val="both"/>
      </w:pPr>
      <w:r>
        <w:rPr>
          <w:rFonts w:ascii="Times New Roman"/>
          <w:b w:val="false"/>
          <w:i w:val="false"/>
          <w:color w:val="000000"/>
          <w:sz w:val="28"/>
        </w:rPr>
        <w:t>
      1. Қазақстан Республикасының халықаралық шарттарында өзгеше белгiленбесе, Қазақстан Республикасының азаматы шет мемлекетке берілмейді.</w:t>
      </w:r>
    </w:p>
    <w:bookmarkEnd w:id="75"/>
    <w:bookmarkStart w:name="z81" w:id="76"/>
    <w:p>
      <w:pPr>
        <w:spacing w:after="0"/>
        <w:ind w:left="0"/>
        <w:jc w:val="both"/>
      </w:pPr>
      <w:r>
        <w:rPr>
          <w:rFonts w:ascii="Times New Roman"/>
          <w:b w:val="false"/>
          <w:i w:val="false"/>
          <w:color w:val="000000"/>
          <w:sz w:val="28"/>
        </w:rPr>
        <w:t>
      2. Қазақстан Республикасы өз азаматтарын ел аумағынан тыс жерде заңға сәйкес қорғауға кепiлдiк бередi.</w:t>
      </w:r>
    </w:p>
    <w:bookmarkEnd w:id="76"/>
    <w:bookmarkStart w:name="z82" w:id="77"/>
    <w:p>
      <w:pPr>
        <w:spacing w:after="0"/>
        <w:ind w:left="0"/>
        <w:jc w:val="left"/>
      </w:pPr>
      <w:r>
        <w:rPr>
          <w:rFonts w:ascii="Times New Roman"/>
          <w:b/>
          <w:i w:val="false"/>
          <w:color w:val="000000"/>
        </w:rPr>
        <w:t xml:space="preserve"> 15-бап</w:t>
      </w:r>
    </w:p>
    <w:bookmarkEnd w:id="77"/>
    <w:bookmarkStart w:name="z83" w:id="78"/>
    <w:p>
      <w:pPr>
        <w:spacing w:after="0"/>
        <w:ind w:left="0"/>
        <w:jc w:val="both"/>
      </w:pPr>
      <w:r>
        <w:rPr>
          <w:rFonts w:ascii="Times New Roman"/>
          <w:b w:val="false"/>
          <w:i w:val="false"/>
          <w:color w:val="000000"/>
          <w:sz w:val="28"/>
        </w:rPr>
        <w:t>
      1. Қазақстан Республикасында Конституцияға сәйкес адам құқықтары мен бостандықтары танылады және оларға кепiлдiк берiледi.</w:t>
      </w:r>
    </w:p>
    <w:bookmarkEnd w:id="78"/>
    <w:bookmarkStart w:name="z84" w:id="79"/>
    <w:p>
      <w:pPr>
        <w:spacing w:after="0"/>
        <w:ind w:left="0"/>
        <w:jc w:val="both"/>
      </w:pPr>
      <w:r>
        <w:rPr>
          <w:rFonts w:ascii="Times New Roman"/>
          <w:b w:val="false"/>
          <w:i w:val="false"/>
          <w:color w:val="000000"/>
          <w:sz w:val="28"/>
        </w:rPr>
        <w:t xml:space="preserve">
      2. Адам құқықтары мен бостандықтары әркiмге тумысынан тиесілі, олар ажыратуға және айыруға болмайтын деп танылады, Қазақстан Республикасының қолданыстағы құқығының мазмұны мен қолданылуы осыған қарай айқындалады. </w:t>
      </w:r>
    </w:p>
    <w:bookmarkEnd w:id="79"/>
    <w:bookmarkStart w:name="z85" w:id="80"/>
    <w:p>
      <w:pPr>
        <w:spacing w:after="0"/>
        <w:ind w:left="0"/>
        <w:jc w:val="both"/>
      </w:pPr>
      <w:r>
        <w:rPr>
          <w:rFonts w:ascii="Times New Roman"/>
          <w:b w:val="false"/>
          <w:i w:val="false"/>
          <w:color w:val="000000"/>
          <w:sz w:val="28"/>
        </w:rPr>
        <w:t>
      3. Қазақстан Республикасы азаматының өз азаматтығына орай құқықтары мен мiндеттері бар.</w:t>
      </w:r>
    </w:p>
    <w:bookmarkEnd w:id="80"/>
    <w:bookmarkStart w:name="z86" w:id="81"/>
    <w:p>
      <w:pPr>
        <w:spacing w:after="0"/>
        <w:ind w:left="0"/>
        <w:jc w:val="both"/>
      </w:pPr>
      <w:r>
        <w:rPr>
          <w:rFonts w:ascii="Times New Roman"/>
          <w:b w:val="false"/>
          <w:i w:val="false"/>
          <w:color w:val="000000"/>
          <w:sz w:val="28"/>
        </w:rPr>
        <w:t>
      4. Конституцияда, заңдарда және халықаралық шарттарда көзделген жағдайда шетел азаматы мен азаматтығы жоқ адам Қазақстан Республикасының азаматы үшін белгіленген құқықтар мен бостандықтарды пайдаланады, сондай-ақ мiндеттерді атқарады.</w:t>
      </w:r>
    </w:p>
    <w:bookmarkEnd w:id="81"/>
    <w:bookmarkStart w:name="z87" w:id="82"/>
    <w:p>
      <w:pPr>
        <w:spacing w:after="0"/>
        <w:ind w:left="0"/>
        <w:jc w:val="both"/>
      </w:pPr>
      <w:r>
        <w:rPr>
          <w:rFonts w:ascii="Times New Roman"/>
          <w:b w:val="false"/>
          <w:i w:val="false"/>
          <w:color w:val="000000"/>
          <w:sz w:val="28"/>
        </w:rPr>
        <w:t>
      5. Адамның және азаматтың құқықтары мен бостандықтарын іске асыру басқа тұлғаның құқықтарын бұзбауға және бостандықтарын шектемеуге тиiс, конституциялық құрылыс негіздеріне, қоғамдық тәртіпке, азаматтардың денсаулығы мен қоғамның адамгершілік болмысына нұқсан келтiрмеуге тиiс.</w:t>
      </w:r>
    </w:p>
    <w:bookmarkEnd w:id="82"/>
    <w:bookmarkStart w:name="z88" w:id="83"/>
    <w:p>
      <w:pPr>
        <w:spacing w:after="0"/>
        <w:ind w:left="0"/>
        <w:jc w:val="both"/>
      </w:pPr>
      <w:r>
        <w:rPr>
          <w:rFonts w:ascii="Times New Roman"/>
          <w:b w:val="false"/>
          <w:i w:val="false"/>
          <w:color w:val="000000"/>
          <w:sz w:val="28"/>
        </w:rPr>
        <w:t>
      6. Әр адамның мемлекеттік органның немесе оның лауазымды адамының заңсыз әрекетімен келтірілген зиянды мемлекеттен өтетіп алуға құқығы бар.</w:t>
      </w:r>
    </w:p>
    <w:bookmarkEnd w:id="83"/>
    <w:bookmarkStart w:name="z89" w:id="84"/>
    <w:p>
      <w:pPr>
        <w:spacing w:after="0"/>
        <w:ind w:left="0"/>
        <w:jc w:val="left"/>
      </w:pPr>
      <w:r>
        <w:rPr>
          <w:rFonts w:ascii="Times New Roman"/>
          <w:b/>
          <w:i w:val="false"/>
          <w:color w:val="000000"/>
        </w:rPr>
        <w:t xml:space="preserve"> 16-бап</w:t>
      </w:r>
    </w:p>
    <w:bookmarkEnd w:id="84"/>
    <w:bookmarkStart w:name="z90" w:id="85"/>
    <w:p>
      <w:pPr>
        <w:spacing w:after="0"/>
        <w:ind w:left="0"/>
        <w:jc w:val="both"/>
      </w:pPr>
      <w:r>
        <w:rPr>
          <w:rFonts w:ascii="Times New Roman"/>
          <w:b w:val="false"/>
          <w:i w:val="false"/>
          <w:color w:val="000000"/>
          <w:sz w:val="28"/>
        </w:rPr>
        <w:t>
      1. Заң мен сот алдында бәрi тең.</w:t>
      </w:r>
    </w:p>
    <w:bookmarkEnd w:id="85"/>
    <w:bookmarkStart w:name="z91" w:id="86"/>
    <w:p>
      <w:pPr>
        <w:spacing w:after="0"/>
        <w:ind w:left="0"/>
        <w:jc w:val="both"/>
      </w:pPr>
      <w:r>
        <w:rPr>
          <w:rFonts w:ascii="Times New Roman"/>
          <w:b w:val="false"/>
          <w:i w:val="false"/>
          <w:color w:val="000000"/>
          <w:sz w:val="28"/>
        </w:rPr>
        <w:t>
      2. Қазақстан Республикасының азаматын, Қазақстан Республикасының аумағында тұратын немесе уақытша жүрген шетел азаматы мен азаматтығы жоқ адамды тегiне, әлеуметтiк, лауазымдық және мүлiктiк жағдайына, жынысына, нәсiлiне, ұлтына, тіліне, дiни көзқарасына, нанымына, тұрғылықты жерiне немесе кез келген өзге де себептерге байланысты кемсiтуге болмайды.</w:t>
      </w:r>
    </w:p>
    <w:bookmarkEnd w:id="86"/>
    <w:bookmarkStart w:name="z92" w:id="87"/>
    <w:p>
      <w:pPr>
        <w:spacing w:after="0"/>
        <w:ind w:left="0"/>
        <w:jc w:val="left"/>
      </w:pPr>
      <w:r>
        <w:rPr>
          <w:rFonts w:ascii="Times New Roman"/>
          <w:b/>
          <w:i w:val="false"/>
          <w:color w:val="000000"/>
        </w:rPr>
        <w:t xml:space="preserve"> 17-бап</w:t>
      </w:r>
    </w:p>
    <w:bookmarkEnd w:id="87"/>
    <w:bookmarkStart w:name="z93" w:id="88"/>
    <w:p>
      <w:pPr>
        <w:spacing w:after="0"/>
        <w:ind w:left="0"/>
        <w:jc w:val="both"/>
      </w:pPr>
      <w:r>
        <w:rPr>
          <w:rFonts w:ascii="Times New Roman"/>
          <w:b w:val="false"/>
          <w:i w:val="false"/>
          <w:color w:val="000000"/>
          <w:sz w:val="28"/>
        </w:rPr>
        <w:t xml:space="preserve">
      1. Өмір сүру құқығы – әр адамның ажыратуға және айыруға болмайтын құқығы. </w:t>
      </w:r>
    </w:p>
    <w:bookmarkEnd w:id="88"/>
    <w:bookmarkStart w:name="z94" w:id="89"/>
    <w:p>
      <w:pPr>
        <w:spacing w:after="0"/>
        <w:ind w:left="0"/>
        <w:jc w:val="both"/>
      </w:pPr>
      <w:r>
        <w:rPr>
          <w:rFonts w:ascii="Times New Roman"/>
          <w:b w:val="false"/>
          <w:i w:val="false"/>
          <w:color w:val="000000"/>
          <w:sz w:val="28"/>
        </w:rPr>
        <w:t xml:space="preserve">
      2. Ешкімнің өз бетімен адам өмірін қиюға құқығы жоқ. </w:t>
      </w:r>
    </w:p>
    <w:bookmarkEnd w:id="89"/>
    <w:bookmarkStart w:name="z95" w:id="90"/>
    <w:p>
      <w:pPr>
        <w:spacing w:after="0"/>
        <w:ind w:left="0"/>
        <w:jc w:val="both"/>
      </w:pPr>
      <w:r>
        <w:rPr>
          <w:rFonts w:ascii="Times New Roman"/>
          <w:b w:val="false"/>
          <w:i w:val="false"/>
          <w:color w:val="000000"/>
          <w:sz w:val="28"/>
        </w:rPr>
        <w:t>
      3. Өлім жазасына тыйым салынған.</w:t>
      </w:r>
    </w:p>
    <w:bookmarkEnd w:id="90"/>
    <w:bookmarkStart w:name="z96" w:id="91"/>
    <w:p>
      <w:pPr>
        <w:spacing w:after="0"/>
        <w:ind w:left="0"/>
        <w:jc w:val="left"/>
      </w:pPr>
      <w:r>
        <w:rPr>
          <w:rFonts w:ascii="Times New Roman"/>
          <w:b/>
          <w:i w:val="false"/>
          <w:color w:val="000000"/>
        </w:rPr>
        <w:t xml:space="preserve"> 18-бап</w:t>
      </w:r>
    </w:p>
    <w:bookmarkEnd w:id="91"/>
    <w:bookmarkStart w:name="z97" w:id="92"/>
    <w:p>
      <w:pPr>
        <w:spacing w:after="0"/>
        <w:ind w:left="0"/>
        <w:jc w:val="both"/>
      </w:pPr>
      <w:r>
        <w:rPr>
          <w:rFonts w:ascii="Times New Roman"/>
          <w:b w:val="false"/>
          <w:i w:val="false"/>
          <w:color w:val="000000"/>
          <w:sz w:val="28"/>
        </w:rPr>
        <w:t>
      1. Әр адамға жеке бас бостандығы мен жеке басына қол сұғылмау құқығына кепілдік беріледі.</w:t>
      </w:r>
    </w:p>
    <w:bookmarkEnd w:id="92"/>
    <w:bookmarkStart w:name="z98" w:id="93"/>
    <w:p>
      <w:pPr>
        <w:spacing w:after="0"/>
        <w:ind w:left="0"/>
        <w:jc w:val="both"/>
      </w:pPr>
      <w:r>
        <w:rPr>
          <w:rFonts w:ascii="Times New Roman"/>
          <w:b w:val="false"/>
          <w:i w:val="false"/>
          <w:color w:val="000000"/>
          <w:sz w:val="28"/>
        </w:rPr>
        <w:t>
      2. Сот шешімінсіз адамды заңда көзделген мерзімнен артық ұстауға болмайды.</w:t>
      </w:r>
    </w:p>
    <w:bookmarkEnd w:id="93"/>
    <w:bookmarkStart w:name="z99" w:id="94"/>
    <w:p>
      <w:pPr>
        <w:spacing w:after="0"/>
        <w:ind w:left="0"/>
        <w:jc w:val="both"/>
      </w:pPr>
      <w:r>
        <w:rPr>
          <w:rFonts w:ascii="Times New Roman"/>
          <w:b w:val="false"/>
          <w:i w:val="false"/>
          <w:color w:val="000000"/>
          <w:sz w:val="28"/>
        </w:rPr>
        <w:t>
      Күзетпен ұстауға сот шешімімен ғана рұқсат етіледі және оған шағым жасау құқығы беріледі.</w:t>
      </w:r>
    </w:p>
    <w:bookmarkEnd w:id="94"/>
    <w:bookmarkStart w:name="z100" w:id="95"/>
    <w:p>
      <w:pPr>
        <w:spacing w:after="0"/>
        <w:ind w:left="0"/>
        <w:jc w:val="both"/>
      </w:pPr>
      <w:r>
        <w:rPr>
          <w:rFonts w:ascii="Times New Roman"/>
          <w:b w:val="false"/>
          <w:i w:val="false"/>
          <w:color w:val="000000"/>
          <w:sz w:val="28"/>
        </w:rPr>
        <w:t>
      3. Әр адамға ұсталған сәтте бостандығын шектеу негіздері және оның құқықтары түсіндіріледі.</w:t>
      </w:r>
    </w:p>
    <w:bookmarkEnd w:id="95"/>
    <w:bookmarkStart w:name="z101" w:id="96"/>
    <w:p>
      <w:pPr>
        <w:spacing w:after="0"/>
        <w:ind w:left="0"/>
        <w:jc w:val="both"/>
      </w:pPr>
      <w:r>
        <w:rPr>
          <w:rFonts w:ascii="Times New Roman"/>
          <w:b w:val="false"/>
          <w:i w:val="false"/>
          <w:color w:val="000000"/>
          <w:sz w:val="28"/>
        </w:rPr>
        <w:t>
      4. Ұсталған адамның, күдіктінің, айыпталушының тиісінше ұсталған, күдікті ретінде танылған немесе айып тағылған сәттен бастап адвокат (қорғаушы) көмегiн пайдалануға құқығы бар.</w:t>
      </w:r>
    </w:p>
    <w:bookmarkEnd w:id="96"/>
    <w:bookmarkStart w:name="z102" w:id="97"/>
    <w:p>
      <w:pPr>
        <w:spacing w:after="0"/>
        <w:ind w:left="0"/>
        <w:jc w:val="left"/>
      </w:pPr>
      <w:r>
        <w:rPr>
          <w:rFonts w:ascii="Times New Roman"/>
          <w:b/>
          <w:i w:val="false"/>
          <w:color w:val="000000"/>
        </w:rPr>
        <w:t xml:space="preserve"> 19-бап</w:t>
      </w:r>
    </w:p>
    <w:bookmarkEnd w:id="97"/>
    <w:bookmarkStart w:name="z103" w:id="98"/>
    <w:p>
      <w:pPr>
        <w:spacing w:after="0"/>
        <w:ind w:left="0"/>
        <w:jc w:val="both"/>
      </w:pPr>
      <w:r>
        <w:rPr>
          <w:rFonts w:ascii="Times New Roman"/>
          <w:b w:val="false"/>
          <w:i w:val="false"/>
          <w:color w:val="000000"/>
          <w:sz w:val="28"/>
        </w:rPr>
        <w:t>
      1. Заңды күшіне енген сот үкімімен адам кінәлі деп танылмайынша, ол жасалған қылмыстық құқық бұзушылыққа кінәлі емес деп саналады.</w:t>
      </w:r>
    </w:p>
    <w:bookmarkEnd w:id="98"/>
    <w:bookmarkStart w:name="z104" w:id="99"/>
    <w:p>
      <w:pPr>
        <w:spacing w:after="0"/>
        <w:ind w:left="0"/>
        <w:jc w:val="both"/>
      </w:pPr>
      <w:r>
        <w:rPr>
          <w:rFonts w:ascii="Times New Roman"/>
          <w:b w:val="false"/>
          <w:i w:val="false"/>
          <w:color w:val="000000"/>
          <w:sz w:val="28"/>
        </w:rPr>
        <w:t>
      2. Ешкім өз-өзіне, жұбайына (зайыбына) және заңда айқындалған жақын туыстарына қарсы айғақ беруге міндетті емес.</w:t>
      </w:r>
    </w:p>
    <w:bookmarkEnd w:id="99"/>
    <w:bookmarkStart w:name="z105" w:id="100"/>
    <w:p>
      <w:pPr>
        <w:spacing w:after="0"/>
        <w:ind w:left="0"/>
        <w:jc w:val="both"/>
      </w:pPr>
      <w:r>
        <w:rPr>
          <w:rFonts w:ascii="Times New Roman"/>
          <w:b w:val="false"/>
          <w:i w:val="false"/>
          <w:color w:val="000000"/>
          <w:sz w:val="28"/>
        </w:rPr>
        <w:t xml:space="preserve">
      Діни қызметшілер өздеріне сеніп, сырын ашқан адамдарға қарсы куәлік етуге міндетті емес. </w:t>
      </w:r>
    </w:p>
    <w:bookmarkEnd w:id="100"/>
    <w:bookmarkStart w:name="z106" w:id="101"/>
    <w:p>
      <w:pPr>
        <w:spacing w:after="0"/>
        <w:ind w:left="0"/>
        <w:jc w:val="both"/>
      </w:pPr>
      <w:r>
        <w:rPr>
          <w:rFonts w:ascii="Times New Roman"/>
          <w:b w:val="false"/>
          <w:i w:val="false"/>
          <w:color w:val="000000"/>
          <w:sz w:val="28"/>
        </w:rPr>
        <w:t>
      3. Адамды дәл сол құқық бұзушылық үшін қылмыстық немесе әкімшілік жауаптылыққа қайта тартуға тыйым салынады.</w:t>
      </w:r>
    </w:p>
    <w:bookmarkEnd w:id="101"/>
    <w:bookmarkStart w:name="z107" w:id="102"/>
    <w:p>
      <w:pPr>
        <w:spacing w:after="0"/>
        <w:ind w:left="0"/>
        <w:jc w:val="left"/>
      </w:pPr>
      <w:r>
        <w:rPr>
          <w:rFonts w:ascii="Times New Roman"/>
          <w:b/>
          <w:i w:val="false"/>
          <w:color w:val="000000"/>
        </w:rPr>
        <w:t xml:space="preserve"> 20-бап</w:t>
      </w:r>
    </w:p>
    <w:bookmarkEnd w:id="102"/>
    <w:bookmarkStart w:name="z108" w:id="103"/>
    <w:p>
      <w:pPr>
        <w:spacing w:after="0"/>
        <w:ind w:left="0"/>
        <w:jc w:val="both"/>
      </w:pPr>
      <w:r>
        <w:rPr>
          <w:rFonts w:ascii="Times New Roman"/>
          <w:b w:val="false"/>
          <w:i w:val="false"/>
          <w:color w:val="000000"/>
          <w:sz w:val="28"/>
        </w:rPr>
        <w:t>
      1. Адамның ар-намысы мен қадiр-қасиетiне қол сұғуға болмайды және олар заңмен қорғалады.</w:t>
      </w:r>
    </w:p>
    <w:bookmarkEnd w:id="103"/>
    <w:bookmarkStart w:name="z109" w:id="104"/>
    <w:p>
      <w:pPr>
        <w:spacing w:after="0"/>
        <w:ind w:left="0"/>
        <w:jc w:val="both"/>
      </w:pPr>
      <w:r>
        <w:rPr>
          <w:rFonts w:ascii="Times New Roman"/>
          <w:b w:val="false"/>
          <w:i w:val="false"/>
          <w:color w:val="000000"/>
          <w:sz w:val="28"/>
        </w:rPr>
        <w:t>
      2. Ешкiмдi азаптауға, оған зорлық-зомбылық жасауға, басқа да қатыгездiк көрсетіп немесе адамның қадiр-қасиетiн қорлап жәбiрлеуге не жазалауға болмайды.</w:t>
      </w:r>
    </w:p>
    <w:bookmarkEnd w:id="104"/>
    <w:bookmarkStart w:name="z110" w:id="105"/>
    <w:p>
      <w:pPr>
        <w:spacing w:after="0"/>
        <w:ind w:left="0"/>
        <w:jc w:val="left"/>
      </w:pPr>
      <w:r>
        <w:rPr>
          <w:rFonts w:ascii="Times New Roman"/>
          <w:b/>
          <w:i w:val="false"/>
          <w:color w:val="000000"/>
        </w:rPr>
        <w:t xml:space="preserve"> 21-бап</w:t>
      </w:r>
    </w:p>
    <w:bookmarkEnd w:id="105"/>
    <w:bookmarkStart w:name="z111" w:id="106"/>
    <w:p>
      <w:pPr>
        <w:spacing w:after="0"/>
        <w:ind w:left="0"/>
        <w:jc w:val="both"/>
      </w:pPr>
      <w:r>
        <w:rPr>
          <w:rFonts w:ascii="Times New Roman"/>
          <w:b w:val="false"/>
          <w:i w:val="false"/>
          <w:color w:val="000000"/>
          <w:sz w:val="28"/>
        </w:rPr>
        <w:t>
      1. Жеке өмірге қол сұғылмау құқығына, жеке және отбасы құпиясының болу құқығына, цифрлық технологияларды қолдануды қоса алғанда, дербес деректерді заңсыз жинаудан, өңдеуден, сақтаудан және пайдаланудан қорғау құқығына заңмен кепілдік беріледі.</w:t>
      </w:r>
    </w:p>
    <w:bookmarkEnd w:id="106"/>
    <w:bookmarkStart w:name="z112" w:id="107"/>
    <w:p>
      <w:pPr>
        <w:spacing w:after="0"/>
        <w:ind w:left="0"/>
        <w:jc w:val="both"/>
      </w:pPr>
      <w:r>
        <w:rPr>
          <w:rFonts w:ascii="Times New Roman"/>
          <w:b w:val="false"/>
          <w:i w:val="false"/>
          <w:color w:val="000000"/>
          <w:sz w:val="28"/>
        </w:rPr>
        <w:t>
      2. Банк операцияларының, жеке салымдар мен жинақтардың, жазысқан хаттардың, телефон арқылы сөйлескен сөздердің, пошта хабарламаларының және байланыс құралдары, оның ішінде цифрлық технологияларды қолдану арқылы берілетін өзге де хабарламалардың құпиясы заңмен қорғалады. Бұл құқықты шектеуге заңда белгіленген жағдайда және көзделген тәртіппен ғана жол беріледі.</w:t>
      </w:r>
    </w:p>
    <w:bookmarkEnd w:id="107"/>
    <w:bookmarkStart w:name="z113" w:id="108"/>
    <w:p>
      <w:pPr>
        <w:spacing w:after="0"/>
        <w:ind w:left="0"/>
        <w:jc w:val="both"/>
      </w:pPr>
      <w:r>
        <w:rPr>
          <w:rFonts w:ascii="Times New Roman"/>
          <w:b w:val="false"/>
          <w:i w:val="false"/>
          <w:color w:val="000000"/>
          <w:sz w:val="28"/>
        </w:rPr>
        <w:t>
      3. Мемлекеттік органдар, қоғамдық бiрлестiктер, лауазымды адамдар және бұқаралық ақпарат құралдары әр адамға өз құқықтары мен мүдделерiне қатысты құжатпен, шешiммен және ақпарат көзiмен танысу мүмкiндiгiн қамтамасыз етуге мiндеттi.</w:t>
      </w:r>
    </w:p>
    <w:bookmarkEnd w:id="108"/>
    <w:bookmarkStart w:name="z114" w:id="109"/>
    <w:p>
      <w:pPr>
        <w:spacing w:after="0"/>
        <w:ind w:left="0"/>
        <w:jc w:val="left"/>
      </w:pPr>
      <w:r>
        <w:rPr>
          <w:rFonts w:ascii="Times New Roman"/>
          <w:b/>
          <w:i w:val="false"/>
          <w:color w:val="000000"/>
        </w:rPr>
        <w:t xml:space="preserve"> 22-бап</w:t>
      </w:r>
    </w:p>
    <w:bookmarkEnd w:id="109"/>
    <w:bookmarkStart w:name="z115" w:id="110"/>
    <w:p>
      <w:pPr>
        <w:spacing w:after="0"/>
        <w:ind w:left="0"/>
        <w:jc w:val="both"/>
      </w:pPr>
      <w:r>
        <w:rPr>
          <w:rFonts w:ascii="Times New Roman"/>
          <w:b w:val="false"/>
          <w:i w:val="false"/>
          <w:color w:val="000000"/>
          <w:sz w:val="28"/>
        </w:rPr>
        <w:t>
      1. Әр адам өзiнiң қай ұлтқа жататынын айқындауға, оны көрсетуге не көрсетпеуге құқылы.</w:t>
      </w:r>
    </w:p>
    <w:bookmarkEnd w:id="110"/>
    <w:bookmarkStart w:name="z116" w:id="111"/>
    <w:p>
      <w:pPr>
        <w:spacing w:after="0"/>
        <w:ind w:left="0"/>
        <w:jc w:val="both"/>
      </w:pPr>
      <w:r>
        <w:rPr>
          <w:rFonts w:ascii="Times New Roman"/>
          <w:b w:val="false"/>
          <w:i w:val="false"/>
          <w:color w:val="000000"/>
          <w:sz w:val="28"/>
        </w:rPr>
        <w:t>
      2. Әр адамның ана тілі мен төл мәдениетiн қолдануға, қарым-қатынас жасау, тәрбие беру, оқу мен шығармашылық тілін еркiн таңдауға құқығы бар.</w:t>
      </w:r>
    </w:p>
    <w:bookmarkEnd w:id="111"/>
    <w:bookmarkStart w:name="z117" w:id="112"/>
    <w:p>
      <w:pPr>
        <w:spacing w:after="0"/>
        <w:ind w:left="0"/>
        <w:jc w:val="left"/>
      </w:pPr>
      <w:r>
        <w:rPr>
          <w:rFonts w:ascii="Times New Roman"/>
          <w:b/>
          <w:i w:val="false"/>
          <w:color w:val="000000"/>
        </w:rPr>
        <w:t xml:space="preserve"> 23-бап</w:t>
      </w:r>
    </w:p>
    <w:bookmarkEnd w:id="112"/>
    <w:bookmarkStart w:name="z118" w:id="113"/>
    <w:p>
      <w:pPr>
        <w:spacing w:after="0"/>
        <w:ind w:left="0"/>
        <w:jc w:val="both"/>
      </w:pPr>
      <w:r>
        <w:rPr>
          <w:rFonts w:ascii="Times New Roman"/>
          <w:b w:val="false"/>
          <w:i w:val="false"/>
          <w:color w:val="000000"/>
          <w:sz w:val="28"/>
        </w:rPr>
        <w:t>
      1. Сөз еркіндігіне, ғылыми, техникалық, көркем шығармашылық еркіндігіне кепiлдiк берiледi.</w:t>
      </w:r>
    </w:p>
    <w:bookmarkEnd w:id="113"/>
    <w:bookmarkStart w:name="z119" w:id="114"/>
    <w:p>
      <w:pPr>
        <w:spacing w:after="0"/>
        <w:ind w:left="0"/>
        <w:jc w:val="both"/>
      </w:pPr>
      <w:r>
        <w:rPr>
          <w:rFonts w:ascii="Times New Roman"/>
          <w:b w:val="false"/>
          <w:i w:val="false"/>
          <w:color w:val="000000"/>
          <w:sz w:val="28"/>
        </w:rPr>
        <w:t xml:space="preserve">
      2. Зияткерлік меншік заңмен қорғалады. </w:t>
      </w:r>
    </w:p>
    <w:bookmarkEnd w:id="114"/>
    <w:bookmarkStart w:name="z120" w:id="115"/>
    <w:p>
      <w:pPr>
        <w:spacing w:after="0"/>
        <w:ind w:left="0"/>
        <w:jc w:val="both"/>
      </w:pPr>
      <w:r>
        <w:rPr>
          <w:rFonts w:ascii="Times New Roman"/>
          <w:b w:val="false"/>
          <w:i w:val="false"/>
          <w:color w:val="000000"/>
          <w:sz w:val="28"/>
        </w:rPr>
        <w:t>
      3. Мемлекеттік құпияларды қоспағанда, еркін ақпарат алу және тарату құқығы заңмен тыйым салынбаған кез келген тәсілмен іске асырылады. Қазақстан Республикасының мемлекеттік құпияларын құрайтын мәліметтер тізбесі заңда айқындалады.</w:t>
      </w:r>
    </w:p>
    <w:bookmarkEnd w:id="115"/>
    <w:bookmarkStart w:name="z121" w:id="116"/>
    <w:p>
      <w:pPr>
        <w:spacing w:after="0"/>
        <w:ind w:left="0"/>
        <w:jc w:val="both"/>
      </w:pPr>
      <w:r>
        <w:rPr>
          <w:rFonts w:ascii="Times New Roman"/>
          <w:b w:val="false"/>
          <w:i w:val="false"/>
          <w:color w:val="000000"/>
          <w:sz w:val="28"/>
        </w:rPr>
        <w:t>
      4. Сөз еркіндігі және ақпарат тарату еркіндігі басқа адамдардың ар-намысы мен қадір-қасиетіне, азаматтардың денсаулығы мен қоғамның адамгершілік болмысына нұқсан келтірмеуге, қоғамдық тәртіпті бұзбауға тиіс.</w:t>
      </w:r>
    </w:p>
    <w:bookmarkEnd w:id="116"/>
    <w:bookmarkStart w:name="z122" w:id="117"/>
    <w:p>
      <w:pPr>
        <w:spacing w:after="0"/>
        <w:ind w:left="0"/>
        <w:jc w:val="both"/>
      </w:pPr>
      <w:r>
        <w:rPr>
          <w:rFonts w:ascii="Times New Roman"/>
          <w:b w:val="false"/>
          <w:i w:val="false"/>
          <w:color w:val="000000"/>
          <w:sz w:val="28"/>
        </w:rPr>
        <w:t xml:space="preserve">
      5. Цензураға тыйым салынады. </w:t>
      </w:r>
    </w:p>
    <w:bookmarkEnd w:id="117"/>
    <w:bookmarkStart w:name="z123" w:id="118"/>
    <w:p>
      <w:pPr>
        <w:spacing w:after="0"/>
        <w:ind w:left="0"/>
        <w:jc w:val="both"/>
      </w:pPr>
      <w:r>
        <w:rPr>
          <w:rFonts w:ascii="Times New Roman"/>
          <w:b w:val="false"/>
          <w:i w:val="false"/>
          <w:color w:val="000000"/>
          <w:sz w:val="28"/>
        </w:rPr>
        <w:t xml:space="preserve">
      6. Қазақстан Республикасының конституциялық құрылыс негіздерін күштеп өзгертуді, аумағының тұтастығына, Егемендігі мен Тәуелсіздігіне қол сұғуды, қоғамдық тәртіпті бұзуды, ұлттық қауіпсіздікке нұқсан келтіруді, соғысты, қарулы қақтығысты, әлеуметтік, нәсілдік, ұлттық, этностық, діни басымдықты немесе алауыздықты, қатыгездік пен зорлық-зомбылыққа бас ұруды насихаттауға, сондай-ақ осындай әрекеттерге шақыруға жол берілмейді. </w:t>
      </w:r>
    </w:p>
    <w:bookmarkEnd w:id="118"/>
    <w:bookmarkStart w:name="z124" w:id="119"/>
    <w:p>
      <w:pPr>
        <w:spacing w:after="0"/>
        <w:ind w:left="0"/>
        <w:jc w:val="left"/>
      </w:pPr>
      <w:r>
        <w:rPr>
          <w:rFonts w:ascii="Times New Roman"/>
          <w:b/>
          <w:i w:val="false"/>
          <w:color w:val="000000"/>
        </w:rPr>
        <w:t xml:space="preserve"> 24-бап</w:t>
      </w:r>
    </w:p>
    <w:bookmarkEnd w:id="119"/>
    <w:bookmarkStart w:name="z125" w:id="120"/>
    <w:p>
      <w:pPr>
        <w:spacing w:after="0"/>
        <w:ind w:left="0"/>
        <w:jc w:val="both"/>
      </w:pPr>
      <w:r>
        <w:rPr>
          <w:rFonts w:ascii="Times New Roman"/>
          <w:b w:val="false"/>
          <w:i w:val="false"/>
          <w:color w:val="000000"/>
          <w:sz w:val="28"/>
        </w:rPr>
        <w:t xml:space="preserve">
      1. Заңда белгіленген жағдайларды қоспағанда, Қазақстан Республикасының аумағында заңды түрде жүрген әр адамның ел аумағында еркiн жүрiп-тұруға және тұрғылықты жерін еркін таңдауға құқығы бар. </w:t>
      </w:r>
    </w:p>
    <w:bookmarkEnd w:id="120"/>
    <w:bookmarkStart w:name="z126" w:id="121"/>
    <w:p>
      <w:pPr>
        <w:spacing w:after="0"/>
        <w:ind w:left="0"/>
        <w:jc w:val="both"/>
      </w:pPr>
      <w:r>
        <w:rPr>
          <w:rFonts w:ascii="Times New Roman"/>
          <w:b w:val="false"/>
          <w:i w:val="false"/>
          <w:color w:val="000000"/>
          <w:sz w:val="28"/>
        </w:rPr>
        <w:t>
      2. Әр адамның Қазақстан Республикасынан тыс жерге шығуға құқығы бар. Бұл құқықты шектеуге заңда белгіленген жағдайда және көзделген тәртіппен жол беріледі. Қазақстан Республикасы азаматтарының Қазақстан Республикасына кедергiсiз оралуға құқығы бар.</w:t>
      </w:r>
    </w:p>
    <w:bookmarkEnd w:id="121"/>
    <w:bookmarkStart w:name="z127" w:id="122"/>
    <w:p>
      <w:pPr>
        <w:spacing w:after="0"/>
        <w:ind w:left="0"/>
        <w:jc w:val="left"/>
      </w:pPr>
      <w:r>
        <w:rPr>
          <w:rFonts w:ascii="Times New Roman"/>
          <w:b/>
          <w:i w:val="false"/>
          <w:color w:val="000000"/>
        </w:rPr>
        <w:t xml:space="preserve"> 25-бап</w:t>
      </w:r>
    </w:p>
    <w:bookmarkEnd w:id="122"/>
    <w:bookmarkStart w:name="z128" w:id="123"/>
    <w:p>
      <w:pPr>
        <w:spacing w:after="0"/>
        <w:ind w:left="0"/>
        <w:jc w:val="both"/>
      </w:pPr>
      <w:r>
        <w:rPr>
          <w:rFonts w:ascii="Times New Roman"/>
          <w:b w:val="false"/>
          <w:i w:val="false"/>
          <w:color w:val="000000"/>
          <w:sz w:val="28"/>
        </w:rPr>
        <w:t xml:space="preserve">
      1. Әр адамның ар-ождан бостандығына құқығы бар. </w:t>
      </w:r>
    </w:p>
    <w:bookmarkEnd w:id="123"/>
    <w:bookmarkStart w:name="z129" w:id="124"/>
    <w:p>
      <w:pPr>
        <w:spacing w:after="0"/>
        <w:ind w:left="0"/>
        <w:jc w:val="both"/>
      </w:pPr>
      <w:r>
        <w:rPr>
          <w:rFonts w:ascii="Times New Roman"/>
          <w:b w:val="false"/>
          <w:i w:val="false"/>
          <w:color w:val="000000"/>
          <w:sz w:val="28"/>
        </w:rPr>
        <w:t>
      2. Ар-ождан бостандығы құқығын пайдалану жалпыадамзат пен азамат құқықтарын, мемлекет алдындағы мiндеттерді шектемеуге тиіс.</w:t>
      </w:r>
    </w:p>
    <w:bookmarkEnd w:id="124"/>
    <w:bookmarkStart w:name="z130" w:id="125"/>
    <w:p>
      <w:pPr>
        <w:spacing w:after="0"/>
        <w:ind w:left="0"/>
        <w:jc w:val="left"/>
      </w:pPr>
      <w:r>
        <w:rPr>
          <w:rFonts w:ascii="Times New Roman"/>
          <w:b/>
          <w:i w:val="false"/>
          <w:color w:val="000000"/>
        </w:rPr>
        <w:t xml:space="preserve"> 26-бап</w:t>
      </w:r>
    </w:p>
    <w:bookmarkEnd w:id="125"/>
    <w:bookmarkStart w:name="z131" w:id="126"/>
    <w:p>
      <w:pPr>
        <w:spacing w:after="0"/>
        <w:ind w:left="0"/>
        <w:jc w:val="both"/>
      </w:pPr>
      <w:r>
        <w:rPr>
          <w:rFonts w:ascii="Times New Roman"/>
          <w:b w:val="false"/>
          <w:i w:val="false"/>
          <w:color w:val="000000"/>
          <w:sz w:val="28"/>
        </w:rPr>
        <w:t xml:space="preserve">
      1. Қазақстан Республикасы азаматтарының бiрлестік құру бостандығына құқығы бар. Қоғамдық бiрлестiк қызметi заңмен реттеледi. </w:t>
      </w:r>
    </w:p>
    <w:bookmarkEnd w:id="126"/>
    <w:bookmarkStart w:name="z132" w:id="127"/>
    <w:p>
      <w:pPr>
        <w:spacing w:after="0"/>
        <w:ind w:left="0"/>
        <w:jc w:val="both"/>
      </w:pPr>
      <w:r>
        <w:rPr>
          <w:rFonts w:ascii="Times New Roman"/>
          <w:b w:val="false"/>
          <w:i w:val="false"/>
          <w:color w:val="000000"/>
          <w:sz w:val="28"/>
        </w:rPr>
        <w:t xml:space="preserve">
      2. Қазақстан Республикасының Конституциялық Соты, Жоғарғы Соты және өзге де соттары төрағалары мен судьяларының, Орталық сайлау комиссиясы, Жоғары аудиторлық палатасы төрағалары мен мүшелерінің, құқық қорғау органы және арнаулы мемлекеттік орган қызметкерлері мен жұмыскерлерінің, әскери қызметшілердің саяси партия мен кәсіптік одақта болуға, қандай да бір саяси партияға немесе қоғамдық-саяси қозғалысқа қолдау көрсетуге не сыни пікір білдіруге құқығы жоқ. </w:t>
      </w:r>
    </w:p>
    <w:bookmarkEnd w:id="127"/>
    <w:bookmarkStart w:name="z133" w:id="128"/>
    <w:p>
      <w:pPr>
        <w:spacing w:after="0"/>
        <w:ind w:left="0"/>
        <w:jc w:val="left"/>
      </w:pPr>
      <w:r>
        <w:rPr>
          <w:rFonts w:ascii="Times New Roman"/>
          <w:b/>
          <w:i w:val="false"/>
          <w:color w:val="000000"/>
        </w:rPr>
        <w:t xml:space="preserve"> 27-бап</w:t>
      </w:r>
    </w:p>
    <w:bookmarkEnd w:id="128"/>
    <w:bookmarkStart w:name="z134" w:id="129"/>
    <w:p>
      <w:pPr>
        <w:spacing w:after="0"/>
        <w:ind w:left="0"/>
        <w:jc w:val="both"/>
      </w:pPr>
      <w:r>
        <w:rPr>
          <w:rFonts w:ascii="Times New Roman"/>
          <w:b w:val="false"/>
          <w:i w:val="false"/>
          <w:color w:val="000000"/>
          <w:sz w:val="28"/>
        </w:rPr>
        <w:t xml:space="preserve">
      1. Әр адамның еңбек етуге, қызмет пен кәсіп түрін еркін таңдауға құқығы бар. Еңбекке мәжбүрлеп тартуға қылмыстық немесе әкімшілік құқық бұзушылық жасағаны үшін адамды кінәлі деп тану туралы сот актісінің негізінде, не төтенше жағдайда, не соғыс жағдайында жол беріледі. </w:t>
      </w:r>
    </w:p>
    <w:bookmarkEnd w:id="129"/>
    <w:bookmarkStart w:name="z135" w:id="130"/>
    <w:p>
      <w:pPr>
        <w:spacing w:after="0"/>
        <w:ind w:left="0"/>
        <w:jc w:val="both"/>
      </w:pPr>
      <w:r>
        <w:rPr>
          <w:rFonts w:ascii="Times New Roman"/>
          <w:b w:val="false"/>
          <w:i w:val="false"/>
          <w:color w:val="000000"/>
          <w:sz w:val="28"/>
        </w:rPr>
        <w:t xml:space="preserve">
      2. Қазақстан Республикасы қауiпсiздiк пен гигиена талаптарына сай еңбек жағдайлары құқығына, еңбегi үшiн қандай да бiр кемсiтусiз сыйақы алу, сондай-ақ әлеуметтiк қорғалу құқығына заңға сәйкес кепілдік береді. </w:t>
      </w:r>
    </w:p>
    <w:bookmarkEnd w:id="130"/>
    <w:bookmarkStart w:name="z136" w:id="131"/>
    <w:p>
      <w:pPr>
        <w:spacing w:after="0"/>
        <w:ind w:left="0"/>
        <w:jc w:val="both"/>
      </w:pPr>
      <w:r>
        <w:rPr>
          <w:rFonts w:ascii="Times New Roman"/>
          <w:b w:val="false"/>
          <w:i w:val="false"/>
          <w:color w:val="000000"/>
          <w:sz w:val="28"/>
        </w:rPr>
        <w:t>
      3. Заңда белгіленген тәсiлдерді қолдана отырып, жеке және ұжымдық еңбек дауларын шешу құқығы танылады.</w:t>
      </w:r>
    </w:p>
    <w:bookmarkEnd w:id="131"/>
    <w:bookmarkStart w:name="z137" w:id="132"/>
    <w:p>
      <w:pPr>
        <w:spacing w:after="0"/>
        <w:ind w:left="0"/>
        <w:jc w:val="both"/>
      </w:pPr>
      <w:r>
        <w:rPr>
          <w:rFonts w:ascii="Times New Roman"/>
          <w:b w:val="false"/>
          <w:i w:val="false"/>
          <w:color w:val="000000"/>
          <w:sz w:val="28"/>
        </w:rPr>
        <w:t>
      4. Тынығу, жұмыс уақытының ұзақтығы, демалыс және мереке күндерi, ақы төленетін демалыс құқығына заңмен кепiлдiк беріледi.</w:t>
      </w:r>
    </w:p>
    <w:bookmarkEnd w:id="132"/>
    <w:bookmarkStart w:name="z138" w:id="133"/>
    <w:p>
      <w:pPr>
        <w:spacing w:after="0"/>
        <w:ind w:left="0"/>
        <w:jc w:val="left"/>
      </w:pPr>
      <w:r>
        <w:rPr>
          <w:rFonts w:ascii="Times New Roman"/>
          <w:b/>
          <w:i w:val="false"/>
          <w:color w:val="000000"/>
        </w:rPr>
        <w:t xml:space="preserve"> 28-бап</w:t>
      </w:r>
    </w:p>
    <w:bookmarkEnd w:id="133"/>
    <w:bookmarkStart w:name="z139" w:id="134"/>
    <w:p>
      <w:pPr>
        <w:spacing w:after="0"/>
        <w:ind w:left="0"/>
        <w:jc w:val="both"/>
      </w:pPr>
      <w:r>
        <w:rPr>
          <w:rFonts w:ascii="Times New Roman"/>
          <w:b w:val="false"/>
          <w:i w:val="false"/>
          <w:color w:val="000000"/>
          <w:sz w:val="28"/>
        </w:rPr>
        <w:t xml:space="preserve">
      1. Тұрғын үйге қол сұғуға болмайды. Сот шешiмiнсiз тұрғын үйден айыруға және шығарып жіберуге жол берiлмейдi. Тұрғын үйге басып кiруге, оны қарап-тексеруге, тiнтуге заңда белгіленген жағдайда және көзделген тәртiппен жол берiледi. </w:t>
      </w:r>
    </w:p>
    <w:bookmarkEnd w:id="134"/>
    <w:bookmarkStart w:name="z140" w:id="135"/>
    <w:p>
      <w:pPr>
        <w:spacing w:after="0"/>
        <w:ind w:left="0"/>
        <w:jc w:val="both"/>
      </w:pPr>
      <w:r>
        <w:rPr>
          <w:rFonts w:ascii="Times New Roman"/>
          <w:b w:val="false"/>
          <w:i w:val="false"/>
          <w:color w:val="000000"/>
          <w:sz w:val="28"/>
        </w:rPr>
        <w:t>
      2. Қазақстан Республикасында өз азаматтарын тұрғын үймен қамтамасыз етуге жағдай жасалады. Тұрғын үй соған мұқтаж азаматтардың заңда көрсетiлген санаттарына заңда белгіленген нормаларға сәйкес берiледi.</w:t>
      </w:r>
    </w:p>
    <w:bookmarkEnd w:id="135"/>
    <w:bookmarkStart w:name="z141" w:id="136"/>
    <w:p>
      <w:pPr>
        <w:spacing w:after="0"/>
        <w:ind w:left="0"/>
        <w:jc w:val="left"/>
      </w:pPr>
      <w:r>
        <w:rPr>
          <w:rFonts w:ascii="Times New Roman"/>
          <w:b/>
          <w:i w:val="false"/>
          <w:color w:val="000000"/>
        </w:rPr>
        <w:t xml:space="preserve"> 29-бап</w:t>
      </w:r>
    </w:p>
    <w:bookmarkEnd w:id="136"/>
    <w:bookmarkStart w:name="z142" w:id="137"/>
    <w:p>
      <w:pPr>
        <w:spacing w:after="0"/>
        <w:ind w:left="0"/>
        <w:jc w:val="both"/>
      </w:pPr>
      <w:r>
        <w:rPr>
          <w:rFonts w:ascii="Times New Roman"/>
          <w:b w:val="false"/>
          <w:i w:val="false"/>
          <w:color w:val="000000"/>
          <w:sz w:val="28"/>
        </w:rPr>
        <w:t xml:space="preserve">
      1. Қазақстан Республикасы азаматтарының заңды түрде алған кез келген мүлкіне жеке меншiк құқығы бар. </w:t>
      </w:r>
    </w:p>
    <w:bookmarkEnd w:id="137"/>
    <w:bookmarkStart w:name="z143" w:id="138"/>
    <w:p>
      <w:pPr>
        <w:spacing w:after="0"/>
        <w:ind w:left="0"/>
        <w:jc w:val="both"/>
      </w:pPr>
      <w:r>
        <w:rPr>
          <w:rFonts w:ascii="Times New Roman"/>
          <w:b w:val="false"/>
          <w:i w:val="false"/>
          <w:color w:val="000000"/>
          <w:sz w:val="28"/>
        </w:rPr>
        <w:t xml:space="preserve">
      2. Меншiкке және мұрагерлiк құқыққа заңмен кепiлдік беріледі. </w:t>
      </w:r>
    </w:p>
    <w:bookmarkEnd w:id="138"/>
    <w:bookmarkStart w:name="z144" w:id="139"/>
    <w:p>
      <w:pPr>
        <w:spacing w:after="0"/>
        <w:ind w:left="0"/>
        <w:jc w:val="both"/>
      </w:pPr>
      <w:r>
        <w:rPr>
          <w:rFonts w:ascii="Times New Roman"/>
          <w:b w:val="false"/>
          <w:i w:val="false"/>
          <w:color w:val="000000"/>
          <w:sz w:val="28"/>
        </w:rPr>
        <w:t xml:space="preserve">
      3. Сот шешiмiнсiз ешкiмдi өз мүлкiнен айыруға болмайды. Заңмен көзделген айрықша жағдайда мемлекет мұқтажы үшiн мүлiкті мәжбүрлеп иеліктен шығаруға оның тең құны өтелген кезде жол беріледі. </w:t>
      </w:r>
    </w:p>
    <w:bookmarkEnd w:id="139"/>
    <w:bookmarkStart w:name="z145" w:id="140"/>
    <w:p>
      <w:pPr>
        <w:spacing w:after="0"/>
        <w:ind w:left="0"/>
        <w:jc w:val="both"/>
      </w:pPr>
      <w:r>
        <w:rPr>
          <w:rFonts w:ascii="Times New Roman"/>
          <w:b w:val="false"/>
          <w:i w:val="false"/>
          <w:color w:val="000000"/>
          <w:sz w:val="28"/>
        </w:rPr>
        <w:t>
      4. Қазақстан Республикасы кәсiпкерлiк қызмет бостандығы құқығына, өз мүлкiн кез келген заңды кәсiпкерлiк қызмет үшiн еркiн пайдалану құқығына кепілдік береді. Монополистiк қызмет заңмен реттеледi немесе шектеледi. Жосықсыз бәсекеге тыйым салынады.</w:t>
      </w:r>
    </w:p>
    <w:bookmarkEnd w:id="140"/>
    <w:bookmarkStart w:name="z146" w:id="141"/>
    <w:p>
      <w:pPr>
        <w:spacing w:after="0"/>
        <w:ind w:left="0"/>
        <w:jc w:val="left"/>
      </w:pPr>
      <w:r>
        <w:rPr>
          <w:rFonts w:ascii="Times New Roman"/>
          <w:b/>
          <w:i w:val="false"/>
          <w:color w:val="000000"/>
        </w:rPr>
        <w:t xml:space="preserve"> 30-бап</w:t>
      </w:r>
    </w:p>
    <w:bookmarkEnd w:id="141"/>
    <w:bookmarkStart w:name="z147" w:id="142"/>
    <w:p>
      <w:pPr>
        <w:spacing w:after="0"/>
        <w:ind w:left="0"/>
        <w:jc w:val="both"/>
      </w:pPr>
      <w:r>
        <w:rPr>
          <w:rFonts w:ascii="Times New Roman"/>
          <w:b w:val="false"/>
          <w:i w:val="false"/>
          <w:color w:val="000000"/>
          <w:sz w:val="28"/>
        </w:rPr>
        <w:t>
      1. Неке және отбасы, ана, әке мен бала мемлекет қорғауында болады.</w:t>
      </w:r>
    </w:p>
    <w:bookmarkEnd w:id="142"/>
    <w:bookmarkStart w:name="z148" w:id="143"/>
    <w:p>
      <w:pPr>
        <w:spacing w:after="0"/>
        <w:ind w:left="0"/>
        <w:jc w:val="both"/>
      </w:pPr>
      <w:r>
        <w:rPr>
          <w:rFonts w:ascii="Times New Roman"/>
          <w:b w:val="false"/>
          <w:i w:val="false"/>
          <w:color w:val="000000"/>
          <w:sz w:val="28"/>
        </w:rPr>
        <w:t>
      2. Неке – ер мен әйелдің мемлекет заңға сәйкес тіркеген ерікті және тең құқықты одағы.</w:t>
      </w:r>
    </w:p>
    <w:bookmarkEnd w:id="143"/>
    <w:bookmarkStart w:name="z149" w:id="144"/>
    <w:p>
      <w:pPr>
        <w:spacing w:after="0"/>
        <w:ind w:left="0"/>
        <w:jc w:val="both"/>
      </w:pPr>
      <w:r>
        <w:rPr>
          <w:rFonts w:ascii="Times New Roman"/>
          <w:b w:val="false"/>
          <w:i w:val="false"/>
          <w:color w:val="000000"/>
          <w:sz w:val="28"/>
        </w:rPr>
        <w:t>
      3. Балаға қамқорлық жасау және тәрбие беру – ата-ананың етене құқығы әрi мiндетi.</w:t>
      </w:r>
    </w:p>
    <w:bookmarkEnd w:id="144"/>
    <w:bookmarkStart w:name="z150" w:id="145"/>
    <w:p>
      <w:pPr>
        <w:spacing w:after="0"/>
        <w:ind w:left="0"/>
        <w:jc w:val="both"/>
      </w:pPr>
      <w:r>
        <w:rPr>
          <w:rFonts w:ascii="Times New Roman"/>
          <w:b w:val="false"/>
          <w:i w:val="false"/>
          <w:color w:val="000000"/>
          <w:sz w:val="28"/>
        </w:rPr>
        <w:t>
      4. Кәмелетке толған еңбекке қабiлеттi балалар еңбекке жарамсыз ата-анасына қамқорлық жасауға мiндеттi.</w:t>
      </w:r>
    </w:p>
    <w:bookmarkEnd w:id="145"/>
    <w:bookmarkStart w:name="z151" w:id="146"/>
    <w:p>
      <w:pPr>
        <w:spacing w:after="0"/>
        <w:ind w:left="0"/>
        <w:jc w:val="left"/>
      </w:pPr>
      <w:r>
        <w:rPr>
          <w:rFonts w:ascii="Times New Roman"/>
          <w:b/>
          <w:i w:val="false"/>
          <w:color w:val="000000"/>
        </w:rPr>
        <w:t xml:space="preserve"> 31-бап </w:t>
      </w:r>
    </w:p>
    <w:bookmarkEnd w:id="146"/>
    <w:bookmarkStart w:name="z152" w:id="147"/>
    <w:p>
      <w:pPr>
        <w:spacing w:after="0"/>
        <w:ind w:left="0"/>
        <w:jc w:val="both"/>
      </w:pPr>
      <w:r>
        <w:rPr>
          <w:rFonts w:ascii="Times New Roman"/>
          <w:b w:val="false"/>
          <w:i w:val="false"/>
          <w:color w:val="000000"/>
          <w:sz w:val="28"/>
        </w:rPr>
        <w:t xml:space="preserve">
      1. Қазақстан Республикасының азаматына жалақы мен зейнетақының ең төмен мөлшеріне кепiлдiк берiледi, сондай-ақ жасына, науқастануына, мүгедектігіне, асыраушысынан айырылуына байланысты және өзге де заңды негiздер бойынша әлеуметтiк қамсыздандыруға кепiлдiк берiледi. </w:t>
      </w:r>
    </w:p>
    <w:bookmarkEnd w:id="147"/>
    <w:bookmarkStart w:name="z153" w:id="148"/>
    <w:p>
      <w:pPr>
        <w:spacing w:after="0"/>
        <w:ind w:left="0"/>
        <w:jc w:val="both"/>
      </w:pPr>
      <w:r>
        <w:rPr>
          <w:rFonts w:ascii="Times New Roman"/>
          <w:b w:val="false"/>
          <w:i w:val="false"/>
          <w:color w:val="000000"/>
          <w:sz w:val="28"/>
        </w:rPr>
        <w:t xml:space="preserve">
      2. Қазақстан Республикасында ерікті әлеуметтік сақтандыру, өзге де әлеуметтік қамсыздандыру нысандары, волонтерлік қызмет пен қайырымдылық қолдау табады. </w:t>
      </w:r>
    </w:p>
    <w:bookmarkEnd w:id="148"/>
    <w:bookmarkStart w:name="z154" w:id="149"/>
    <w:p>
      <w:pPr>
        <w:spacing w:after="0"/>
        <w:ind w:left="0"/>
        <w:jc w:val="left"/>
      </w:pPr>
      <w:r>
        <w:rPr>
          <w:rFonts w:ascii="Times New Roman"/>
          <w:b/>
          <w:i w:val="false"/>
          <w:color w:val="000000"/>
        </w:rPr>
        <w:t xml:space="preserve"> 32-бап</w:t>
      </w:r>
    </w:p>
    <w:bookmarkEnd w:id="149"/>
    <w:bookmarkStart w:name="z155" w:id="150"/>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End w:id="150"/>
    <w:bookmarkStart w:name="z156" w:id="151"/>
    <w:p>
      <w:pPr>
        <w:spacing w:after="0"/>
        <w:ind w:left="0"/>
        <w:jc w:val="both"/>
      </w:pPr>
      <w:r>
        <w:rPr>
          <w:rFonts w:ascii="Times New Roman"/>
          <w:b w:val="false"/>
          <w:i w:val="false"/>
          <w:color w:val="000000"/>
          <w:sz w:val="28"/>
        </w:rPr>
        <w:t xml:space="preserve">
      2. Қазақстан Республикасының азаматтары заңда белгiленген медициналық көмекті ақы төлемей алуға құқылы. </w:t>
      </w:r>
    </w:p>
    <w:bookmarkEnd w:id="151"/>
    <w:bookmarkStart w:name="z157" w:id="152"/>
    <w:p>
      <w:pPr>
        <w:spacing w:after="0"/>
        <w:ind w:left="0"/>
        <w:jc w:val="both"/>
      </w:pPr>
      <w:r>
        <w:rPr>
          <w:rFonts w:ascii="Times New Roman"/>
          <w:b w:val="false"/>
          <w:i w:val="false"/>
          <w:color w:val="000000"/>
          <w:sz w:val="28"/>
        </w:rPr>
        <w:t>
      3. Мемлекеттік және жекеменшiк емдеу мекемелерiнде, сондай-ақ жеке медициналық практикамен айналысатын тұлғалардан ақылы медициналық көмек алу заңда белгiленген негiздерде және көзделген тәртiппен жүзеге асырылады.</w:t>
      </w:r>
    </w:p>
    <w:bookmarkEnd w:id="152"/>
    <w:bookmarkStart w:name="z158" w:id="153"/>
    <w:p>
      <w:pPr>
        <w:spacing w:after="0"/>
        <w:ind w:left="0"/>
        <w:jc w:val="left"/>
      </w:pPr>
      <w:r>
        <w:rPr>
          <w:rFonts w:ascii="Times New Roman"/>
          <w:b/>
          <w:i w:val="false"/>
          <w:color w:val="000000"/>
        </w:rPr>
        <w:t xml:space="preserve"> 33-бап</w:t>
      </w:r>
    </w:p>
    <w:bookmarkEnd w:id="153"/>
    <w:bookmarkStart w:name="z159" w:id="154"/>
    <w:p>
      <w:pPr>
        <w:spacing w:after="0"/>
        <w:ind w:left="0"/>
        <w:jc w:val="both"/>
      </w:pPr>
      <w:r>
        <w:rPr>
          <w:rFonts w:ascii="Times New Roman"/>
          <w:b w:val="false"/>
          <w:i w:val="false"/>
          <w:color w:val="000000"/>
          <w:sz w:val="28"/>
        </w:rPr>
        <w:t xml:space="preserve">
      1. Қазақстан Республикасы азаматтарының мемлекеттік оқу орындарында ақы төлемей орта білім алуына кепiлдiк берiледi. Бастауыш және негізгі орта білім мiндеттi. </w:t>
      </w:r>
    </w:p>
    <w:bookmarkEnd w:id="154"/>
    <w:bookmarkStart w:name="z160" w:id="155"/>
    <w:p>
      <w:pPr>
        <w:spacing w:after="0"/>
        <w:ind w:left="0"/>
        <w:jc w:val="both"/>
      </w:pPr>
      <w:r>
        <w:rPr>
          <w:rFonts w:ascii="Times New Roman"/>
          <w:b w:val="false"/>
          <w:i w:val="false"/>
          <w:color w:val="000000"/>
          <w:sz w:val="28"/>
        </w:rPr>
        <w:t>
      2. Қазақстан Республикасы азаматының заңға сәйкес жоғары оқу орындарында жоғары білім алуға құқығы бар.</w:t>
      </w:r>
    </w:p>
    <w:bookmarkEnd w:id="155"/>
    <w:bookmarkStart w:name="z161" w:id="156"/>
    <w:p>
      <w:pPr>
        <w:spacing w:after="0"/>
        <w:ind w:left="0"/>
        <w:jc w:val="both"/>
      </w:pPr>
      <w:r>
        <w:rPr>
          <w:rFonts w:ascii="Times New Roman"/>
          <w:b w:val="false"/>
          <w:i w:val="false"/>
          <w:color w:val="000000"/>
          <w:sz w:val="28"/>
        </w:rPr>
        <w:t>
      3. Жекеменшік оқу орындарында ақылы білім алу заңда белгiленген негiздерде және көзделген тәртiппен жүзеге асырылады.</w:t>
      </w:r>
    </w:p>
    <w:bookmarkEnd w:id="156"/>
    <w:bookmarkStart w:name="z162" w:id="157"/>
    <w:p>
      <w:pPr>
        <w:spacing w:after="0"/>
        <w:ind w:left="0"/>
        <w:jc w:val="both"/>
      </w:pPr>
      <w:r>
        <w:rPr>
          <w:rFonts w:ascii="Times New Roman"/>
          <w:b w:val="false"/>
          <w:i w:val="false"/>
          <w:color w:val="000000"/>
          <w:sz w:val="28"/>
        </w:rPr>
        <w:t>
      4. Мемлекет жалпыға мiндеттi білім беру стандарттарын белгiлейдi. Барлық оқу орнының қызметi осы стандарттарға сәйкес келуге тиіс.</w:t>
      </w:r>
    </w:p>
    <w:bookmarkEnd w:id="157"/>
    <w:bookmarkStart w:name="z163" w:id="158"/>
    <w:p>
      <w:pPr>
        <w:spacing w:after="0"/>
        <w:ind w:left="0"/>
        <w:jc w:val="both"/>
      </w:pPr>
      <w:r>
        <w:rPr>
          <w:rFonts w:ascii="Times New Roman"/>
          <w:b w:val="false"/>
          <w:i w:val="false"/>
          <w:color w:val="000000"/>
          <w:sz w:val="28"/>
        </w:rPr>
        <w:t>
      5. Рухани (діни) білім беру ұйымдарын қоспағанда, Қазақстан Республикасының аумағындағы білім беру ұйымдарында білім мен тәрбие беру жүйесі зайырлы сипатқа ие.</w:t>
      </w:r>
    </w:p>
    <w:bookmarkEnd w:id="158"/>
    <w:bookmarkStart w:name="z164" w:id="159"/>
    <w:p>
      <w:pPr>
        <w:spacing w:after="0"/>
        <w:ind w:left="0"/>
        <w:jc w:val="left"/>
      </w:pPr>
      <w:r>
        <w:rPr>
          <w:rFonts w:ascii="Times New Roman"/>
          <w:b/>
          <w:i w:val="false"/>
          <w:color w:val="000000"/>
        </w:rPr>
        <w:t xml:space="preserve"> 34-бап</w:t>
      </w:r>
    </w:p>
    <w:bookmarkEnd w:id="159"/>
    <w:bookmarkStart w:name="z165" w:id="160"/>
    <w:p>
      <w:pPr>
        <w:spacing w:after="0"/>
        <w:ind w:left="0"/>
        <w:jc w:val="both"/>
      </w:pPr>
      <w:r>
        <w:rPr>
          <w:rFonts w:ascii="Times New Roman"/>
          <w:b w:val="false"/>
          <w:i w:val="false"/>
          <w:color w:val="000000"/>
          <w:sz w:val="28"/>
        </w:rPr>
        <w:t>
      Қазақстан Республикасы азаматтарының бейбiт жиналысқа құқығы бар. Бұл құқықты пайдалану конституциялық құрылыс негіздерін, адамның және азаматтың құқықтары мен бостандықтарын қорғау, ұлттық қауіпсіздікті қамтамасыз ету, қоғамдық тәртіпті, азаматтардың денсаулығы мен қоғамның адамгершілік болмысын сақтау мақсатында заңмен шектелуі мүмкін.</w:t>
      </w:r>
    </w:p>
    <w:bookmarkEnd w:id="160"/>
    <w:bookmarkStart w:name="z166" w:id="161"/>
    <w:p>
      <w:pPr>
        <w:spacing w:after="0"/>
        <w:ind w:left="0"/>
        <w:jc w:val="left"/>
      </w:pPr>
      <w:r>
        <w:rPr>
          <w:rFonts w:ascii="Times New Roman"/>
          <w:b/>
          <w:i w:val="false"/>
          <w:color w:val="000000"/>
        </w:rPr>
        <w:t xml:space="preserve"> 35-бап</w:t>
      </w:r>
    </w:p>
    <w:bookmarkEnd w:id="161"/>
    <w:bookmarkStart w:name="z167" w:id="162"/>
    <w:p>
      <w:pPr>
        <w:spacing w:after="0"/>
        <w:ind w:left="0"/>
        <w:jc w:val="both"/>
      </w:pPr>
      <w:r>
        <w:rPr>
          <w:rFonts w:ascii="Times New Roman"/>
          <w:b w:val="false"/>
          <w:i w:val="false"/>
          <w:color w:val="000000"/>
          <w:sz w:val="28"/>
        </w:rPr>
        <w:t xml:space="preserve">
      1. Қазақстан Республикасы азаматтарының тiкелей және өз өкiлдерi арқылы мемлекет iсiн басқаруға қатысуға, мемлекеттік органдар мен жергiлiктi өзiн-өзi басқару органдарына өзі жүгiнуге, сондай-ақ жеке және ұжымдық өтiнiш жолдауға құқығы бар. </w:t>
      </w:r>
    </w:p>
    <w:bookmarkEnd w:id="162"/>
    <w:bookmarkStart w:name="z168" w:id="163"/>
    <w:p>
      <w:pPr>
        <w:spacing w:after="0"/>
        <w:ind w:left="0"/>
        <w:jc w:val="both"/>
      </w:pPr>
      <w:r>
        <w:rPr>
          <w:rFonts w:ascii="Times New Roman"/>
          <w:b w:val="false"/>
          <w:i w:val="false"/>
          <w:color w:val="000000"/>
          <w:sz w:val="28"/>
        </w:rPr>
        <w:t xml:space="preserve">
      2. Қазақстан Республикасы азаматтарының мемлекеттік органдар мен жергiлiктi өзiн-өзi басқару органдарын сайлауға және оларға сайлануға, сондай-ақ жалпыхалықтық референдумға қатысуға құқығы бар. Жалпыхалықтық референдум өткізу тәртібі конституциялық заңда айқындалады. </w:t>
      </w:r>
    </w:p>
    <w:bookmarkEnd w:id="163"/>
    <w:bookmarkStart w:name="z169" w:id="164"/>
    <w:p>
      <w:pPr>
        <w:spacing w:after="0"/>
        <w:ind w:left="0"/>
        <w:jc w:val="both"/>
      </w:pPr>
      <w:r>
        <w:rPr>
          <w:rFonts w:ascii="Times New Roman"/>
          <w:b w:val="false"/>
          <w:i w:val="false"/>
          <w:color w:val="000000"/>
          <w:sz w:val="28"/>
        </w:rPr>
        <w:t>
      3. Сот әрекетке қабілетсіз деп таныған Қазақстан Республикасы азаматтарының, сондай-ақ сот үкімімен бас бостандығынан айыру орындарында жазасын өтеп жүрген Қазақстан Республикасы азаматтарының сайлауға, жалпыхалықтық референдумға қатысуға құқығы жоқ.</w:t>
      </w:r>
    </w:p>
    <w:bookmarkEnd w:id="164"/>
    <w:bookmarkStart w:name="z170" w:id="165"/>
    <w:p>
      <w:pPr>
        <w:spacing w:after="0"/>
        <w:ind w:left="0"/>
        <w:jc w:val="both"/>
      </w:pPr>
      <w:r>
        <w:rPr>
          <w:rFonts w:ascii="Times New Roman"/>
          <w:b w:val="false"/>
          <w:i w:val="false"/>
          <w:color w:val="000000"/>
          <w:sz w:val="28"/>
        </w:rPr>
        <w:t>
      Сот әрекетке қабілетсіз деп таныған Қазақстан Республикасы азаматтарының, сотталғандығы заңда белгіленген тәртіппен жойылмаған немесе алынбаған Қазақстан Республикасы азаматтарының, сондай-ақ сыбайлас жемқорлық қылмыс немесе сыбайлас жемқорлық құқық бұзушылық жасауға қатысты кінәсін сот заңда белгіленген тәртіппен таныған Қазақстан Республикасы азаматтарының сайлануға құқығы жоқ.</w:t>
      </w:r>
    </w:p>
    <w:bookmarkEnd w:id="165"/>
    <w:bookmarkStart w:name="z171" w:id="166"/>
    <w:p>
      <w:pPr>
        <w:spacing w:after="0"/>
        <w:ind w:left="0"/>
        <w:jc w:val="both"/>
      </w:pPr>
      <w:r>
        <w:rPr>
          <w:rFonts w:ascii="Times New Roman"/>
          <w:b w:val="false"/>
          <w:i w:val="false"/>
          <w:color w:val="000000"/>
          <w:sz w:val="28"/>
        </w:rPr>
        <w:t>
      4. Қазақстан Республикасы азаматтарының мемлекеттік қызметке кiруге тең құқығы бар. Мемлекеттік қызметшi лауазымына кандидатқа қойылатын талаптар заңға сәйкес лауазымдық мiндетінің сипатына ғана қатысты болады.</w:t>
      </w:r>
    </w:p>
    <w:bookmarkEnd w:id="166"/>
    <w:bookmarkStart w:name="z172" w:id="167"/>
    <w:p>
      <w:pPr>
        <w:spacing w:after="0"/>
        <w:ind w:left="0"/>
        <w:jc w:val="left"/>
      </w:pPr>
      <w:r>
        <w:rPr>
          <w:rFonts w:ascii="Times New Roman"/>
          <w:b/>
          <w:i w:val="false"/>
          <w:color w:val="000000"/>
        </w:rPr>
        <w:t xml:space="preserve"> 36-бап</w:t>
      </w:r>
    </w:p>
    <w:bookmarkEnd w:id="167"/>
    <w:bookmarkStart w:name="z173" w:id="168"/>
    <w:p>
      <w:pPr>
        <w:spacing w:after="0"/>
        <w:ind w:left="0"/>
        <w:jc w:val="both"/>
      </w:pPr>
      <w:r>
        <w:rPr>
          <w:rFonts w:ascii="Times New Roman"/>
          <w:b w:val="false"/>
          <w:i w:val="false"/>
          <w:color w:val="000000"/>
          <w:sz w:val="28"/>
        </w:rPr>
        <w:t xml:space="preserve">
      1. Әр адам Қазақстан Республикасының Конституциясы мен заңнамасын сақтауға, басқа адамдардың құқықтарын, бостандықтарын, ар-намысы мен қадiр-қасиетiн құрметтеуге мiндеттi. </w:t>
      </w:r>
    </w:p>
    <w:bookmarkEnd w:id="168"/>
    <w:bookmarkStart w:name="z174" w:id="169"/>
    <w:p>
      <w:pPr>
        <w:spacing w:after="0"/>
        <w:ind w:left="0"/>
        <w:jc w:val="both"/>
      </w:pPr>
      <w:r>
        <w:rPr>
          <w:rFonts w:ascii="Times New Roman"/>
          <w:b w:val="false"/>
          <w:i w:val="false"/>
          <w:color w:val="000000"/>
          <w:sz w:val="28"/>
        </w:rPr>
        <w:t>
      2. Әр адам Қазақстан Республикасының мемлекеттік рәміздерін құрметтеуге мiндеттi.</w:t>
      </w:r>
    </w:p>
    <w:bookmarkEnd w:id="169"/>
    <w:bookmarkStart w:name="z175" w:id="170"/>
    <w:p>
      <w:pPr>
        <w:spacing w:after="0"/>
        <w:ind w:left="0"/>
        <w:jc w:val="left"/>
      </w:pPr>
      <w:r>
        <w:rPr>
          <w:rFonts w:ascii="Times New Roman"/>
          <w:b/>
          <w:i w:val="false"/>
          <w:color w:val="000000"/>
        </w:rPr>
        <w:t xml:space="preserve"> 37-бап</w:t>
      </w:r>
    </w:p>
    <w:bookmarkEnd w:id="170"/>
    <w:bookmarkStart w:name="z176" w:id="171"/>
    <w:p>
      <w:pPr>
        <w:spacing w:after="0"/>
        <w:ind w:left="0"/>
        <w:jc w:val="both"/>
      </w:pPr>
      <w:r>
        <w:rPr>
          <w:rFonts w:ascii="Times New Roman"/>
          <w:b w:val="false"/>
          <w:i w:val="false"/>
          <w:color w:val="000000"/>
          <w:sz w:val="28"/>
        </w:rPr>
        <w:t xml:space="preserve">
      1. Қазақстан Республикасының азаматтары табиғатты сақтауға және табиғи байлыққа ұқыпты қарауға міндетті. </w:t>
      </w:r>
    </w:p>
    <w:bookmarkEnd w:id="171"/>
    <w:bookmarkStart w:name="z177" w:id="172"/>
    <w:p>
      <w:pPr>
        <w:spacing w:after="0"/>
        <w:ind w:left="0"/>
        <w:jc w:val="both"/>
      </w:pPr>
      <w:r>
        <w:rPr>
          <w:rFonts w:ascii="Times New Roman"/>
          <w:b w:val="false"/>
          <w:i w:val="false"/>
          <w:color w:val="000000"/>
          <w:sz w:val="28"/>
        </w:rPr>
        <w:t xml:space="preserve">
      2. Мемлекет адамның өмiр сүруiне және денсаулығына қолайлы болатын қоршаған ортаны қорғауды мақсат етеді. </w:t>
      </w:r>
    </w:p>
    <w:bookmarkEnd w:id="172"/>
    <w:bookmarkStart w:name="z178" w:id="173"/>
    <w:p>
      <w:pPr>
        <w:spacing w:after="0"/>
        <w:ind w:left="0"/>
        <w:jc w:val="both"/>
      </w:pPr>
      <w:r>
        <w:rPr>
          <w:rFonts w:ascii="Times New Roman"/>
          <w:b w:val="false"/>
          <w:i w:val="false"/>
          <w:color w:val="000000"/>
          <w:sz w:val="28"/>
        </w:rPr>
        <w:t>
      3. Адам өмiрi мен денсаулығына, қоршаған ортаға қатер төндiретiн фактілерді, мән-жайларды лауазымды адамдардың жасыруы заңға сәйкес жауаптылыққа алып келеді.</w:t>
      </w:r>
    </w:p>
    <w:bookmarkEnd w:id="173"/>
    <w:bookmarkStart w:name="z179" w:id="174"/>
    <w:p>
      <w:pPr>
        <w:spacing w:after="0"/>
        <w:ind w:left="0"/>
        <w:jc w:val="left"/>
      </w:pPr>
      <w:r>
        <w:rPr>
          <w:rFonts w:ascii="Times New Roman"/>
          <w:b/>
          <w:i w:val="false"/>
          <w:color w:val="000000"/>
        </w:rPr>
        <w:t xml:space="preserve"> 38-бап</w:t>
      </w:r>
    </w:p>
    <w:bookmarkEnd w:id="174"/>
    <w:bookmarkStart w:name="z180" w:id="175"/>
    <w:p>
      <w:pPr>
        <w:spacing w:after="0"/>
        <w:ind w:left="0"/>
        <w:jc w:val="both"/>
      </w:pPr>
      <w:r>
        <w:rPr>
          <w:rFonts w:ascii="Times New Roman"/>
          <w:b w:val="false"/>
          <w:i w:val="false"/>
          <w:color w:val="000000"/>
          <w:sz w:val="28"/>
        </w:rPr>
        <w:t>
      Заңды түрде белгiленген салықтарды, алымдарды және өзге де мiндеттi төлемдердi төлеу – әр адамның борышы мен мiндетi.</w:t>
      </w:r>
    </w:p>
    <w:bookmarkEnd w:id="175"/>
    <w:bookmarkStart w:name="z181" w:id="176"/>
    <w:p>
      <w:pPr>
        <w:spacing w:after="0"/>
        <w:ind w:left="0"/>
        <w:jc w:val="left"/>
      </w:pPr>
      <w:r>
        <w:rPr>
          <w:rFonts w:ascii="Times New Roman"/>
          <w:b/>
          <w:i w:val="false"/>
          <w:color w:val="000000"/>
        </w:rPr>
        <w:t xml:space="preserve"> 39-бап</w:t>
      </w:r>
    </w:p>
    <w:bookmarkEnd w:id="176"/>
    <w:bookmarkStart w:name="z182" w:id="177"/>
    <w:p>
      <w:pPr>
        <w:spacing w:after="0"/>
        <w:ind w:left="0"/>
        <w:jc w:val="both"/>
      </w:pPr>
      <w:r>
        <w:rPr>
          <w:rFonts w:ascii="Times New Roman"/>
          <w:b w:val="false"/>
          <w:i w:val="false"/>
          <w:color w:val="000000"/>
          <w:sz w:val="28"/>
        </w:rPr>
        <w:t>
      1. Қазақстан Республикасын қорғау – оның әр азаматының қасиеттi парызы мен мiндетi.</w:t>
      </w:r>
    </w:p>
    <w:bookmarkEnd w:id="177"/>
    <w:bookmarkStart w:name="z183" w:id="178"/>
    <w:p>
      <w:pPr>
        <w:spacing w:after="0"/>
        <w:ind w:left="0"/>
        <w:jc w:val="both"/>
      </w:pPr>
      <w:r>
        <w:rPr>
          <w:rFonts w:ascii="Times New Roman"/>
          <w:b w:val="false"/>
          <w:i w:val="false"/>
          <w:color w:val="000000"/>
          <w:sz w:val="28"/>
        </w:rPr>
        <w:t>
      2. Қазақстан Республикасының азаматтары әскери қызметті заңда белгiленген түрде және көзделген тәртiппен өткереді.</w:t>
      </w:r>
    </w:p>
    <w:bookmarkEnd w:id="178"/>
    <w:bookmarkStart w:name="z184" w:id="179"/>
    <w:p>
      <w:pPr>
        <w:spacing w:after="0"/>
        <w:ind w:left="0"/>
        <w:jc w:val="left"/>
      </w:pPr>
      <w:r>
        <w:rPr>
          <w:rFonts w:ascii="Times New Roman"/>
          <w:b/>
          <w:i w:val="false"/>
          <w:color w:val="000000"/>
        </w:rPr>
        <w:t xml:space="preserve"> 40-бап</w:t>
      </w:r>
    </w:p>
    <w:bookmarkEnd w:id="179"/>
    <w:bookmarkStart w:name="z185" w:id="180"/>
    <w:p>
      <w:pPr>
        <w:spacing w:after="0"/>
        <w:ind w:left="0"/>
        <w:jc w:val="both"/>
      </w:pPr>
      <w:r>
        <w:rPr>
          <w:rFonts w:ascii="Times New Roman"/>
          <w:b w:val="false"/>
          <w:i w:val="false"/>
          <w:color w:val="000000"/>
          <w:sz w:val="28"/>
        </w:rPr>
        <w:t>
      Қазақстан Республикасының азаматтары тарихи және мәдени мұраның сақталуына қамқор болуға, тарих пен мәдениет ескерткiштерiне ұқыпты қарауға мiндеттi.</w:t>
      </w:r>
    </w:p>
    <w:bookmarkEnd w:id="180"/>
    <w:bookmarkStart w:name="z186" w:id="181"/>
    <w:p>
      <w:pPr>
        <w:spacing w:after="0"/>
        <w:ind w:left="0"/>
        <w:jc w:val="left"/>
      </w:pPr>
      <w:r>
        <w:rPr>
          <w:rFonts w:ascii="Times New Roman"/>
          <w:b/>
          <w:i w:val="false"/>
          <w:color w:val="000000"/>
        </w:rPr>
        <w:t xml:space="preserve"> 41-бап</w:t>
      </w:r>
    </w:p>
    <w:bookmarkEnd w:id="181"/>
    <w:bookmarkStart w:name="z187" w:id="182"/>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 негіздерін, адамның және азаматтың құқықтары мен бостандықтарын қорғау, ұлттық қауіпсіздікті қамтамасыз ету, қоғамдық тәртiптi, азаматтардың денсаулығы мен қоғамның адамгершілік болмысын сақтау мақсатында тек заңмен және қажетті шамада ғана шектелуi мүмкiн. </w:t>
      </w:r>
    </w:p>
    <w:bookmarkEnd w:id="182"/>
    <w:bookmarkStart w:name="z188" w:id="183"/>
    <w:p>
      <w:pPr>
        <w:spacing w:after="0"/>
        <w:ind w:left="0"/>
        <w:jc w:val="both"/>
      </w:pPr>
      <w:r>
        <w:rPr>
          <w:rFonts w:ascii="Times New Roman"/>
          <w:b w:val="false"/>
          <w:i w:val="false"/>
          <w:color w:val="000000"/>
          <w:sz w:val="28"/>
        </w:rPr>
        <w:t xml:space="preserve">
      2. Этносаралық және конфессияаралық татулықты бұзуға алып келетін әрекет конституциялық емес деп танылады. </w:t>
      </w:r>
    </w:p>
    <w:bookmarkEnd w:id="183"/>
    <w:bookmarkStart w:name="z189" w:id="184"/>
    <w:p>
      <w:pPr>
        <w:spacing w:after="0"/>
        <w:ind w:left="0"/>
        <w:jc w:val="both"/>
      </w:pPr>
      <w:r>
        <w:rPr>
          <w:rFonts w:ascii="Times New Roman"/>
          <w:b w:val="false"/>
          <w:i w:val="false"/>
          <w:color w:val="000000"/>
          <w:sz w:val="28"/>
        </w:rPr>
        <w:t xml:space="preserve">
      3. Азаматтардың құқықтары мен бостандықтарын саяси себептермен шектеуге жол берілмейді. Қазақстан Республикасы Конституциясының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25-баптарында</w:t>
      </w:r>
      <w:r>
        <w:rPr>
          <w:rFonts w:ascii="Times New Roman"/>
          <w:b w:val="false"/>
          <w:i w:val="false"/>
          <w:color w:val="000000"/>
          <w:sz w:val="28"/>
        </w:rPr>
        <w:t xml:space="preserve"> көзделген құқықтар мен бостандықтар ешбір жағдайда шектелмеуге тиіс.</w:t>
      </w:r>
    </w:p>
    <w:bookmarkEnd w:id="184"/>
    <w:bookmarkStart w:name="z190" w:id="185"/>
    <w:p>
      <w:pPr>
        <w:spacing w:after="0"/>
        <w:ind w:left="0"/>
        <w:jc w:val="left"/>
      </w:pPr>
      <w:r>
        <w:rPr>
          <w:rFonts w:ascii="Times New Roman"/>
          <w:b/>
          <w:i w:val="false"/>
          <w:color w:val="000000"/>
        </w:rPr>
        <w:t xml:space="preserve"> III бөлім</w:t>
      </w:r>
    </w:p>
    <w:bookmarkEnd w:id="185"/>
    <w:bookmarkStart w:name="z191" w:id="186"/>
    <w:p>
      <w:pPr>
        <w:spacing w:after="0"/>
        <w:ind w:left="0"/>
        <w:jc w:val="left"/>
      </w:pPr>
      <w:r>
        <w:rPr>
          <w:rFonts w:ascii="Times New Roman"/>
          <w:b/>
          <w:i w:val="false"/>
          <w:color w:val="000000"/>
        </w:rPr>
        <w:t xml:space="preserve"> Президент</w:t>
      </w:r>
    </w:p>
    <w:bookmarkEnd w:id="186"/>
    <w:bookmarkStart w:name="z192" w:id="187"/>
    <w:p>
      <w:pPr>
        <w:spacing w:after="0"/>
        <w:ind w:left="0"/>
        <w:jc w:val="left"/>
      </w:pPr>
      <w:r>
        <w:rPr>
          <w:rFonts w:ascii="Times New Roman"/>
          <w:b/>
          <w:i w:val="false"/>
          <w:color w:val="000000"/>
        </w:rPr>
        <w:t xml:space="preserve"> 42-бап</w:t>
      </w:r>
    </w:p>
    <w:bookmarkEnd w:id="187"/>
    <w:bookmarkStart w:name="z193" w:id="188"/>
    <w:p>
      <w:pPr>
        <w:spacing w:after="0"/>
        <w:ind w:left="0"/>
        <w:jc w:val="both"/>
      </w:pPr>
      <w:r>
        <w:rPr>
          <w:rFonts w:ascii="Times New Roman"/>
          <w:b w:val="false"/>
          <w:i w:val="false"/>
          <w:color w:val="000000"/>
          <w:sz w:val="28"/>
        </w:rPr>
        <w:t>
      1. Қазақстан Республикасының Президенті – мемлекет басшысы, мемлекеттің ішкі және сыртқы саясатының негізгі бағыттарын айқындайтын, Қазақстан атынан ел ішінде және халықаралық қатынастарда өкілдік ететін ең жоғары лауазымды тұлға.</w:t>
      </w:r>
    </w:p>
    <w:bookmarkEnd w:id="188"/>
    <w:bookmarkStart w:name="z194" w:id="189"/>
    <w:p>
      <w:pPr>
        <w:spacing w:after="0"/>
        <w:ind w:left="0"/>
        <w:jc w:val="both"/>
      </w:pPr>
      <w:r>
        <w:rPr>
          <w:rFonts w:ascii="Times New Roman"/>
          <w:b w:val="false"/>
          <w:i w:val="false"/>
          <w:color w:val="000000"/>
          <w:sz w:val="28"/>
        </w:rPr>
        <w:t>
      2. Қазақстан Республикасының Президенті – халық пен мемлекеттік билік бірлігінің, Конституцияның мызғымастығының, адамның және Қазақстан Республикасы азаматының құқықтары мен бостандықтарының нышаны әрі кепілі.</w:t>
      </w:r>
    </w:p>
    <w:bookmarkEnd w:id="189"/>
    <w:bookmarkStart w:name="z195" w:id="190"/>
    <w:p>
      <w:pPr>
        <w:spacing w:after="0"/>
        <w:ind w:left="0"/>
        <w:jc w:val="both"/>
      </w:pPr>
      <w:r>
        <w:rPr>
          <w:rFonts w:ascii="Times New Roman"/>
          <w:b w:val="false"/>
          <w:i w:val="false"/>
          <w:color w:val="000000"/>
          <w:sz w:val="28"/>
        </w:rPr>
        <w:t>
      3. Қазақстан Республикасының Президенті мемлекеттік биліктің барлық тармағының үйлесімді әрі кедергісіз жұмыс істеуін, билік органдарының біртұтас Қазақстан халқының алдындағы жауапкершілігін қамтамасыз етеді.</w:t>
      </w:r>
    </w:p>
    <w:bookmarkEnd w:id="190"/>
    <w:bookmarkStart w:name="z196" w:id="191"/>
    <w:p>
      <w:pPr>
        <w:spacing w:after="0"/>
        <w:ind w:left="0"/>
        <w:jc w:val="left"/>
      </w:pPr>
      <w:r>
        <w:rPr>
          <w:rFonts w:ascii="Times New Roman"/>
          <w:b/>
          <w:i w:val="false"/>
          <w:color w:val="000000"/>
        </w:rPr>
        <w:t xml:space="preserve"> 43-бап</w:t>
      </w:r>
    </w:p>
    <w:bookmarkEnd w:id="191"/>
    <w:bookmarkStart w:name="z197" w:id="192"/>
    <w:p>
      <w:pPr>
        <w:spacing w:after="0"/>
        <w:ind w:left="0"/>
        <w:jc w:val="both"/>
      </w:pPr>
      <w:r>
        <w:rPr>
          <w:rFonts w:ascii="Times New Roman"/>
          <w:b w:val="false"/>
          <w:i w:val="false"/>
          <w:color w:val="000000"/>
          <w:sz w:val="28"/>
        </w:rPr>
        <w:t>
      1. Қазақстан Республикасының Президентін Қазақстан Республикасының кәмелетке толған азаматтары конституциялық заңға сәйкес жалпыға бірдей, тең және төте сайлау құқығы негізінде жасырын дауыс беру арқылы жеті жыл мерзімге сайлайды.</w:t>
      </w:r>
    </w:p>
    <w:bookmarkEnd w:id="192"/>
    <w:bookmarkStart w:name="z198" w:id="193"/>
    <w:p>
      <w:pPr>
        <w:spacing w:after="0"/>
        <w:ind w:left="0"/>
        <w:jc w:val="both"/>
      </w:pPr>
      <w:r>
        <w:rPr>
          <w:rFonts w:ascii="Times New Roman"/>
          <w:b w:val="false"/>
          <w:i w:val="false"/>
          <w:color w:val="000000"/>
          <w:sz w:val="28"/>
        </w:rPr>
        <w:t>
      Конституцияға сәйкес бір адам бір реттен артық Қазақстан Республикасының Президенті болып сайлана алмайды.</w:t>
      </w:r>
    </w:p>
    <w:bookmarkEnd w:id="193"/>
    <w:bookmarkStart w:name="z199" w:id="194"/>
    <w:p>
      <w:pPr>
        <w:spacing w:after="0"/>
        <w:ind w:left="0"/>
        <w:jc w:val="both"/>
      </w:pPr>
      <w:r>
        <w:rPr>
          <w:rFonts w:ascii="Times New Roman"/>
          <w:b w:val="false"/>
          <w:i w:val="false"/>
          <w:color w:val="000000"/>
          <w:sz w:val="28"/>
        </w:rPr>
        <w:t>
      2. Қазақстан Республикасының Президенті болып тумысынан Қазақстан Республикасының азаматы болып табылатын, қырық жасқа толған, мемлекеттік тілді жетік меңгерген, Қазақстанда соңғы он бес жыл бойы тұратын, жоғары білімі бар және мемлекеттік қызметте немесе сайланбалы мемлекеттік лауазымда кемінде бес жыл жұмыс істеген Қазақстан Республикасының азаматы сайлана алады.</w:t>
      </w:r>
    </w:p>
    <w:bookmarkEnd w:id="194"/>
    <w:bookmarkStart w:name="z200" w:id="195"/>
    <w:p>
      <w:pPr>
        <w:spacing w:after="0"/>
        <w:ind w:left="0"/>
        <w:jc w:val="both"/>
      </w:pPr>
      <w:r>
        <w:rPr>
          <w:rFonts w:ascii="Times New Roman"/>
          <w:b w:val="false"/>
          <w:i w:val="false"/>
          <w:color w:val="000000"/>
          <w:sz w:val="28"/>
        </w:rPr>
        <w:t>
      3. Қазақстан Республикасы Президентінің кезекті сайлауы оның өкілеттік мерзімі аяқталғанға дейін екі айдан кешіктірілмей өткізіледі және Қазақстан Республикасы Құрылтайының жаңа құрамын сайлау мерзімімен тұспа-тұс келмеуге тиіс.</w:t>
      </w:r>
    </w:p>
    <w:bookmarkEnd w:id="195"/>
    <w:bookmarkStart w:name="z201" w:id="196"/>
    <w:p>
      <w:pPr>
        <w:spacing w:after="0"/>
        <w:ind w:left="0"/>
        <w:jc w:val="both"/>
      </w:pPr>
      <w:r>
        <w:rPr>
          <w:rFonts w:ascii="Times New Roman"/>
          <w:b w:val="false"/>
          <w:i w:val="false"/>
          <w:color w:val="000000"/>
          <w:sz w:val="28"/>
        </w:rPr>
        <w:t>
      4. Дауыс беруге қатысқан сайлаушылардың елу пайызынан астам дауысын алған кандидат сайланды деп саналады. Кандидаттардың ешқайсысы елу пайыздан астам дауыс ала алмаса, ең көп дауыс санын алған екі кандидат қайта дауысқа салынады. Дауыс беруге қатысқан сайлаушылардың ең көп дауыс санын алған кандидат сайланды деп саналады.</w:t>
      </w:r>
    </w:p>
    <w:bookmarkEnd w:id="196"/>
    <w:bookmarkStart w:name="z202" w:id="197"/>
    <w:p>
      <w:pPr>
        <w:spacing w:after="0"/>
        <w:ind w:left="0"/>
        <w:jc w:val="both"/>
      </w:pPr>
      <w:r>
        <w:rPr>
          <w:rFonts w:ascii="Times New Roman"/>
          <w:b w:val="false"/>
          <w:i w:val="false"/>
          <w:color w:val="000000"/>
          <w:sz w:val="28"/>
        </w:rPr>
        <w:t>
      5. Осы баптың 1-тармағының ережелері өзгермейді.</w:t>
      </w:r>
    </w:p>
    <w:bookmarkEnd w:id="197"/>
    <w:bookmarkStart w:name="z203" w:id="198"/>
    <w:p>
      <w:pPr>
        <w:spacing w:after="0"/>
        <w:ind w:left="0"/>
        <w:jc w:val="left"/>
      </w:pPr>
      <w:r>
        <w:rPr>
          <w:rFonts w:ascii="Times New Roman"/>
          <w:b/>
          <w:i w:val="false"/>
          <w:color w:val="000000"/>
        </w:rPr>
        <w:t xml:space="preserve"> 44-бап</w:t>
      </w:r>
    </w:p>
    <w:bookmarkEnd w:id="198"/>
    <w:bookmarkStart w:name="z204" w:id="199"/>
    <w:p>
      <w:pPr>
        <w:spacing w:after="0"/>
        <w:ind w:left="0"/>
        <w:jc w:val="both"/>
      </w:pPr>
      <w:r>
        <w:rPr>
          <w:rFonts w:ascii="Times New Roman"/>
          <w:b w:val="false"/>
          <w:i w:val="false"/>
          <w:color w:val="000000"/>
          <w:sz w:val="28"/>
        </w:rPr>
        <w:t>
      1. Қазақстан Республикасының Президенті: "Қазақстан халқына адал қызмет етуге, Қазақстан Республикасының Конституциясы мен заңдарын қатаң сақтауға, Қазақстан Республикасы азаматтарының құқықтары мен бостандықтарына кепілдік беруге, өзіме жүктелген Қазақстан Республикасы Президентінің мәртебелі міндетін адал атқаруға салтанатты түрде ант етемін", – деп халыққа ант берген сәттен бастап қызметіне кіріседі.</w:t>
      </w:r>
    </w:p>
    <w:bookmarkEnd w:id="199"/>
    <w:bookmarkStart w:name="z205" w:id="200"/>
    <w:p>
      <w:pPr>
        <w:spacing w:after="0"/>
        <w:ind w:left="0"/>
        <w:jc w:val="both"/>
      </w:pPr>
      <w:r>
        <w:rPr>
          <w:rFonts w:ascii="Times New Roman"/>
          <w:b w:val="false"/>
          <w:i w:val="false"/>
          <w:color w:val="000000"/>
          <w:sz w:val="28"/>
        </w:rPr>
        <w:t xml:space="preserve">
      2. Ант беру рәсімі сайлау қорытындысы жарияланған күннен бастап бір ай ішінде Қазақстан Республикасы Құрылтайы депутаттарының, Конституциялық Соты, Жоғарғы Соты судьяларының, экс-Президенттерінің, сондай-ақ қоғам өкілдері мен шақырылған шетел азаматтарының қатысуымен өткізіледі. Конституцияның 51-бабында көзделген жағдайда Қазақстан Республикасы Президентінің өкілеттігін қабылдаған тұлға 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қызметінен кетірілуіне байланысты мерзімінен бұрын лауазымынан босатылған не қайтыс болған күннен бастап жеті күн ішінде ант береді. </w:t>
      </w:r>
    </w:p>
    <w:bookmarkEnd w:id="200"/>
    <w:bookmarkStart w:name="z206" w:id="201"/>
    <w:p>
      <w:pPr>
        <w:spacing w:after="0"/>
        <w:ind w:left="0"/>
        <w:jc w:val="both"/>
      </w:pPr>
      <w:r>
        <w:rPr>
          <w:rFonts w:ascii="Times New Roman"/>
          <w:b w:val="false"/>
          <w:i w:val="false"/>
          <w:color w:val="000000"/>
          <w:sz w:val="28"/>
        </w:rPr>
        <w:t xml:space="preserve">
      3. Жаңадан сайланған Қазақстан Республикасының Президенті қызметіне кіріскен сәттен бастап, сондай-ақ 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қызметінен кетірілуіне байланысты мерзімінен бұрын лауазымынан босатылған не қайтыс болған жағдайда Қазақстан Республикасы Президентінің өкілеттігі тоқтатылады. Қызметінен кетірілгендерден басқа, Қазақстан Республикасының барлық бұрынғы Президенттерінің Қазақстан Республикасының экс-Президенті атағы болады. </w:t>
      </w:r>
    </w:p>
    <w:bookmarkEnd w:id="201"/>
    <w:bookmarkStart w:name="z207" w:id="202"/>
    <w:p>
      <w:pPr>
        <w:spacing w:after="0"/>
        <w:ind w:left="0"/>
        <w:jc w:val="left"/>
      </w:pPr>
      <w:r>
        <w:rPr>
          <w:rFonts w:ascii="Times New Roman"/>
          <w:b/>
          <w:i w:val="false"/>
          <w:color w:val="000000"/>
        </w:rPr>
        <w:t xml:space="preserve"> 45-бап</w:t>
      </w:r>
    </w:p>
    <w:bookmarkEnd w:id="202"/>
    <w:bookmarkStart w:name="z208" w:id="203"/>
    <w:p>
      <w:pPr>
        <w:spacing w:after="0"/>
        <w:ind w:left="0"/>
        <w:jc w:val="both"/>
      </w:pPr>
      <w:r>
        <w:rPr>
          <w:rFonts w:ascii="Times New Roman"/>
          <w:b w:val="false"/>
          <w:i w:val="false"/>
          <w:color w:val="000000"/>
          <w:sz w:val="28"/>
        </w:rPr>
        <w:t xml:space="preserve">
      1. Қазақстан Республикасы Президентінің өз өкілеттігі кезеңінде өкілді органның депутаты болып сайлануға, өзге де ақы төленетін лауазымды атқаруға, кәсіпкерлік қызметті жүзеге асыруға, сондай-ақ саяси партияда болуға құқығы жоқ. </w:t>
      </w:r>
    </w:p>
    <w:bookmarkEnd w:id="203"/>
    <w:bookmarkStart w:name="z209" w:id="204"/>
    <w:p>
      <w:pPr>
        <w:spacing w:after="0"/>
        <w:ind w:left="0"/>
        <w:jc w:val="both"/>
      </w:pPr>
      <w:r>
        <w:rPr>
          <w:rFonts w:ascii="Times New Roman"/>
          <w:b w:val="false"/>
          <w:i w:val="false"/>
          <w:color w:val="000000"/>
          <w:sz w:val="28"/>
        </w:rPr>
        <w:t>
      2. Қазақстан Республикасы Президентінің жақын туыстарының мемлекеттік саяси қызметші лауазымында, квазимемлекеттік сектор субъектілерінің басшы лауазымында болуға құқығы жоқ.</w:t>
      </w:r>
    </w:p>
    <w:bookmarkEnd w:id="204"/>
    <w:bookmarkStart w:name="z210" w:id="205"/>
    <w:p>
      <w:pPr>
        <w:spacing w:after="0"/>
        <w:ind w:left="0"/>
        <w:jc w:val="left"/>
      </w:pPr>
      <w:r>
        <w:rPr>
          <w:rFonts w:ascii="Times New Roman"/>
          <w:b/>
          <w:i w:val="false"/>
          <w:color w:val="000000"/>
        </w:rPr>
        <w:t xml:space="preserve"> 46-бап</w:t>
      </w:r>
    </w:p>
    <w:bookmarkEnd w:id="205"/>
    <w:bookmarkStart w:name="z211" w:id="206"/>
    <w:p>
      <w:pPr>
        <w:spacing w:after="0"/>
        <w:ind w:left="0"/>
        <w:jc w:val="both"/>
      </w:pPr>
      <w:r>
        <w:rPr>
          <w:rFonts w:ascii="Times New Roman"/>
          <w:b w:val="false"/>
          <w:i w:val="false"/>
          <w:color w:val="000000"/>
          <w:sz w:val="28"/>
        </w:rPr>
        <w:t>
      Қазақстан Республикасының Президенті:</w:t>
      </w:r>
    </w:p>
    <w:bookmarkEnd w:id="206"/>
    <w:bookmarkStart w:name="z212" w:id="207"/>
    <w:p>
      <w:pPr>
        <w:spacing w:after="0"/>
        <w:ind w:left="0"/>
        <w:jc w:val="both"/>
      </w:pPr>
      <w:r>
        <w:rPr>
          <w:rFonts w:ascii="Times New Roman"/>
          <w:b w:val="false"/>
          <w:i w:val="false"/>
          <w:color w:val="000000"/>
          <w:sz w:val="28"/>
        </w:rPr>
        <w:t>
      1) Қазақстан халқына елдегі жағдай мен Қазақстан Республикасының ішкі және сыртқы саясатының негізгі бағыттары туралы жолдау жасайды;</w:t>
      </w:r>
    </w:p>
    <w:bookmarkEnd w:id="207"/>
    <w:bookmarkStart w:name="z213" w:id="208"/>
    <w:p>
      <w:pPr>
        <w:spacing w:after="0"/>
        <w:ind w:left="0"/>
        <w:jc w:val="both"/>
      </w:pPr>
      <w:r>
        <w:rPr>
          <w:rFonts w:ascii="Times New Roman"/>
          <w:b w:val="false"/>
          <w:i w:val="false"/>
          <w:color w:val="000000"/>
          <w:sz w:val="28"/>
        </w:rPr>
        <w:t xml:space="preserve">
      2) депутаттардың жалпы санының көпшілік дауысымен берілген Құрылтай келісімімен Қазақстан Республикасының Вице-Президентін тағайындайды; Вице-Президентті лауазымынан босатады, оның өкілеттігін айқындайды. </w:t>
      </w:r>
    </w:p>
    <w:bookmarkEnd w:id="208"/>
    <w:bookmarkStart w:name="z214" w:id="209"/>
    <w:p>
      <w:pPr>
        <w:spacing w:after="0"/>
        <w:ind w:left="0"/>
        <w:jc w:val="both"/>
      </w:pPr>
      <w:r>
        <w:rPr>
          <w:rFonts w:ascii="Times New Roman"/>
          <w:b w:val="false"/>
          <w:i w:val="false"/>
          <w:color w:val="000000"/>
          <w:sz w:val="28"/>
        </w:rPr>
        <w:t>
      Конституцияның 62-бабының 3-тармағында көзделген жағдайларды қоспағанда, Вице-Президентті тағайындауға келісім беруден қайта бас тартылған жағдайда Қазақстан Республикасының Президенті Құрылтайды таратуға құқылы;</w:t>
      </w:r>
    </w:p>
    <w:bookmarkEnd w:id="209"/>
    <w:bookmarkStart w:name="z215" w:id="210"/>
    <w:p>
      <w:pPr>
        <w:spacing w:after="0"/>
        <w:ind w:left="0"/>
        <w:jc w:val="both"/>
      </w:pPr>
      <w:r>
        <w:rPr>
          <w:rFonts w:ascii="Times New Roman"/>
          <w:b w:val="false"/>
          <w:i w:val="false"/>
          <w:color w:val="000000"/>
          <w:sz w:val="28"/>
        </w:rPr>
        <w:t>
      3) Қазақстан Республикасы Құрылтайының кезекті және кезектен тыс сайлауын тағайындайды; Құрылтайдың бірінші сессиясын шақырады және оның депутаттарының Қазақстан халқына беретін антын қабылдайды; Құрылтайдың кезектен тыс сессиясын шақырады; Құрылтай ұсынған заңға бір ай ішінде қол қояды, заңды халыққа жариялайды немесе заңды не оның жекелеген баптарын қайта талқылап, дауысқа салу үшін қайтарады;</w:t>
      </w:r>
    </w:p>
    <w:bookmarkEnd w:id="210"/>
    <w:bookmarkStart w:name="z216" w:id="211"/>
    <w:p>
      <w:pPr>
        <w:spacing w:after="0"/>
        <w:ind w:left="0"/>
        <w:jc w:val="both"/>
      </w:pPr>
      <w:r>
        <w:rPr>
          <w:rFonts w:ascii="Times New Roman"/>
          <w:b w:val="false"/>
          <w:i w:val="false"/>
          <w:color w:val="000000"/>
          <w:sz w:val="28"/>
        </w:rPr>
        <w:t>
      4) Құрылтайда өкілдігі бар саяси партиялар фракцияларымен консультациядан кейін Қазақстан Республикасы Премьер-Министрінің кандидатурасын келісім беру үшін Құрылтайдың қарауына ұсынады; депутаттардың жалпы санының көпшілік дауысымен берілген Құрылтай келісімімен Премьер-Министрді тағайындайды; Премьер-Министрді лауазымынан босатады; Премьер-Министрдің ұсынуымен Үкімет құрылымын айқындайды; Құрылтаймен консультациядан кейін Премьер-Министр ұсынған Үкімет мүшелерін тағайындайды; сыртқы істер, қорғаныс, ішкі істер министрлерін дербес тағайындайды; Үкімет мүшелерін лауазымынан босатады; Үкімет мүшелерінің антын қабылдайды; аса маңызды мәселелер бойынша Үкімет отырыстарына төрағалық етеді.</w:t>
      </w:r>
    </w:p>
    <w:bookmarkEnd w:id="211"/>
    <w:bookmarkStart w:name="z217" w:id="212"/>
    <w:p>
      <w:pPr>
        <w:spacing w:after="0"/>
        <w:ind w:left="0"/>
        <w:jc w:val="both"/>
      </w:pPr>
      <w:r>
        <w:rPr>
          <w:rFonts w:ascii="Times New Roman"/>
          <w:b w:val="false"/>
          <w:i w:val="false"/>
          <w:color w:val="000000"/>
          <w:sz w:val="28"/>
        </w:rPr>
        <w:t>
      Конституцияның 62-бабының 3-тармағында көзделген жағдайларды қоспағанда, Премьер-Министрді тағайындауға келісім беруден қайта бас тартылған жағдайда Қазақстан Республикасының Президенті Құрылтайды таратуға құқылы;</w:t>
      </w:r>
    </w:p>
    <w:bookmarkEnd w:id="212"/>
    <w:bookmarkStart w:name="z218" w:id="213"/>
    <w:p>
      <w:pPr>
        <w:spacing w:after="0"/>
        <w:ind w:left="0"/>
        <w:jc w:val="both"/>
      </w:pPr>
      <w:r>
        <w:rPr>
          <w:rFonts w:ascii="Times New Roman"/>
          <w:b w:val="false"/>
          <w:i w:val="false"/>
          <w:color w:val="000000"/>
          <w:sz w:val="28"/>
        </w:rPr>
        <w:t>
      5) Қазақстан Республикасы Конституциялық Сотының Төрағасын, Жоғарғы Сотының Төрағасын, Ұлттық Банкінің Төрағасын, Бас Прокурорын, Ұлттық қауіпсіздік комитетінің Төрағасын, Орталық сайлау комиссиясының Төрағасын, Жоғары аудиторлық палатасының Төрағасын, Жоғары Сот Кеңесінің Төрағасын, Мемлекеттік күзет қызметінің Бастығын, Қазақстан Республикасындағы Адам құқықтары жөніндегі уәкілді тағайындайды және оларды лауазымынан босатады;</w:t>
      </w:r>
    </w:p>
    <w:bookmarkEnd w:id="213"/>
    <w:bookmarkStart w:name="z219" w:id="214"/>
    <w:p>
      <w:pPr>
        <w:spacing w:after="0"/>
        <w:ind w:left="0"/>
        <w:jc w:val="both"/>
      </w:pPr>
      <w:r>
        <w:rPr>
          <w:rFonts w:ascii="Times New Roman"/>
          <w:b w:val="false"/>
          <w:i w:val="false"/>
          <w:color w:val="000000"/>
          <w:sz w:val="28"/>
        </w:rPr>
        <w:t>
      6) Қазақстан Республикасының Президентіне тікелей бағынатын және есеп беретін мемлекеттік органдарды құрады, таратады және қайта құрады, олардың басшыларын тағайындайды және лауазымынан босатады;</w:t>
      </w:r>
    </w:p>
    <w:bookmarkEnd w:id="214"/>
    <w:bookmarkStart w:name="z220" w:id="215"/>
    <w:p>
      <w:pPr>
        <w:spacing w:after="0"/>
        <w:ind w:left="0"/>
        <w:jc w:val="both"/>
      </w:pPr>
      <w:r>
        <w:rPr>
          <w:rFonts w:ascii="Times New Roman"/>
          <w:b w:val="false"/>
          <w:i w:val="false"/>
          <w:color w:val="000000"/>
          <w:sz w:val="28"/>
        </w:rPr>
        <w:t>
      7) Қазақстан Республикасы дипломатиялық өкілдіктерінің басшыларын тағайындайды және кері шақырып алады;</w:t>
      </w:r>
    </w:p>
    <w:bookmarkEnd w:id="215"/>
    <w:bookmarkStart w:name="z221" w:id="216"/>
    <w:p>
      <w:pPr>
        <w:spacing w:after="0"/>
        <w:ind w:left="0"/>
        <w:jc w:val="both"/>
      </w:pPr>
      <w:r>
        <w:rPr>
          <w:rFonts w:ascii="Times New Roman"/>
          <w:b w:val="false"/>
          <w:i w:val="false"/>
          <w:color w:val="000000"/>
          <w:sz w:val="28"/>
        </w:rPr>
        <w:t>
      8) депутаттардың жалпы санының көпшілік дауысымен берілген Құрылтай келісімімен Конституциялық Соттың он судьясын сегіз жыл мерзімге, Орталық сайлау комиссиясының алты мүшесін бес жыл мерзімге, Жоғары аудиторлық палатаның сегіз мүшесін бес жыл мерзімге тағайындайды; оларды лауазымынан босатады.</w:t>
      </w:r>
    </w:p>
    <w:bookmarkEnd w:id="216"/>
    <w:bookmarkStart w:name="z222" w:id="217"/>
    <w:p>
      <w:pPr>
        <w:spacing w:after="0"/>
        <w:ind w:left="0"/>
        <w:jc w:val="both"/>
      </w:pPr>
      <w:r>
        <w:rPr>
          <w:rFonts w:ascii="Times New Roman"/>
          <w:b w:val="false"/>
          <w:i w:val="false"/>
          <w:color w:val="000000"/>
          <w:sz w:val="28"/>
        </w:rPr>
        <w:t>
      Конституцияның 62-бабының 3-тармағында көзделген жағдайларды қоспағанда, Конституциялық Сот судьяларын, Орталық сайлау комиссиясы мен Жоғары аудиторлық палата мүшелерін тағайындауға келісім беруден қайта бас тартылған жағдайда Қазақстан Республикасының Президенті Құрылтайды таратуға құқылы;</w:t>
      </w:r>
    </w:p>
    <w:bookmarkEnd w:id="217"/>
    <w:bookmarkStart w:name="z223" w:id="218"/>
    <w:p>
      <w:pPr>
        <w:spacing w:after="0"/>
        <w:ind w:left="0"/>
        <w:jc w:val="both"/>
      </w:pPr>
      <w:r>
        <w:rPr>
          <w:rFonts w:ascii="Times New Roman"/>
          <w:b w:val="false"/>
          <w:i w:val="false"/>
          <w:color w:val="000000"/>
          <w:sz w:val="28"/>
        </w:rPr>
        <w:t>
      9) Қазақстан Республикасы Қарулы Күштерінің Жоғарғы Бас Қолбасшысы болып табылады, Қарулы Күштердің жоғары қолбасшылығын тағайындайды және лауазымынан босатады;</w:t>
      </w:r>
    </w:p>
    <w:bookmarkEnd w:id="218"/>
    <w:bookmarkStart w:name="z224" w:id="219"/>
    <w:p>
      <w:pPr>
        <w:spacing w:after="0"/>
        <w:ind w:left="0"/>
        <w:jc w:val="both"/>
      </w:pPr>
      <w:r>
        <w:rPr>
          <w:rFonts w:ascii="Times New Roman"/>
          <w:b w:val="false"/>
          <w:i w:val="false"/>
          <w:color w:val="000000"/>
          <w:sz w:val="28"/>
        </w:rPr>
        <w:t>
      10) жалпыхалықтық референдум өткізу туралы шешім қабылдайды;</w:t>
      </w:r>
    </w:p>
    <w:bookmarkEnd w:id="219"/>
    <w:bookmarkStart w:name="z225" w:id="220"/>
    <w:p>
      <w:pPr>
        <w:spacing w:after="0"/>
        <w:ind w:left="0"/>
        <w:jc w:val="both"/>
      </w:pPr>
      <w:r>
        <w:rPr>
          <w:rFonts w:ascii="Times New Roman"/>
          <w:b w:val="false"/>
          <w:i w:val="false"/>
          <w:color w:val="000000"/>
          <w:sz w:val="28"/>
        </w:rPr>
        <w:t>
      11) адамның және Қазақстан Республикасы азаматының құқықтары мен бостандықтарын қорғау, ұлттық қауіпсіздікті, мемлекеттің Егемендігі мен тұтастығын қамтамасыз ету мүддесінде Конституциялық Сотқа күшіне енген заңның немесе өзге де құқықтық актінің Конституцияға сәйкестігін қарау туралы және Конституцияның 93-бабында көзделген жағдайда қорытынды беру туралы өтініш жібереді;</w:t>
      </w:r>
    </w:p>
    <w:bookmarkEnd w:id="220"/>
    <w:bookmarkStart w:name="z226" w:id="221"/>
    <w:p>
      <w:pPr>
        <w:spacing w:after="0"/>
        <w:ind w:left="0"/>
        <w:jc w:val="both"/>
      </w:pPr>
      <w:r>
        <w:rPr>
          <w:rFonts w:ascii="Times New Roman"/>
          <w:b w:val="false"/>
          <w:i w:val="false"/>
          <w:color w:val="000000"/>
          <w:sz w:val="28"/>
        </w:rPr>
        <w:t>
      12) Қазақстан Республикасының атынан келіссөздер жүргізеді және халықаралық шарттарға қол қояды; ратификациялық грамоталарға қол қояды; шет мемлекеттердің Қазақстан Республикасында аккредиттелген дипломатиялық өкілдіктері басшыларының, сондай-ақ халықаралық ұйым басшыларының сенім және кері шақырып алу грамоталарын қабылдайды;</w:t>
      </w:r>
    </w:p>
    <w:bookmarkEnd w:id="221"/>
    <w:bookmarkStart w:name="z227" w:id="222"/>
    <w:p>
      <w:pPr>
        <w:spacing w:after="0"/>
        <w:ind w:left="0"/>
        <w:jc w:val="both"/>
      </w:pPr>
      <w:r>
        <w:rPr>
          <w:rFonts w:ascii="Times New Roman"/>
          <w:b w:val="false"/>
          <w:i w:val="false"/>
          <w:color w:val="000000"/>
          <w:sz w:val="28"/>
        </w:rPr>
        <w:t>
      13) мемлекеттік наградаларды, құрметті атақтарды белгілейді;</w:t>
      </w:r>
    </w:p>
    <w:bookmarkEnd w:id="222"/>
    <w:bookmarkStart w:name="z228" w:id="223"/>
    <w:p>
      <w:pPr>
        <w:spacing w:after="0"/>
        <w:ind w:left="0"/>
        <w:jc w:val="both"/>
      </w:pPr>
      <w:r>
        <w:rPr>
          <w:rFonts w:ascii="Times New Roman"/>
          <w:b w:val="false"/>
          <w:i w:val="false"/>
          <w:color w:val="000000"/>
          <w:sz w:val="28"/>
        </w:rPr>
        <w:t>
      14) мемлекеттік наградалармен марапаттайды, құрметті атақтарды, жоғары әскери және өзге де атақтарды, сыныптық шендерді, дипломатиялық дәрежелерді, біліктілік сыныптарын береді;</w:t>
      </w:r>
    </w:p>
    <w:bookmarkEnd w:id="223"/>
    <w:bookmarkStart w:name="z229" w:id="224"/>
    <w:p>
      <w:pPr>
        <w:spacing w:after="0"/>
        <w:ind w:left="0"/>
        <w:jc w:val="both"/>
      </w:pPr>
      <w:r>
        <w:rPr>
          <w:rFonts w:ascii="Times New Roman"/>
          <w:b w:val="false"/>
          <w:i w:val="false"/>
          <w:color w:val="000000"/>
          <w:sz w:val="28"/>
        </w:rPr>
        <w:t>
      15) Қазақстан Республикасының азаматтығы мәселесін, саяси баспана беру мәселесін шешеді;</w:t>
      </w:r>
    </w:p>
    <w:bookmarkEnd w:id="224"/>
    <w:bookmarkStart w:name="z230" w:id="225"/>
    <w:p>
      <w:pPr>
        <w:spacing w:after="0"/>
        <w:ind w:left="0"/>
        <w:jc w:val="both"/>
      </w:pPr>
      <w:r>
        <w:rPr>
          <w:rFonts w:ascii="Times New Roman"/>
          <w:b w:val="false"/>
          <w:i w:val="false"/>
          <w:color w:val="000000"/>
          <w:sz w:val="28"/>
        </w:rPr>
        <w:t>
      16) кешірім беруді жүзеге асырады;</w:t>
      </w:r>
    </w:p>
    <w:bookmarkEnd w:id="225"/>
    <w:bookmarkStart w:name="z231" w:id="226"/>
    <w:p>
      <w:pPr>
        <w:spacing w:after="0"/>
        <w:ind w:left="0"/>
        <w:jc w:val="both"/>
      </w:pPr>
      <w:r>
        <w:rPr>
          <w:rFonts w:ascii="Times New Roman"/>
          <w:b w:val="false"/>
          <w:i w:val="false"/>
          <w:color w:val="000000"/>
          <w:sz w:val="28"/>
        </w:rPr>
        <w:t>
      17) Қазақстан Республикасының Тәуелсіздігі мен аумағының тұтастығына, ішкі саяси тұрақтылығына, азаматтарының қауіпсіздігіне тікелей қатер төнсе және бұл мемлекеттік конституциялық органдардың жұмыс істеуін бұзуға алып келсе, Қазақстан Республикасының Премьер-Министрімен және Құрылтайы Төрағасымен ресми консультациядан кейін Қазақстан Республикасының бүкіл аумағында немесе жекелеген аймақтарында төтенше жағдай енгізуді, Қазақстан Республикасының Қарулы Күштерін қолдануды қоса алғанда, осы мән-жайлар талап ететін шараларды қабылдайды;</w:t>
      </w:r>
    </w:p>
    <w:bookmarkEnd w:id="226"/>
    <w:bookmarkStart w:name="z232" w:id="227"/>
    <w:p>
      <w:pPr>
        <w:spacing w:after="0"/>
        <w:ind w:left="0"/>
        <w:jc w:val="both"/>
      </w:pPr>
      <w:r>
        <w:rPr>
          <w:rFonts w:ascii="Times New Roman"/>
          <w:b w:val="false"/>
          <w:i w:val="false"/>
          <w:color w:val="000000"/>
          <w:sz w:val="28"/>
        </w:rPr>
        <w:t>
      18) Қазақстан Республикасына қарсы агрессия жасалған не оның қауіпсіздігіне сырттан тікелей қатер төнген жағдайда Қазақстан Республикасының бүкіл аумағында немесе оның жекелеген аймақтарында соғыс жағдайын енгізеді, ішінара не жалпы жұмылдыру жариялайды, бұл жөнінде Қазақстан Республикасының Құрылтайына дереу хабарлайды;</w:t>
      </w:r>
    </w:p>
    <w:bookmarkEnd w:id="227"/>
    <w:bookmarkStart w:name="z233" w:id="228"/>
    <w:p>
      <w:pPr>
        <w:spacing w:after="0"/>
        <w:ind w:left="0"/>
        <w:jc w:val="both"/>
      </w:pPr>
      <w:r>
        <w:rPr>
          <w:rFonts w:ascii="Times New Roman"/>
          <w:b w:val="false"/>
          <w:i w:val="false"/>
          <w:color w:val="000000"/>
          <w:sz w:val="28"/>
        </w:rPr>
        <w:t>
      19) өзіне бағынатын Мемлекеттік күзет қызметін құрады;</w:t>
      </w:r>
    </w:p>
    <w:bookmarkEnd w:id="228"/>
    <w:bookmarkStart w:name="z234" w:id="229"/>
    <w:p>
      <w:pPr>
        <w:spacing w:after="0"/>
        <w:ind w:left="0"/>
        <w:jc w:val="both"/>
      </w:pPr>
      <w:r>
        <w:rPr>
          <w:rFonts w:ascii="Times New Roman"/>
          <w:b w:val="false"/>
          <w:i w:val="false"/>
          <w:color w:val="000000"/>
          <w:sz w:val="28"/>
        </w:rPr>
        <w:t>
      20) Қазақстан Республикасы Президентінің Әкімшілігін құрады;</w:t>
      </w:r>
    </w:p>
    <w:bookmarkEnd w:id="229"/>
    <w:bookmarkStart w:name="z235" w:id="230"/>
    <w:p>
      <w:pPr>
        <w:spacing w:after="0"/>
        <w:ind w:left="0"/>
        <w:jc w:val="both"/>
      </w:pPr>
      <w:r>
        <w:rPr>
          <w:rFonts w:ascii="Times New Roman"/>
          <w:b w:val="false"/>
          <w:i w:val="false"/>
          <w:color w:val="000000"/>
          <w:sz w:val="28"/>
        </w:rPr>
        <w:t>
      21) Қауіпсіздік Кеңесін, өзге де консультативтік-кеңесші органдарды, сондай-ақ Жоғары Сот Кеңесін құрады;</w:t>
      </w:r>
    </w:p>
    <w:bookmarkEnd w:id="230"/>
    <w:bookmarkStart w:name="z236" w:id="231"/>
    <w:p>
      <w:pPr>
        <w:spacing w:after="0"/>
        <w:ind w:left="0"/>
        <w:jc w:val="both"/>
      </w:pPr>
      <w:r>
        <w:rPr>
          <w:rFonts w:ascii="Times New Roman"/>
          <w:b w:val="false"/>
          <w:i w:val="false"/>
          <w:color w:val="000000"/>
          <w:sz w:val="28"/>
        </w:rPr>
        <w:t>
      22) Қазақстан Республикасының Конституциясы мен заңдарына сәйкес басқа да өкілеттіктерді жүзеге асырады.</w:t>
      </w:r>
    </w:p>
    <w:bookmarkEnd w:id="231"/>
    <w:bookmarkStart w:name="z237" w:id="232"/>
    <w:p>
      <w:pPr>
        <w:spacing w:after="0"/>
        <w:ind w:left="0"/>
        <w:jc w:val="left"/>
      </w:pPr>
      <w:r>
        <w:rPr>
          <w:rFonts w:ascii="Times New Roman"/>
          <w:b/>
          <w:i w:val="false"/>
          <w:color w:val="000000"/>
        </w:rPr>
        <w:t xml:space="preserve"> 47-бап</w:t>
      </w:r>
    </w:p>
    <w:bookmarkEnd w:id="232"/>
    <w:bookmarkStart w:name="z238" w:id="233"/>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олардың орындалуы үшін Қазақстан Республикасының бүкіл аумағында міндетті күші бар жарлықтар мен өкімдер шығарады. </w:t>
      </w:r>
    </w:p>
    <w:bookmarkEnd w:id="233"/>
    <w:bookmarkStart w:name="z239" w:id="234"/>
    <w:p>
      <w:pPr>
        <w:spacing w:after="0"/>
        <w:ind w:left="0"/>
        <w:jc w:val="both"/>
      </w:pPr>
      <w:r>
        <w:rPr>
          <w:rFonts w:ascii="Times New Roman"/>
          <w:b w:val="false"/>
          <w:i w:val="false"/>
          <w:color w:val="000000"/>
          <w:sz w:val="28"/>
        </w:rPr>
        <w:t>
      2. Қазақстан Республикасының Президенті Құрылтай өкілеттігі мерзімінен бұрын тоқтатылып, ол уақытша болмаған кезеңде Қазақстан Республикасының конституциялық заң күші немесе заң күші бар жарлықтар шығарады.</w:t>
      </w:r>
    </w:p>
    <w:bookmarkEnd w:id="234"/>
    <w:bookmarkStart w:name="z240" w:id="235"/>
    <w:p>
      <w:pPr>
        <w:spacing w:after="0"/>
        <w:ind w:left="0"/>
        <w:jc w:val="both"/>
      </w:pPr>
      <w:r>
        <w:rPr>
          <w:rFonts w:ascii="Times New Roman"/>
          <w:b w:val="false"/>
          <w:i w:val="false"/>
          <w:color w:val="000000"/>
          <w:sz w:val="28"/>
        </w:rPr>
        <w:t xml:space="preserve">
      3. Қазақстан Республикасының Президенті қол қойғанға дейін заңдарды Құрылтай Төрағасы мен Премьер-Министр алдын ала қол қойып бекемдейді және оларға заңдардың Конституция мен заңдарға сәйкестігі үшін жауаптылық жүктеледі. </w:t>
      </w:r>
    </w:p>
    <w:bookmarkEnd w:id="235"/>
    <w:bookmarkStart w:name="z241" w:id="236"/>
    <w:p>
      <w:pPr>
        <w:spacing w:after="0"/>
        <w:ind w:left="0"/>
        <w:jc w:val="both"/>
      </w:pPr>
      <w:r>
        <w:rPr>
          <w:rFonts w:ascii="Times New Roman"/>
          <w:b w:val="false"/>
          <w:i w:val="false"/>
          <w:color w:val="000000"/>
          <w:sz w:val="28"/>
        </w:rPr>
        <w:t xml:space="preserve">
      Үкімет бастамасымен шығарылатын Қазақстан Республикасы Президентінің актілерін Премьер-Министр алдын ала қол қойып бекемдейді және оған актілердің Конституция мен заңдарға сәйкестігі үшін жауаптылық жүктеледі. </w:t>
      </w:r>
    </w:p>
    <w:bookmarkEnd w:id="236"/>
    <w:bookmarkStart w:name="z242" w:id="237"/>
    <w:p>
      <w:pPr>
        <w:spacing w:after="0"/>
        <w:ind w:left="0"/>
        <w:jc w:val="left"/>
      </w:pPr>
      <w:r>
        <w:rPr>
          <w:rFonts w:ascii="Times New Roman"/>
          <w:b/>
          <w:i w:val="false"/>
          <w:color w:val="000000"/>
        </w:rPr>
        <w:t xml:space="preserve"> 48-бап</w:t>
      </w:r>
    </w:p>
    <w:bookmarkEnd w:id="237"/>
    <w:bookmarkStart w:name="z243" w:id="238"/>
    <w:p>
      <w:pPr>
        <w:spacing w:after="0"/>
        <w:ind w:left="0"/>
        <w:jc w:val="both"/>
      </w:pPr>
      <w:r>
        <w:rPr>
          <w:rFonts w:ascii="Times New Roman"/>
          <w:b w:val="false"/>
          <w:i w:val="false"/>
          <w:color w:val="000000"/>
          <w:sz w:val="28"/>
        </w:rPr>
        <w:t xml:space="preserve">
      1. Қазақстан Республикасының Президентіне, оның ар-намысы мен қадір-қасиетіне қол сұғылмайды. </w:t>
      </w:r>
    </w:p>
    <w:bookmarkEnd w:id="238"/>
    <w:bookmarkStart w:name="z244" w:id="239"/>
    <w:p>
      <w:pPr>
        <w:spacing w:after="0"/>
        <w:ind w:left="0"/>
        <w:jc w:val="both"/>
      </w:pPr>
      <w:r>
        <w:rPr>
          <w:rFonts w:ascii="Times New Roman"/>
          <w:b w:val="false"/>
          <w:i w:val="false"/>
          <w:color w:val="000000"/>
          <w:sz w:val="28"/>
        </w:rPr>
        <w:t>
      Мемлекетке опасыздық жасауды қоспағанда, Президент өкілеттігін атқару кезіндегі әрекеті үшін Қазақстан Республикасының Президенті қылмыстық және әкімшілік жауаптылыққа тартылмайды.</w:t>
      </w:r>
    </w:p>
    <w:bookmarkEnd w:id="239"/>
    <w:bookmarkStart w:name="z245" w:id="240"/>
    <w:p>
      <w:pPr>
        <w:spacing w:after="0"/>
        <w:ind w:left="0"/>
        <w:jc w:val="both"/>
      </w:pPr>
      <w:r>
        <w:rPr>
          <w:rFonts w:ascii="Times New Roman"/>
          <w:b w:val="false"/>
          <w:i w:val="false"/>
          <w:color w:val="000000"/>
          <w:sz w:val="28"/>
        </w:rPr>
        <w:t xml:space="preserve">
      2. Қазақстан Республикасының Президенті мен оның отбасын қамтамасыз ету, қызмет көрсету және күзету мемлекет есебінен жүзеге асырылады. </w:t>
      </w:r>
    </w:p>
    <w:bookmarkEnd w:id="240"/>
    <w:bookmarkStart w:name="z246" w:id="241"/>
    <w:p>
      <w:pPr>
        <w:spacing w:after="0"/>
        <w:ind w:left="0"/>
        <w:jc w:val="both"/>
      </w:pPr>
      <w:r>
        <w:rPr>
          <w:rFonts w:ascii="Times New Roman"/>
          <w:b w:val="false"/>
          <w:i w:val="false"/>
          <w:color w:val="000000"/>
          <w:sz w:val="28"/>
        </w:rPr>
        <w:t>
      3. Осы баптың ережелері Қазақстан Республикасының экс-Президенттеріне қолданылады.</w:t>
      </w:r>
    </w:p>
    <w:bookmarkEnd w:id="241"/>
    <w:bookmarkStart w:name="z247" w:id="242"/>
    <w:p>
      <w:pPr>
        <w:spacing w:after="0"/>
        <w:ind w:left="0"/>
        <w:jc w:val="left"/>
      </w:pPr>
      <w:r>
        <w:rPr>
          <w:rFonts w:ascii="Times New Roman"/>
          <w:b/>
          <w:i w:val="false"/>
          <w:color w:val="000000"/>
        </w:rPr>
        <w:t xml:space="preserve"> 49-бап</w:t>
      </w:r>
    </w:p>
    <w:bookmarkEnd w:id="242"/>
    <w:bookmarkStart w:name="z248" w:id="243"/>
    <w:p>
      <w:pPr>
        <w:spacing w:after="0"/>
        <w:ind w:left="0"/>
        <w:jc w:val="both"/>
      </w:pPr>
      <w:r>
        <w:rPr>
          <w:rFonts w:ascii="Times New Roman"/>
          <w:b w:val="false"/>
          <w:i w:val="false"/>
          <w:color w:val="000000"/>
          <w:sz w:val="28"/>
        </w:rPr>
        <w:t>
      1. Қазақстан Республикасының Вице-Президентін депутаттардың жалпы санының көпшілік дауысымен берілген Қазақстан Республикасы Құрылтайының келісімімен Қазақстан Республикасының Президенті тағайындайды.</w:t>
      </w:r>
    </w:p>
    <w:bookmarkEnd w:id="243"/>
    <w:bookmarkStart w:name="z249" w:id="244"/>
    <w:p>
      <w:pPr>
        <w:spacing w:after="0"/>
        <w:ind w:left="0"/>
        <w:jc w:val="both"/>
      </w:pPr>
      <w:r>
        <w:rPr>
          <w:rFonts w:ascii="Times New Roman"/>
          <w:b w:val="false"/>
          <w:i w:val="false"/>
          <w:color w:val="000000"/>
          <w:sz w:val="28"/>
        </w:rPr>
        <w:t>
      2. Вице-Президенттің өз өкілеттігі кезеңінде өкілді органның депутаты болып сайлануға, өзге де ақы төленетін лауазымды атқаруға, кәсіпкерлік қызметті жүзеге асыруға, сондай-ақ саяси партияда болуға құқығы жоқ.</w:t>
      </w:r>
    </w:p>
    <w:bookmarkEnd w:id="244"/>
    <w:bookmarkStart w:name="z250" w:id="245"/>
    <w:p>
      <w:pPr>
        <w:spacing w:after="0"/>
        <w:ind w:left="0"/>
        <w:jc w:val="both"/>
      </w:pPr>
      <w:r>
        <w:rPr>
          <w:rFonts w:ascii="Times New Roman"/>
          <w:b w:val="false"/>
          <w:i w:val="false"/>
          <w:color w:val="000000"/>
          <w:sz w:val="28"/>
        </w:rPr>
        <w:t>
      3. Вице-Президент Қазақстан Республикасы Президентінің тапсырмасы бойынша Құрылтаймен, Үкіметпен және басқа да мемлекеттік органдармен өзара іс-қимыл жасау кезінде Президент атынан өкілдік етеді, сондай-ақ Президент айқындайтын өзге де өкілеттіктерді жүзеге асырады.</w:t>
      </w:r>
    </w:p>
    <w:bookmarkEnd w:id="245"/>
    <w:bookmarkStart w:name="z251" w:id="246"/>
    <w:p>
      <w:pPr>
        <w:spacing w:after="0"/>
        <w:ind w:left="0"/>
        <w:jc w:val="left"/>
      </w:pPr>
      <w:r>
        <w:rPr>
          <w:rFonts w:ascii="Times New Roman"/>
          <w:b/>
          <w:i w:val="false"/>
          <w:color w:val="000000"/>
        </w:rPr>
        <w:t xml:space="preserve"> 50-бап</w:t>
      </w:r>
    </w:p>
    <w:bookmarkEnd w:id="246"/>
    <w:bookmarkStart w:name="z252" w:id="247"/>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Конституциялық Сотына мәлімдеме беру арқылы өз еркімен орнынан түсуге құқылы. Конституциялық Сот Қазақстан Республикасы Президентінің орнынан түсу туралы мәлімдемені өзі және өз еркімен бергенін растайды. Конституциялық Сот қорытынды берген сәттен бастап Қазақстан Республикасының Президенті өз еркімен орнынан түсуіне байланысты лауазымынан босатылды деп саналады.</w:t>
      </w:r>
    </w:p>
    <w:bookmarkEnd w:id="247"/>
    <w:bookmarkStart w:name="z253" w:id="248"/>
    <w:p>
      <w:pPr>
        <w:spacing w:after="0"/>
        <w:ind w:left="0"/>
        <w:jc w:val="both"/>
      </w:pPr>
      <w:r>
        <w:rPr>
          <w:rFonts w:ascii="Times New Roman"/>
          <w:b w:val="false"/>
          <w:i w:val="false"/>
          <w:color w:val="000000"/>
          <w:sz w:val="28"/>
        </w:rPr>
        <w:t xml:space="preserve">
      2. Қазақстан Республикасының Президенті денсаулығына байланысты өз міндеттерін атқаруға тұрақты қабілеті болмаған жағдайда мерзімінен бұрын лауазымынан босатылуы мүмкін. Бұл жағдайда Құрылтай депутаттардан және тиісті медицина салаларының мамандарынан тұратын комиссия құрады. Мерзімінен бұрын босату туралы шешім комиссияның қорытындысы негізінде және Конституциялық Соттың белгіленген конституциялық рәсімдердің сақталғаны туралы қорытындысы негізінде Құрылтай отырысында депутаттардың жалпы санының кемінде төрттен үшінің дауысымен қабылданады. </w:t>
      </w:r>
    </w:p>
    <w:bookmarkEnd w:id="248"/>
    <w:bookmarkStart w:name="z254" w:id="249"/>
    <w:p>
      <w:pPr>
        <w:spacing w:after="0"/>
        <w:ind w:left="0"/>
        <w:jc w:val="both"/>
      </w:pPr>
      <w:r>
        <w:rPr>
          <w:rFonts w:ascii="Times New Roman"/>
          <w:b w:val="false"/>
          <w:i w:val="false"/>
          <w:color w:val="000000"/>
          <w:sz w:val="28"/>
        </w:rPr>
        <w:t xml:space="preserve">
      3. Қазақстан Республикасының Президенті өз өкілеттігін атқару кезіндегі әрекеті үшін мемлекетке опасыздық жасағанда ғана жауапты болады және бұл үшін Құрылтай оны қызметінен кетіруі мүмкін. Қазақстан Республикасының Президентіне мемлекетке опасыздық жасады деп айып тағу және оны тергеп-тексеру туралы бастаманы Құрылтай депутаттары жалпы санының кемінде үштен бірі көтереді. Бұл мәселе бойынша шешім Құрылтай депутаттарының жалпы санының көпшілік дауысымен қабылданады. Құрылтай тағылған айыпты тергеп-тексеруді ұйымдастырады және оның нәтижелері Құрылтай депутаттары жалпы санының көпшілік дауысымен Құрылтай отырысының қарауына шығарылады. Бұл мәселе бойынша түпкілікті шешім Жоғарғы Соттың айып тағудың негізділігі туралы қорытындысы және Конституциялық Соттың белгіленген конституциялық рәсімдердің сақталғаны туралы қорытындысы болған жағдайда Құрылтай отырысында депутаттардың жалпы санының кемінде төрттен үшінің дауысымен қабылданады. Айып тағылған сәттен бастап екі ай ішінде түпкілікті шешім қабылданбаса, бұл Қазақстан Республикасының Президентіне қарсы айыпты қабылданбады деп тануға алып келеді. Қазақстан Республикасының Президентіне мемлекетке опасыздық жасады деп тағылған айыптың кез келген сатыда қабылданбауы осы мәселені қарауға бастамашы болған Құрылтай депутаттарының өкілеттігін мерзімінен бұрын тоқтатуға алып келеді. </w:t>
      </w:r>
    </w:p>
    <w:bookmarkEnd w:id="249"/>
    <w:bookmarkStart w:name="z255" w:id="250"/>
    <w:p>
      <w:pPr>
        <w:spacing w:after="0"/>
        <w:ind w:left="0"/>
        <w:jc w:val="both"/>
      </w:pPr>
      <w:r>
        <w:rPr>
          <w:rFonts w:ascii="Times New Roman"/>
          <w:b w:val="false"/>
          <w:i w:val="false"/>
          <w:color w:val="000000"/>
          <w:sz w:val="28"/>
        </w:rPr>
        <w:t>
      4. Қазақстан Республикасының Президентін қызметінен кетіру туралы мәселе Құрылтайдың өкілеттігін мерзімінен бұрын тоқтату мәселесін қарау кезеңінде ұсынылмайды.</w:t>
      </w:r>
    </w:p>
    <w:bookmarkEnd w:id="250"/>
    <w:bookmarkStart w:name="z256" w:id="251"/>
    <w:p>
      <w:pPr>
        <w:spacing w:after="0"/>
        <w:ind w:left="0"/>
        <w:jc w:val="left"/>
      </w:pPr>
      <w:r>
        <w:rPr>
          <w:rFonts w:ascii="Times New Roman"/>
          <w:b/>
          <w:i w:val="false"/>
          <w:color w:val="000000"/>
        </w:rPr>
        <w:t xml:space="preserve"> 51-бап</w:t>
      </w:r>
    </w:p>
    <w:bookmarkEnd w:id="251"/>
    <w:bookmarkStart w:name="z257" w:id="252"/>
    <w:p>
      <w:pPr>
        <w:spacing w:after="0"/>
        <w:ind w:left="0"/>
        <w:jc w:val="both"/>
      </w:pPr>
      <w:r>
        <w:rPr>
          <w:rFonts w:ascii="Times New Roman"/>
          <w:b w:val="false"/>
          <w:i w:val="false"/>
          <w:color w:val="000000"/>
          <w:sz w:val="28"/>
        </w:rPr>
        <w:t xml:space="preserve">
      1. 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Қазақстан Республикасының Президенті қызметінен кетірілуіне байланысты мерзімінен бұрын лауазымынан босатылған, сондай-ақ қайтыс болған жағдайда Қазақстан Республикасы Президентінің өкілеттігі Вице-Президентке өтеді; Вице-Президенттің денсаулық жағдайына немесе жеке сипаттағы өзге де себептерге байланысты Қазақстан Республикасы Президентінің өкілеттігін қабылдауы мүмкін болмаған кезде Қазақстан Республикасы Президентінің өкілеттігі Құрылтай Төрағасына өтеді; Қазақстан Республикасы Президентінің өкілеттігін Құрылтай Төрағасының қабылдауы мүмкін болмаған кезде Қазақстан Республикасы Президентінің өкілеттігі Премьер-Министрге өтеді. </w:t>
      </w:r>
    </w:p>
    <w:bookmarkEnd w:id="252"/>
    <w:bookmarkStart w:name="z258" w:id="253"/>
    <w:p>
      <w:pPr>
        <w:spacing w:after="0"/>
        <w:ind w:left="0"/>
        <w:jc w:val="both"/>
      </w:pPr>
      <w:r>
        <w:rPr>
          <w:rFonts w:ascii="Times New Roman"/>
          <w:b w:val="false"/>
          <w:i w:val="false"/>
          <w:color w:val="000000"/>
          <w:sz w:val="28"/>
        </w:rPr>
        <w:t>
      Қазақстан Республикасы Президентінің өкілеттігін қабылдаудан бас тарту жөнінде шешім қабылдаған тұлға Конституциялық Сотқа Қазақстан Республикасы Президентінің өкілеттігін қабылдаудан бас тарту туралы мәлімдеме береді. Конституциялық Сот Қазақстан Республикасы Президентінің өкілеттігін қабылдаудан бас тарту туралы мәлімдемені осы тұлғаның өзі және өз еркімен бергенін растайды және қорытынды береді.</w:t>
      </w:r>
    </w:p>
    <w:bookmarkEnd w:id="253"/>
    <w:bookmarkStart w:name="z259" w:id="254"/>
    <w:p>
      <w:pPr>
        <w:spacing w:after="0"/>
        <w:ind w:left="0"/>
        <w:jc w:val="both"/>
      </w:pPr>
      <w:r>
        <w:rPr>
          <w:rFonts w:ascii="Times New Roman"/>
          <w:b w:val="false"/>
          <w:i w:val="false"/>
          <w:color w:val="000000"/>
          <w:sz w:val="28"/>
        </w:rPr>
        <w:t>
      Қазақстан Республикасы Президентінің өкілеттігін қабылдаған тұлға тиісінше Вице-Президент, Құрылтай Төрағасы, Премьер-Министр өкілеттігін доғарады. Бұл жағдайда бос мемлекеттік лауазымдарға орналасу Конституцияда көзделген тәртіппен жүзеге асырылады.</w:t>
      </w:r>
    </w:p>
    <w:bookmarkEnd w:id="254"/>
    <w:bookmarkStart w:name="z260" w:id="255"/>
    <w:p>
      <w:pPr>
        <w:spacing w:after="0"/>
        <w:ind w:left="0"/>
        <w:jc w:val="both"/>
      </w:pPr>
      <w:r>
        <w:rPr>
          <w:rFonts w:ascii="Times New Roman"/>
          <w:b w:val="false"/>
          <w:i w:val="false"/>
          <w:color w:val="000000"/>
          <w:sz w:val="28"/>
        </w:rPr>
        <w:t>
      2. 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Қазақстан Республикасының Президенті қызметінен кетірілуіне байланысты мерзімінен бұрын лауазымынан босатылған не қайтыс болған күннен бастап жеті күн ішінде Құрылтай Қазақстан Республикасы Президентінің сайлауын өткізу туралы жариялайды. Сайлау Құрылтай тиісті шешім қабылдаған күннен бастап екі ай ішінде өткізіледі.</w:t>
      </w:r>
    </w:p>
    <w:bookmarkEnd w:id="255"/>
    <w:bookmarkStart w:name="z261" w:id="256"/>
    <w:p>
      <w:pPr>
        <w:spacing w:after="0"/>
        <w:ind w:left="0"/>
        <w:jc w:val="both"/>
      </w:pPr>
      <w:r>
        <w:rPr>
          <w:rFonts w:ascii="Times New Roman"/>
          <w:b w:val="false"/>
          <w:i w:val="false"/>
          <w:color w:val="000000"/>
          <w:sz w:val="28"/>
        </w:rPr>
        <w:t>
      3. Осы баптың 1-тармағына сәйкес Қазақстан Республикасы Президентінің өкілеттігін қабылдаған тұлғаның Конституцияға өзгерістер мен толықтырулар енгізуге бастама жасауға, сондай-ақ Құрылтайды таратуға құқығы жоқ.</w:t>
      </w:r>
    </w:p>
    <w:bookmarkEnd w:id="256"/>
    <w:bookmarkStart w:name="z262" w:id="257"/>
    <w:p>
      <w:pPr>
        <w:spacing w:after="0"/>
        <w:ind w:left="0"/>
        <w:jc w:val="left"/>
      </w:pPr>
      <w:r>
        <w:rPr>
          <w:rFonts w:ascii="Times New Roman"/>
          <w:b/>
          <w:i w:val="false"/>
          <w:color w:val="000000"/>
        </w:rPr>
        <w:t xml:space="preserve"> IV бөлім</w:t>
      </w:r>
    </w:p>
    <w:bookmarkEnd w:id="257"/>
    <w:bookmarkStart w:name="z263" w:id="258"/>
    <w:p>
      <w:pPr>
        <w:spacing w:after="0"/>
        <w:ind w:left="0"/>
        <w:jc w:val="left"/>
      </w:pPr>
      <w:r>
        <w:rPr>
          <w:rFonts w:ascii="Times New Roman"/>
          <w:b/>
          <w:i w:val="false"/>
          <w:color w:val="000000"/>
        </w:rPr>
        <w:t xml:space="preserve"> Құрылтай</w:t>
      </w:r>
    </w:p>
    <w:bookmarkEnd w:id="258"/>
    <w:bookmarkStart w:name="z264" w:id="259"/>
    <w:p>
      <w:pPr>
        <w:spacing w:after="0"/>
        <w:ind w:left="0"/>
        <w:jc w:val="left"/>
      </w:pPr>
      <w:r>
        <w:rPr>
          <w:rFonts w:ascii="Times New Roman"/>
          <w:b/>
          <w:i w:val="false"/>
          <w:color w:val="000000"/>
        </w:rPr>
        <w:t xml:space="preserve"> 52-бап</w:t>
      </w:r>
    </w:p>
    <w:bookmarkEnd w:id="259"/>
    <w:bookmarkStart w:name="z265" w:id="260"/>
    <w:p>
      <w:pPr>
        <w:spacing w:after="0"/>
        <w:ind w:left="0"/>
        <w:jc w:val="both"/>
      </w:pPr>
      <w:r>
        <w:rPr>
          <w:rFonts w:ascii="Times New Roman"/>
          <w:b w:val="false"/>
          <w:i w:val="false"/>
          <w:color w:val="000000"/>
          <w:sz w:val="28"/>
        </w:rPr>
        <w:t>
      1. Қазақстан Республикасының Құрылтайы – заң шығару билігiн жүзеге асыратын Қазақстан Республикасының жоғары өкiлдi органы.</w:t>
      </w:r>
    </w:p>
    <w:bookmarkEnd w:id="260"/>
    <w:bookmarkStart w:name="z266" w:id="261"/>
    <w:p>
      <w:pPr>
        <w:spacing w:after="0"/>
        <w:ind w:left="0"/>
        <w:jc w:val="both"/>
      </w:pPr>
      <w:r>
        <w:rPr>
          <w:rFonts w:ascii="Times New Roman"/>
          <w:b w:val="false"/>
          <w:i w:val="false"/>
          <w:color w:val="000000"/>
          <w:sz w:val="28"/>
        </w:rPr>
        <w:t xml:space="preserve">
      2. Құрылтайдың өкілеттігі оның бірінші сессиясы ашылған кезден басталады және жаңадан шақырылған Құрылтайдың бірінші сессиясының жұмысы басталған кезде аяқталады. </w:t>
      </w:r>
    </w:p>
    <w:bookmarkEnd w:id="261"/>
    <w:bookmarkStart w:name="z267" w:id="262"/>
    <w:p>
      <w:pPr>
        <w:spacing w:after="0"/>
        <w:ind w:left="0"/>
        <w:jc w:val="both"/>
      </w:pPr>
      <w:r>
        <w:rPr>
          <w:rFonts w:ascii="Times New Roman"/>
          <w:b w:val="false"/>
          <w:i w:val="false"/>
          <w:color w:val="000000"/>
          <w:sz w:val="28"/>
        </w:rPr>
        <w:t>
      3. Құрылтайдың өкілеттігі Конституцияда көзделген жағдайда және белгіленген тәртіппен мерзімінен бұрын тоқтатылуы мүмкін.</w:t>
      </w:r>
    </w:p>
    <w:bookmarkEnd w:id="262"/>
    <w:bookmarkStart w:name="z268" w:id="263"/>
    <w:p>
      <w:pPr>
        <w:spacing w:after="0"/>
        <w:ind w:left="0"/>
        <w:jc w:val="both"/>
      </w:pPr>
      <w:r>
        <w:rPr>
          <w:rFonts w:ascii="Times New Roman"/>
          <w:b w:val="false"/>
          <w:i w:val="false"/>
          <w:color w:val="000000"/>
          <w:sz w:val="28"/>
        </w:rPr>
        <w:t xml:space="preserve">
      4. Құрылтайдың ұйымдастырылуы мен қызметі, оның депутаттарының құқықтық жағдайы конституциялық заңда айқындалады. </w:t>
      </w:r>
    </w:p>
    <w:bookmarkEnd w:id="263"/>
    <w:bookmarkStart w:name="z269" w:id="264"/>
    <w:p>
      <w:pPr>
        <w:spacing w:after="0"/>
        <w:ind w:left="0"/>
        <w:jc w:val="left"/>
      </w:pPr>
      <w:r>
        <w:rPr>
          <w:rFonts w:ascii="Times New Roman"/>
          <w:b/>
          <w:i w:val="false"/>
          <w:color w:val="000000"/>
        </w:rPr>
        <w:t xml:space="preserve"> 53-бап</w:t>
      </w:r>
    </w:p>
    <w:bookmarkEnd w:id="264"/>
    <w:bookmarkStart w:name="z270" w:id="265"/>
    <w:p>
      <w:pPr>
        <w:spacing w:after="0"/>
        <w:ind w:left="0"/>
        <w:jc w:val="both"/>
      </w:pPr>
      <w:r>
        <w:rPr>
          <w:rFonts w:ascii="Times New Roman"/>
          <w:b w:val="false"/>
          <w:i w:val="false"/>
          <w:color w:val="000000"/>
          <w:sz w:val="28"/>
        </w:rPr>
        <w:t>
      1. Құрылтай біртұтас жалпыұлттық сайлау округінің аумағы бойынша пропорциялы өкілдік жүйе негізінде конституциялық заңда белгіленген тәртіппен сайланатын бір жүз қырық бес депутаттан тұрады.</w:t>
      </w:r>
    </w:p>
    <w:bookmarkEnd w:id="265"/>
    <w:bookmarkStart w:name="z271" w:id="266"/>
    <w:p>
      <w:pPr>
        <w:spacing w:after="0"/>
        <w:ind w:left="0"/>
        <w:jc w:val="both"/>
      </w:pPr>
      <w:r>
        <w:rPr>
          <w:rFonts w:ascii="Times New Roman"/>
          <w:b w:val="false"/>
          <w:i w:val="false"/>
          <w:color w:val="000000"/>
          <w:sz w:val="28"/>
        </w:rPr>
        <w:t xml:space="preserve">
      2. Құрылтай депутаттарының өкілеттік мерзімі – бес жыл. </w:t>
      </w:r>
    </w:p>
    <w:bookmarkEnd w:id="266"/>
    <w:bookmarkStart w:name="z272" w:id="267"/>
    <w:p>
      <w:pPr>
        <w:spacing w:after="0"/>
        <w:ind w:left="0"/>
        <w:jc w:val="left"/>
      </w:pPr>
      <w:r>
        <w:rPr>
          <w:rFonts w:ascii="Times New Roman"/>
          <w:b/>
          <w:i w:val="false"/>
          <w:color w:val="000000"/>
        </w:rPr>
        <w:t xml:space="preserve"> 54-бап</w:t>
      </w:r>
    </w:p>
    <w:bookmarkEnd w:id="267"/>
    <w:bookmarkStart w:name="z273" w:id="268"/>
    <w:p>
      <w:pPr>
        <w:spacing w:after="0"/>
        <w:ind w:left="0"/>
        <w:jc w:val="both"/>
      </w:pPr>
      <w:r>
        <w:rPr>
          <w:rFonts w:ascii="Times New Roman"/>
          <w:b w:val="false"/>
          <w:i w:val="false"/>
          <w:color w:val="000000"/>
          <w:sz w:val="28"/>
        </w:rPr>
        <w:t>
      1. Құрылтай депутаттары жалпыға бірдей, тең жəне төте сайлау құқығы негізінде жасырын дауыс беру арқылы сайланады. Құрылтай депутаттарының кезекті сайлауы жұмыс істеп тұрған Құрылтай шақырылымының өкілеттік мерзімі аяқталғанға дейін екі айдан кешіктірілмей өткізіледі.</w:t>
      </w:r>
    </w:p>
    <w:bookmarkEnd w:id="268"/>
    <w:bookmarkStart w:name="z274" w:id="269"/>
    <w:p>
      <w:pPr>
        <w:spacing w:after="0"/>
        <w:ind w:left="0"/>
        <w:jc w:val="both"/>
      </w:pPr>
      <w:r>
        <w:rPr>
          <w:rFonts w:ascii="Times New Roman"/>
          <w:b w:val="false"/>
          <w:i w:val="false"/>
          <w:color w:val="000000"/>
          <w:sz w:val="28"/>
        </w:rPr>
        <w:t xml:space="preserve">
      2. Құрылтай депутаттарының кезектен тыс сайлауы Құрылтайдың өкілеттігі мерзімінен бұрын тоқтатылған күннен бастап екі ай ішінде өткізіледі. </w:t>
      </w:r>
    </w:p>
    <w:bookmarkEnd w:id="269"/>
    <w:bookmarkStart w:name="z275" w:id="270"/>
    <w:p>
      <w:pPr>
        <w:spacing w:after="0"/>
        <w:ind w:left="0"/>
        <w:jc w:val="both"/>
      </w:pPr>
      <w:r>
        <w:rPr>
          <w:rFonts w:ascii="Times New Roman"/>
          <w:b w:val="false"/>
          <w:i w:val="false"/>
          <w:color w:val="000000"/>
          <w:sz w:val="28"/>
        </w:rPr>
        <w:t>
      3. Жиырма бес жасқа толған, Қазақстан Республикасының азаматтығы бар, оның аумағында соңғы он жыл бойы тұрақты тұрып жатқан адам Құрылтай депутаты бола алады.</w:t>
      </w:r>
    </w:p>
    <w:bookmarkEnd w:id="270"/>
    <w:bookmarkStart w:name="z276" w:id="271"/>
    <w:p>
      <w:pPr>
        <w:spacing w:after="0"/>
        <w:ind w:left="0"/>
        <w:jc w:val="both"/>
      </w:pPr>
      <w:r>
        <w:rPr>
          <w:rFonts w:ascii="Times New Roman"/>
          <w:b w:val="false"/>
          <w:i w:val="false"/>
          <w:color w:val="000000"/>
          <w:sz w:val="28"/>
        </w:rPr>
        <w:t>
      4. Құрылтай депутаттарының сайлауы конституциялық заңмен реттеледі.</w:t>
      </w:r>
    </w:p>
    <w:bookmarkEnd w:id="271"/>
    <w:bookmarkStart w:name="z277" w:id="272"/>
    <w:p>
      <w:pPr>
        <w:spacing w:after="0"/>
        <w:ind w:left="0"/>
        <w:jc w:val="both"/>
      </w:pPr>
      <w:r>
        <w:rPr>
          <w:rFonts w:ascii="Times New Roman"/>
          <w:b w:val="false"/>
          <w:i w:val="false"/>
          <w:color w:val="000000"/>
          <w:sz w:val="28"/>
        </w:rPr>
        <w:t xml:space="preserve">
      5. Құрылтай депутаттары Қазақстан халқына ант береді. </w:t>
      </w:r>
    </w:p>
    <w:bookmarkEnd w:id="272"/>
    <w:bookmarkStart w:name="z278" w:id="273"/>
    <w:p>
      <w:pPr>
        <w:spacing w:after="0"/>
        <w:ind w:left="0"/>
        <w:jc w:val="left"/>
      </w:pPr>
      <w:r>
        <w:rPr>
          <w:rFonts w:ascii="Times New Roman"/>
          <w:b/>
          <w:i w:val="false"/>
          <w:color w:val="000000"/>
        </w:rPr>
        <w:t xml:space="preserve"> 55-бап</w:t>
      </w:r>
    </w:p>
    <w:bookmarkEnd w:id="273"/>
    <w:bookmarkStart w:name="z279" w:id="274"/>
    <w:p>
      <w:pPr>
        <w:spacing w:after="0"/>
        <w:ind w:left="0"/>
        <w:jc w:val="both"/>
      </w:pPr>
      <w:r>
        <w:rPr>
          <w:rFonts w:ascii="Times New Roman"/>
          <w:b w:val="false"/>
          <w:i w:val="false"/>
          <w:color w:val="000000"/>
          <w:sz w:val="28"/>
        </w:rPr>
        <w:t xml:space="preserve">
      1. Құрылтай депутаттары оның жұмысына қатысуға міндетті. Құрылтайда депутаттың жеке өзі дауыс береді. Депутат Құрылтай мен оның органдарының отырыстарына дәлелді себепсіз үш реттен артық қатыспаса, сол сияқты дауыс беру құқығын басқаға берсе, бұл заңда белгіленген жазалау шараларын қолдануға алып келеді. </w:t>
      </w:r>
    </w:p>
    <w:bookmarkEnd w:id="274"/>
    <w:bookmarkStart w:name="z280" w:id="275"/>
    <w:p>
      <w:pPr>
        <w:spacing w:after="0"/>
        <w:ind w:left="0"/>
        <w:jc w:val="both"/>
      </w:pPr>
      <w:r>
        <w:rPr>
          <w:rFonts w:ascii="Times New Roman"/>
          <w:b w:val="false"/>
          <w:i w:val="false"/>
          <w:color w:val="000000"/>
          <w:sz w:val="28"/>
        </w:rPr>
        <w:t>
      2. Құрылтай депутатының басқа өкілді органның депутаты болуға, оқытушылық, ғылыми, шығармашылық қызметтен басқа ақы төленетін лауазымды атқаруға, кәсіпкерлік қызметті жүзеге асыруға, коммерциялық ұйымның басшы органының немесе байқаушы кеңесінің құрамына кіруге құқығы жоқ. Осы талаптарды бұзу депутаттың өкілеттігін тоқтатуға алып келеді.</w:t>
      </w:r>
    </w:p>
    <w:bookmarkEnd w:id="275"/>
    <w:bookmarkStart w:name="z281" w:id="276"/>
    <w:p>
      <w:pPr>
        <w:spacing w:after="0"/>
        <w:ind w:left="0"/>
        <w:jc w:val="both"/>
      </w:pPr>
      <w:r>
        <w:rPr>
          <w:rFonts w:ascii="Times New Roman"/>
          <w:b w:val="false"/>
          <w:i w:val="false"/>
          <w:color w:val="000000"/>
          <w:sz w:val="28"/>
        </w:rPr>
        <w:t>
      3. Құрылтай депутатын қылмыс орнында немесе ауыр және аса ауыр қылмыс жасағанда ұстау жағдайларын қоспағанда, оны өз өкілеттігі мерзімі ішінде Құрылтайдың келісімінсіз ұстауға, күзетпен ұстауға, күштеп әкелуге, сот тәртібімен қолданылатын әкімшілік жазалауға, қылмыстық жауаптылыққа тартуға болмайды.</w:t>
      </w:r>
    </w:p>
    <w:bookmarkEnd w:id="276"/>
    <w:bookmarkStart w:name="z282" w:id="277"/>
    <w:p>
      <w:pPr>
        <w:spacing w:after="0"/>
        <w:ind w:left="0"/>
        <w:jc w:val="both"/>
      </w:pPr>
      <w:r>
        <w:rPr>
          <w:rFonts w:ascii="Times New Roman"/>
          <w:b w:val="false"/>
          <w:i w:val="false"/>
          <w:color w:val="000000"/>
          <w:sz w:val="28"/>
        </w:rPr>
        <w:t>
      4. Құрылтай депутатының өкілеттігі депутат орнынан түскен, қайтыс болған, заңды күшіне енген сот шешімімен әрекетке қабілетсіз, қайтыс болған немесе хабарсыз кеткен деп танылған және Конституция мен конституциялық заңда көзделген өзге де жағдайда тоқтатылады.</w:t>
      </w:r>
    </w:p>
    <w:bookmarkEnd w:id="277"/>
    <w:bookmarkStart w:name="z283" w:id="278"/>
    <w:p>
      <w:pPr>
        <w:spacing w:after="0"/>
        <w:ind w:left="0"/>
        <w:jc w:val="both"/>
      </w:pPr>
      <w:r>
        <w:rPr>
          <w:rFonts w:ascii="Times New Roman"/>
          <w:b w:val="false"/>
          <w:i w:val="false"/>
          <w:color w:val="000000"/>
          <w:sz w:val="28"/>
        </w:rPr>
        <w:t xml:space="preserve">
      Құрылтай депутаты: </w:t>
      </w:r>
    </w:p>
    <w:bookmarkEnd w:id="278"/>
    <w:bookmarkStart w:name="z284" w:id="279"/>
    <w:p>
      <w:pPr>
        <w:spacing w:after="0"/>
        <w:ind w:left="0"/>
        <w:jc w:val="both"/>
      </w:pPr>
      <w:r>
        <w:rPr>
          <w:rFonts w:ascii="Times New Roman"/>
          <w:b w:val="false"/>
          <w:i w:val="false"/>
          <w:color w:val="000000"/>
          <w:sz w:val="28"/>
        </w:rPr>
        <w:t xml:space="preserve">
      1) Қазақстаннан тыс жерге тұрақты тұруға кеткен; </w:t>
      </w:r>
    </w:p>
    <w:bookmarkEnd w:id="279"/>
    <w:bookmarkStart w:name="z285" w:id="280"/>
    <w:p>
      <w:pPr>
        <w:spacing w:after="0"/>
        <w:ind w:left="0"/>
        <w:jc w:val="both"/>
      </w:pPr>
      <w:r>
        <w:rPr>
          <w:rFonts w:ascii="Times New Roman"/>
          <w:b w:val="false"/>
          <w:i w:val="false"/>
          <w:color w:val="000000"/>
          <w:sz w:val="28"/>
        </w:rPr>
        <w:t xml:space="preserve">
      2) өзіне қатысты соттың айыптау үкімі заңды күшіне енген; </w:t>
      </w:r>
    </w:p>
    <w:bookmarkEnd w:id="280"/>
    <w:bookmarkStart w:name="z286" w:id="281"/>
    <w:p>
      <w:pPr>
        <w:spacing w:after="0"/>
        <w:ind w:left="0"/>
        <w:jc w:val="both"/>
      </w:pPr>
      <w:r>
        <w:rPr>
          <w:rFonts w:ascii="Times New Roman"/>
          <w:b w:val="false"/>
          <w:i w:val="false"/>
          <w:color w:val="000000"/>
          <w:sz w:val="28"/>
        </w:rPr>
        <w:t>
      3) Қазақстан Республикасының азаматтығы тоқтатылған;</w:t>
      </w:r>
    </w:p>
    <w:bookmarkEnd w:id="281"/>
    <w:bookmarkStart w:name="z287" w:id="282"/>
    <w:p>
      <w:pPr>
        <w:spacing w:after="0"/>
        <w:ind w:left="0"/>
        <w:jc w:val="both"/>
      </w:pPr>
      <w:r>
        <w:rPr>
          <w:rFonts w:ascii="Times New Roman"/>
          <w:b w:val="false"/>
          <w:i w:val="false"/>
          <w:color w:val="000000"/>
          <w:sz w:val="28"/>
        </w:rPr>
        <w:t>
      4) сайланған саяси партиясынан шыққан немесе шығарылған;</w:t>
      </w:r>
    </w:p>
    <w:bookmarkEnd w:id="282"/>
    <w:bookmarkStart w:name="z288" w:id="283"/>
    <w:p>
      <w:pPr>
        <w:spacing w:after="0"/>
        <w:ind w:left="0"/>
        <w:jc w:val="both"/>
      </w:pPr>
      <w:r>
        <w:rPr>
          <w:rFonts w:ascii="Times New Roman"/>
          <w:b w:val="false"/>
          <w:i w:val="false"/>
          <w:color w:val="000000"/>
          <w:sz w:val="28"/>
        </w:rPr>
        <w:t xml:space="preserve">
      5) сайланған саяси партиясы қызметін тоқтатқан кезде мандатынан айырылады. </w:t>
      </w:r>
    </w:p>
    <w:bookmarkEnd w:id="283"/>
    <w:bookmarkStart w:name="z289" w:id="284"/>
    <w:p>
      <w:pPr>
        <w:spacing w:after="0"/>
        <w:ind w:left="0"/>
        <w:jc w:val="both"/>
      </w:pPr>
      <w:r>
        <w:rPr>
          <w:rFonts w:ascii="Times New Roman"/>
          <w:b w:val="false"/>
          <w:i w:val="false"/>
          <w:color w:val="000000"/>
          <w:sz w:val="28"/>
        </w:rPr>
        <w:t xml:space="preserve">
      Құрылтай депутаттарының өкілеттігі Құрылтай таратылған жағдайда тоқтатылады. </w:t>
      </w:r>
    </w:p>
    <w:bookmarkEnd w:id="284"/>
    <w:bookmarkStart w:name="z290" w:id="285"/>
    <w:p>
      <w:pPr>
        <w:spacing w:after="0"/>
        <w:ind w:left="0"/>
        <w:jc w:val="both"/>
      </w:pPr>
      <w:r>
        <w:rPr>
          <w:rFonts w:ascii="Times New Roman"/>
          <w:b w:val="false"/>
          <w:i w:val="false"/>
          <w:color w:val="000000"/>
          <w:sz w:val="28"/>
        </w:rPr>
        <w:t>
      5. Депутаттарға жазалау шараларын қолдануға, олардың осы баптың 2-тармағының талаптарын және депутаттық әдеп қағидаларын сақтауына, сондай-ақ депутаттардың өкілеттігін тоқтатуға, оларды өкілеттігінен және қол сұғылмау кепілдігінен айыруға байланысты мәселелерді дайындау Қазақстан Республикасының Орталық сайлау комиссиясына жүктеледі.</w:t>
      </w:r>
    </w:p>
    <w:bookmarkEnd w:id="285"/>
    <w:bookmarkStart w:name="z291" w:id="286"/>
    <w:p>
      <w:pPr>
        <w:spacing w:after="0"/>
        <w:ind w:left="0"/>
        <w:jc w:val="left"/>
      </w:pPr>
      <w:r>
        <w:rPr>
          <w:rFonts w:ascii="Times New Roman"/>
          <w:b/>
          <w:i w:val="false"/>
          <w:color w:val="000000"/>
        </w:rPr>
        <w:t xml:space="preserve"> 56-бап</w:t>
      </w:r>
    </w:p>
    <w:bookmarkEnd w:id="286"/>
    <w:bookmarkStart w:name="z292" w:id="287"/>
    <w:p>
      <w:pPr>
        <w:spacing w:after="0"/>
        <w:ind w:left="0"/>
        <w:jc w:val="both"/>
      </w:pPr>
      <w:r>
        <w:rPr>
          <w:rFonts w:ascii="Times New Roman"/>
          <w:b w:val="false"/>
          <w:i w:val="false"/>
          <w:color w:val="000000"/>
          <w:sz w:val="28"/>
        </w:rPr>
        <w:t>
      Құрылтай:</w:t>
      </w:r>
    </w:p>
    <w:bookmarkEnd w:id="287"/>
    <w:bookmarkStart w:name="z293" w:id="288"/>
    <w:p>
      <w:pPr>
        <w:spacing w:after="0"/>
        <w:ind w:left="0"/>
        <w:jc w:val="both"/>
      </w:pPr>
      <w:r>
        <w:rPr>
          <w:rFonts w:ascii="Times New Roman"/>
          <w:b w:val="false"/>
          <w:i w:val="false"/>
          <w:color w:val="000000"/>
          <w:sz w:val="28"/>
        </w:rPr>
        <w:t>
      1) конституциялық заңдарды және заңдарды қабылдайды;</w:t>
      </w:r>
    </w:p>
    <w:bookmarkEnd w:id="288"/>
    <w:bookmarkStart w:name="z294" w:id="289"/>
    <w:p>
      <w:pPr>
        <w:spacing w:after="0"/>
        <w:ind w:left="0"/>
        <w:jc w:val="both"/>
      </w:pPr>
      <w:r>
        <w:rPr>
          <w:rFonts w:ascii="Times New Roman"/>
          <w:b w:val="false"/>
          <w:i w:val="false"/>
          <w:color w:val="000000"/>
          <w:sz w:val="28"/>
        </w:rPr>
        <w:t>
      2) Қазақстан Республикасының Президенті қарсылық білдірген заңдарды немесе заң баптарын қарсылық жіберілген күннен бастап бір ай мерзімде қайта талқылап, дауысқа салады. Бұл мерзімнің сақталмауы Президент қарсылығының қабылданғанын білдіреді. Егер Құрылтай конституциялық заңдар немесе конституциялық заң баптары бойынша депутаттардың жалпы санының төрттен үшінің дауысымен, ал заңдар немесе заң баптары бойынша депутаттардың жалпы санының үштен екісінің дауысымен Президенттің қарсылығын еңсерсе, Президент бір ай ішінде конституциялық заңға немесе заңға қол қояды. Егер Президенттің қарсылығы еңсерілмесе, конституциялық заң немесе заң қабылданбады немесе Президент ұсынған редакцияда қабылданды деп саналады;</w:t>
      </w:r>
    </w:p>
    <w:bookmarkEnd w:id="289"/>
    <w:bookmarkStart w:name="z295" w:id="290"/>
    <w:p>
      <w:pPr>
        <w:spacing w:after="0"/>
        <w:ind w:left="0"/>
        <w:jc w:val="both"/>
      </w:pPr>
      <w:r>
        <w:rPr>
          <w:rFonts w:ascii="Times New Roman"/>
          <w:b w:val="false"/>
          <w:i w:val="false"/>
          <w:color w:val="000000"/>
          <w:sz w:val="28"/>
        </w:rPr>
        <w:t xml:space="preserve">
      3) соғыс және бітім мәселелерін шешеді; </w:t>
      </w:r>
    </w:p>
    <w:bookmarkEnd w:id="290"/>
    <w:bookmarkStart w:name="z296" w:id="291"/>
    <w:p>
      <w:pPr>
        <w:spacing w:after="0"/>
        <w:ind w:left="0"/>
        <w:jc w:val="both"/>
      </w:pPr>
      <w:r>
        <w:rPr>
          <w:rFonts w:ascii="Times New Roman"/>
          <w:b w:val="false"/>
          <w:i w:val="false"/>
          <w:color w:val="000000"/>
          <w:sz w:val="28"/>
        </w:rPr>
        <w:t>
      4) Қазақстан Республикасы Президентінің ұсынысы бойынша бейбітшілік пен қауіпсіздікті сақтау жөніндегі халықаралық міндеттемелерді орындау үшін Қазақстан Республикасының Қарулы Күштерін қолдану туралы шешім қабылдайды;</w:t>
      </w:r>
    </w:p>
    <w:bookmarkEnd w:id="291"/>
    <w:bookmarkStart w:name="z297" w:id="292"/>
    <w:p>
      <w:pPr>
        <w:spacing w:after="0"/>
        <w:ind w:left="0"/>
        <w:jc w:val="both"/>
      </w:pPr>
      <w:r>
        <w:rPr>
          <w:rFonts w:ascii="Times New Roman"/>
          <w:b w:val="false"/>
          <w:i w:val="false"/>
          <w:color w:val="000000"/>
          <w:sz w:val="28"/>
        </w:rPr>
        <w:t>
      5) Қазақстан Республикасы Президентінің сайлауын жариялайды;</w:t>
      </w:r>
    </w:p>
    <w:bookmarkEnd w:id="292"/>
    <w:bookmarkStart w:name="z298" w:id="293"/>
    <w:p>
      <w:pPr>
        <w:spacing w:after="0"/>
        <w:ind w:left="0"/>
        <w:jc w:val="both"/>
      </w:pPr>
      <w:r>
        <w:rPr>
          <w:rFonts w:ascii="Times New Roman"/>
          <w:b w:val="false"/>
          <w:i w:val="false"/>
          <w:color w:val="000000"/>
          <w:sz w:val="28"/>
        </w:rPr>
        <w:t>
      6) жалпыхалықтық референдум тағайындау туралы бастама көтереді;</w:t>
      </w:r>
    </w:p>
    <w:bookmarkEnd w:id="293"/>
    <w:bookmarkStart w:name="z299" w:id="294"/>
    <w:p>
      <w:pPr>
        <w:spacing w:after="0"/>
        <w:ind w:left="0"/>
        <w:jc w:val="both"/>
      </w:pPr>
      <w:r>
        <w:rPr>
          <w:rFonts w:ascii="Times New Roman"/>
          <w:b w:val="false"/>
          <w:i w:val="false"/>
          <w:color w:val="000000"/>
          <w:sz w:val="28"/>
        </w:rPr>
        <w:t>
      7) Қазақстан Республикасының Президентіне Құрылтай депутаттары жалпы санының көпшілік дауысымен Қазақстан Республикасының Вице-Президентін тағайындауға келісім береді;</w:t>
      </w:r>
    </w:p>
    <w:bookmarkEnd w:id="294"/>
    <w:bookmarkStart w:name="z300" w:id="295"/>
    <w:p>
      <w:pPr>
        <w:spacing w:after="0"/>
        <w:ind w:left="0"/>
        <w:jc w:val="both"/>
      </w:pPr>
      <w:r>
        <w:rPr>
          <w:rFonts w:ascii="Times New Roman"/>
          <w:b w:val="false"/>
          <w:i w:val="false"/>
          <w:color w:val="000000"/>
          <w:sz w:val="28"/>
        </w:rPr>
        <w:t>
      8) Қазақстан Республикасының Президентіне Құрылтай депутаттары жалпы санының көпшілік дауысымен Қазақстан Республикасының Премьер-Министрін тағайындауға келісім береді;</w:t>
      </w:r>
    </w:p>
    <w:bookmarkEnd w:id="295"/>
    <w:bookmarkStart w:name="z301" w:id="296"/>
    <w:p>
      <w:pPr>
        <w:spacing w:after="0"/>
        <w:ind w:left="0"/>
        <w:jc w:val="both"/>
      </w:pPr>
      <w:r>
        <w:rPr>
          <w:rFonts w:ascii="Times New Roman"/>
          <w:b w:val="false"/>
          <w:i w:val="false"/>
          <w:color w:val="000000"/>
          <w:sz w:val="28"/>
        </w:rPr>
        <w:t>
      9) Қазақстан Республикасы Президентінің Конституциялық Сот судьяларын, Орталық сайлау комиссиясы, Жоғары аудиторлық палата мүшелерін тағайындауына Құрылтай депутаттары жалпы санының көпшілік дауысымен келісім береді;</w:t>
      </w:r>
    </w:p>
    <w:bookmarkEnd w:id="296"/>
    <w:bookmarkStart w:name="z302" w:id="297"/>
    <w:p>
      <w:pPr>
        <w:spacing w:after="0"/>
        <w:ind w:left="0"/>
        <w:jc w:val="both"/>
      </w:pPr>
      <w:r>
        <w:rPr>
          <w:rFonts w:ascii="Times New Roman"/>
          <w:b w:val="false"/>
          <w:i w:val="false"/>
          <w:color w:val="000000"/>
          <w:sz w:val="28"/>
        </w:rPr>
        <w:t>
      10) Қазақстан Республикасы Президентінің ұсынуымен Қазақстан Республикасы Жоғарғы Сотының судьяларын сайлайды және лауазымынан босатады, олардың антын қабылдайды;</w:t>
      </w:r>
    </w:p>
    <w:bookmarkEnd w:id="297"/>
    <w:bookmarkStart w:name="z303" w:id="298"/>
    <w:p>
      <w:pPr>
        <w:spacing w:after="0"/>
        <w:ind w:left="0"/>
        <w:jc w:val="both"/>
      </w:pPr>
      <w:r>
        <w:rPr>
          <w:rFonts w:ascii="Times New Roman"/>
          <w:b w:val="false"/>
          <w:i w:val="false"/>
          <w:color w:val="000000"/>
          <w:sz w:val="28"/>
        </w:rPr>
        <w:t>
      11) Конституциялық Сот судьяларын, Жоғарғы Сот судьяларын қол сұғылмау кепілдігінен айырады;</w:t>
      </w:r>
    </w:p>
    <w:bookmarkEnd w:id="298"/>
    <w:bookmarkStart w:name="z304" w:id="299"/>
    <w:p>
      <w:pPr>
        <w:spacing w:after="0"/>
        <w:ind w:left="0"/>
        <w:jc w:val="both"/>
      </w:pPr>
      <w:r>
        <w:rPr>
          <w:rFonts w:ascii="Times New Roman"/>
          <w:b w:val="false"/>
          <w:i w:val="false"/>
          <w:color w:val="000000"/>
          <w:sz w:val="28"/>
        </w:rPr>
        <w:t>
      12) Құрылтай депутатының өкілеттігін тоқтатады, сондай-ақ Қазақстан Республикасы Бас Прокурорының ұсынуымен Құрылтай депутатын қол сұғылмау кепілдігінен айыру мәселесін шешеді;</w:t>
      </w:r>
    </w:p>
    <w:bookmarkEnd w:id="299"/>
    <w:bookmarkStart w:name="z305" w:id="300"/>
    <w:p>
      <w:pPr>
        <w:spacing w:after="0"/>
        <w:ind w:left="0"/>
        <w:jc w:val="both"/>
      </w:pPr>
      <w:r>
        <w:rPr>
          <w:rFonts w:ascii="Times New Roman"/>
          <w:b w:val="false"/>
          <w:i w:val="false"/>
          <w:color w:val="000000"/>
          <w:sz w:val="28"/>
        </w:rPr>
        <w:t>
      13) Құрылтай депутаттары жалпы санының кемінде бестен бірінің бастамасы бойынша Құрылтай депутаттары жалпы санының көпшілік дауысымен Үкіметке сенімсіздік вотумын білдіруге құқылы;</w:t>
      </w:r>
    </w:p>
    <w:bookmarkEnd w:id="300"/>
    <w:bookmarkStart w:name="z306" w:id="301"/>
    <w:p>
      <w:pPr>
        <w:spacing w:after="0"/>
        <w:ind w:left="0"/>
        <w:jc w:val="both"/>
      </w:pPr>
      <w:r>
        <w:rPr>
          <w:rFonts w:ascii="Times New Roman"/>
          <w:b w:val="false"/>
          <w:i w:val="false"/>
          <w:color w:val="000000"/>
          <w:sz w:val="28"/>
        </w:rPr>
        <w:t xml:space="preserve">
      14) Конституциялық Соттың Қазақстан Республикасындағы конституциялық заңдылықтың жай-күйі туралы жыл сайынғы жолдауын тыңдайды; </w:t>
      </w:r>
    </w:p>
    <w:bookmarkEnd w:id="301"/>
    <w:bookmarkStart w:name="z307" w:id="302"/>
    <w:p>
      <w:pPr>
        <w:spacing w:after="0"/>
        <w:ind w:left="0"/>
        <w:jc w:val="both"/>
      </w:pPr>
      <w:r>
        <w:rPr>
          <w:rFonts w:ascii="Times New Roman"/>
          <w:b w:val="false"/>
          <w:i w:val="false"/>
          <w:color w:val="000000"/>
          <w:sz w:val="28"/>
        </w:rPr>
        <w:t>
      15) жылына екі рет Жоғары аудиторлық палата Төрағасының есебін тыңдайды;</w:t>
      </w:r>
    </w:p>
    <w:bookmarkEnd w:id="302"/>
    <w:bookmarkStart w:name="z308" w:id="303"/>
    <w:p>
      <w:pPr>
        <w:spacing w:after="0"/>
        <w:ind w:left="0"/>
        <w:jc w:val="both"/>
      </w:pPr>
      <w:r>
        <w:rPr>
          <w:rFonts w:ascii="Times New Roman"/>
          <w:b w:val="false"/>
          <w:i w:val="false"/>
          <w:color w:val="000000"/>
          <w:sz w:val="28"/>
        </w:rPr>
        <w:t>
      16) Үкімет пен Жоғары аудиторлық палатаның республикалық бюджеттің атқарылуы туралы есептерін талқылайды және бекітеді. Құрылтайдың республикалық бюджеттің атқарылуы туралы Үкімет есебін бекітпеуі Құрылтайдың Үкіметке сенімсіздік вотумын білдіруі деп саналады;</w:t>
      </w:r>
    </w:p>
    <w:bookmarkEnd w:id="303"/>
    <w:bookmarkStart w:name="z309" w:id="304"/>
    <w:p>
      <w:pPr>
        <w:spacing w:after="0"/>
        <w:ind w:left="0"/>
        <w:jc w:val="both"/>
      </w:pPr>
      <w:r>
        <w:rPr>
          <w:rFonts w:ascii="Times New Roman"/>
          <w:b w:val="false"/>
          <w:i w:val="false"/>
          <w:color w:val="000000"/>
          <w:sz w:val="28"/>
        </w:rPr>
        <w:t>
      17) Құрылтай депутаттары жалпы санының кемінде үштен бірінің бастамасымен Қазақстан Республикасы Үкіметі мүшелерінің өз қызметі жөніндегі есептерін тыңдауға құқылы. Үкімет мүшесі Қазақстан Республикасының заңдарын орындамаған жағдайда, есепті тыңдау қорытындысы бойынша Құрылтай депутаттары жалпы санының кемінде үштен екісінің дауысымен Қазақстан Республикасының Президентіне оны лауазымынан босату туралы өтініш білдіру жөнінде шешім қабылдауға құқылы. Бұл жағдайда Қазақстан Республикасының Президенті Үкімет мүшесін лауазымынан босатады;</w:t>
      </w:r>
    </w:p>
    <w:bookmarkEnd w:id="304"/>
    <w:bookmarkStart w:name="z310" w:id="305"/>
    <w:p>
      <w:pPr>
        <w:spacing w:after="0"/>
        <w:ind w:left="0"/>
        <w:jc w:val="both"/>
      </w:pPr>
      <w:r>
        <w:rPr>
          <w:rFonts w:ascii="Times New Roman"/>
          <w:b w:val="false"/>
          <w:i w:val="false"/>
          <w:color w:val="000000"/>
          <w:sz w:val="28"/>
        </w:rPr>
        <w:t>
      18) өз құзыретіндегі мәселелер бойынша тыңдау өткізеді;</w:t>
      </w:r>
    </w:p>
    <w:bookmarkEnd w:id="305"/>
    <w:bookmarkStart w:name="z311" w:id="306"/>
    <w:p>
      <w:pPr>
        <w:spacing w:after="0"/>
        <w:ind w:left="0"/>
        <w:jc w:val="both"/>
      </w:pPr>
      <w:r>
        <w:rPr>
          <w:rFonts w:ascii="Times New Roman"/>
          <w:b w:val="false"/>
          <w:i w:val="false"/>
          <w:color w:val="000000"/>
          <w:sz w:val="28"/>
        </w:rPr>
        <w:t>
      19) өз қызметінің регламентін қабылдайды және Құрылтайдың жұмысын ұйымдастыруға, ішкі тәртібіне байланысты мәселелер бойынша өзге де шешім қабылдайды;</w:t>
      </w:r>
    </w:p>
    <w:bookmarkEnd w:id="306"/>
    <w:bookmarkStart w:name="z312" w:id="307"/>
    <w:p>
      <w:pPr>
        <w:spacing w:after="0"/>
        <w:ind w:left="0"/>
        <w:jc w:val="both"/>
      </w:pPr>
      <w:r>
        <w:rPr>
          <w:rFonts w:ascii="Times New Roman"/>
          <w:b w:val="false"/>
          <w:i w:val="false"/>
          <w:color w:val="000000"/>
          <w:sz w:val="28"/>
        </w:rPr>
        <w:t>
      20) Құрылтайдың үйлестіру органын және жұмыс органдарын құрады;</w:t>
      </w:r>
    </w:p>
    <w:bookmarkEnd w:id="307"/>
    <w:bookmarkStart w:name="z313" w:id="308"/>
    <w:p>
      <w:pPr>
        <w:spacing w:after="0"/>
        <w:ind w:left="0"/>
        <w:jc w:val="both"/>
      </w:pPr>
      <w:r>
        <w:rPr>
          <w:rFonts w:ascii="Times New Roman"/>
          <w:b w:val="false"/>
          <w:i w:val="false"/>
          <w:color w:val="000000"/>
          <w:sz w:val="28"/>
        </w:rPr>
        <w:t>
      21) Құрылтай комиссияларын құрады, төрағаларын сайлайды және лауазымынан босатады, комиссиялардың қызметі туралы есепті тыңдайды;</w:t>
      </w:r>
    </w:p>
    <w:bookmarkEnd w:id="308"/>
    <w:bookmarkStart w:name="z314" w:id="309"/>
    <w:p>
      <w:pPr>
        <w:spacing w:after="0"/>
        <w:ind w:left="0"/>
        <w:jc w:val="both"/>
      </w:pPr>
      <w:r>
        <w:rPr>
          <w:rFonts w:ascii="Times New Roman"/>
          <w:b w:val="false"/>
          <w:i w:val="false"/>
          <w:color w:val="000000"/>
          <w:sz w:val="28"/>
        </w:rPr>
        <w:t xml:space="preserve">
      22) Құрылтайға Конституциямен жүктелген өзге де өкілеттіктерді жүзеге асырады. </w:t>
      </w:r>
    </w:p>
    <w:bookmarkEnd w:id="309"/>
    <w:bookmarkStart w:name="z315" w:id="310"/>
    <w:p>
      <w:pPr>
        <w:spacing w:after="0"/>
        <w:ind w:left="0"/>
        <w:jc w:val="left"/>
      </w:pPr>
      <w:r>
        <w:rPr>
          <w:rFonts w:ascii="Times New Roman"/>
          <w:b/>
          <w:i w:val="false"/>
          <w:color w:val="000000"/>
        </w:rPr>
        <w:t xml:space="preserve"> 57-бап</w:t>
      </w:r>
    </w:p>
    <w:bookmarkEnd w:id="310"/>
    <w:bookmarkStart w:name="z316" w:id="311"/>
    <w:p>
      <w:pPr>
        <w:spacing w:after="0"/>
        <w:ind w:left="0"/>
        <w:jc w:val="both"/>
      </w:pPr>
      <w:r>
        <w:rPr>
          <w:rFonts w:ascii="Times New Roman"/>
          <w:b w:val="false"/>
          <w:i w:val="false"/>
          <w:color w:val="000000"/>
          <w:sz w:val="28"/>
        </w:rPr>
        <w:t>
      1. Құрылтайды мемлекеттік тілді жетік меңгерген депутаттар арасынан Құрылтай депутаттары жалпы санының көпшілік дауысымен жасырын дауыс беру арқылы сайланған Төраға басқарады. Құрылтай Төрағасының лауазымына кандидатураны Қазақстан Республикасының Президенті ұсынады.</w:t>
      </w:r>
    </w:p>
    <w:bookmarkEnd w:id="311"/>
    <w:bookmarkStart w:name="z317" w:id="312"/>
    <w:p>
      <w:pPr>
        <w:spacing w:after="0"/>
        <w:ind w:left="0"/>
        <w:jc w:val="both"/>
      </w:pPr>
      <w:r>
        <w:rPr>
          <w:rFonts w:ascii="Times New Roman"/>
          <w:b w:val="false"/>
          <w:i w:val="false"/>
          <w:color w:val="000000"/>
          <w:sz w:val="28"/>
        </w:rPr>
        <w:t>
      Құрылтай Төрағасын сайлаудан қайта бас тартқан жағдайда Қазақстан Республикасының Президенті Құрылтайды таратуға құқылы.</w:t>
      </w:r>
    </w:p>
    <w:bookmarkEnd w:id="312"/>
    <w:bookmarkStart w:name="z318" w:id="313"/>
    <w:p>
      <w:pPr>
        <w:spacing w:after="0"/>
        <w:ind w:left="0"/>
        <w:jc w:val="both"/>
      </w:pPr>
      <w:r>
        <w:rPr>
          <w:rFonts w:ascii="Times New Roman"/>
          <w:b w:val="false"/>
          <w:i w:val="false"/>
          <w:color w:val="000000"/>
          <w:sz w:val="28"/>
        </w:rPr>
        <w:t xml:space="preserve">
      2. Құрылтай депутаттарының жалпы санының көпшілігі дауыс берген жағдайда Құрылтай Төрағасы лауазымынан кері шақырып алынуы, сондай-ақ орнынан түсуі мүмкін. </w:t>
      </w:r>
    </w:p>
    <w:bookmarkEnd w:id="313"/>
    <w:bookmarkStart w:name="z319" w:id="314"/>
    <w:p>
      <w:pPr>
        <w:spacing w:after="0"/>
        <w:ind w:left="0"/>
        <w:jc w:val="both"/>
      </w:pPr>
      <w:r>
        <w:rPr>
          <w:rFonts w:ascii="Times New Roman"/>
          <w:b w:val="false"/>
          <w:i w:val="false"/>
          <w:color w:val="000000"/>
          <w:sz w:val="28"/>
        </w:rPr>
        <w:t xml:space="preserve">
      3. Құрылтай Төрағасы: </w:t>
      </w:r>
    </w:p>
    <w:bookmarkEnd w:id="314"/>
    <w:bookmarkStart w:name="z320" w:id="315"/>
    <w:p>
      <w:pPr>
        <w:spacing w:after="0"/>
        <w:ind w:left="0"/>
        <w:jc w:val="both"/>
      </w:pPr>
      <w:r>
        <w:rPr>
          <w:rFonts w:ascii="Times New Roman"/>
          <w:b w:val="false"/>
          <w:i w:val="false"/>
          <w:color w:val="000000"/>
          <w:sz w:val="28"/>
        </w:rPr>
        <w:t xml:space="preserve">
      1) Құрылтай отырысын шақырады және оған төрағалық етеді; </w:t>
      </w:r>
    </w:p>
    <w:bookmarkEnd w:id="315"/>
    <w:bookmarkStart w:name="z321" w:id="316"/>
    <w:p>
      <w:pPr>
        <w:spacing w:after="0"/>
        <w:ind w:left="0"/>
        <w:jc w:val="both"/>
      </w:pPr>
      <w:r>
        <w:rPr>
          <w:rFonts w:ascii="Times New Roman"/>
          <w:b w:val="false"/>
          <w:i w:val="false"/>
          <w:color w:val="000000"/>
          <w:sz w:val="28"/>
        </w:rPr>
        <w:t xml:space="preserve">
      2) Құрылтайдың қарауына енгізілетін мәселелерді дайындауға жалпы басшылық етеді; </w:t>
      </w:r>
    </w:p>
    <w:bookmarkEnd w:id="316"/>
    <w:bookmarkStart w:name="z322" w:id="317"/>
    <w:p>
      <w:pPr>
        <w:spacing w:after="0"/>
        <w:ind w:left="0"/>
        <w:jc w:val="both"/>
      </w:pPr>
      <w:r>
        <w:rPr>
          <w:rFonts w:ascii="Times New Roman"/>
          <w:b w:val="false"/>
          <w:i w:val="false"/>
          <w:color w:val="000000"/>
          <w:sz w:val="28"/>
        </w:rPr>
        <w:t xml:space="preserve">
      3) Құрылтай Төрағасының орынбасарларын лауазымға сайлау үшін Құрылтайға кандидатуралар ұсынады; </w:t>
      </w:r>
    </w:p>
    <w:bookmarkEnd w:id="317"/>
    <w:bookmarkStart w:name="z323" w:id="318"/>
    <w:p>
      <w:pPr>
        <w:spacing w:after="0"/>
        <w:ind w:left="0"/>
        <w:jc w:val="both"/>
      </w:pPr>
      <w:r>
        <w:rPr>
          <w:rFonts w:ascii="Times New Roman"/>
          <w:b w:val="false"/>
          <w:i w:val="false"/>
          <w:color w:val="000000"/>
          <w:sz w:val="28"/>
        </w:rPr>
        <w:t>
      4) Құрылтайдың қызметінде регламенттің сақталуын қамтамасыз етеді;</w:t>
      </w:r>
    </w:p>
    <w:bookmarkEnd w:id="318"/>
    <w:bookmarkStart w:name="z324" w:id="319"/>
    <w:p>
      <w:pPr>
        <w:spacing w:after="0"/>
        <w:ind w:left="0"/>
        <w:jc w:val="both"/>
      </w:pPr>
      <w:r>
        <w:rPr>
          <w:rFonts w:ascii="Times New Roman"/>
          <w:b w:val="false"/>
          <w:i w:val="false"/>
          <w:color w:val="000000"/>
          <w:sz w:val="28"/>
        </w:rPr>
        <w:t xml:space="preserve">
      5) Құрылтайдың үйлестіру органының қызметіне басшылық етеді; </w:t>
      </w:r>
    </w:p>
    <w:bookmarkEnd w:id="319"/>
    <w:bookmarkStart w:name="z325" w:id="320"/>
    <w:p>
      <w:pPr>
        <w:spacing w:after="0"/>
        <w:ind w:left="0"/>
        <w:jc w:val="both"/>
      </w:pPr>
      <w:r>
        <w:rPr>
          <w:rFonts w:ascii="Times New Roman"/>
          <w:b w:val="false"/>
          <w:i w:val="false"/>
          <w:color w:val="000000"/>
          <w:sz w:val="28"/>
        </w:rPr>
        <w:t xml:space="preserve">
      6) Құрылтай шығаратын актіге қол қояды; </w:t>
      </w:r>
    </w:p>
    <w:bookmarkEnd w:id="320"/>
    <w:bookmarkStart w:name="z326" w:id="321"/>
    <w:p>
      <w:pPr>
        <w:spacing w:after="0"/>
        <w:ind w:left="0"/>
        <w:jc w:val="both"/>
      </w:pPr>
      <w:r>
        <w:rPr>
          <w:rFonts w:ascii="Times New Roman"/>
          <w:b w:val="false"/>
          <w:i w:val="false"/>
          <w:color w:val="000000"/>
          <w:sz w:val="28"/>
        </w:rPr>
        <w:t>
      7) өзіне Құрылтай регламентімен жүктелетін басқа да міндеттерді атқарады.</w:t>
      </w:r>
    </w:p>
    <w:bookmarkEnd w:id="321"/>
    <w:bookmarkStart w:name="z327" w:id="322"/>
    <w:p>
      <w:pPr>
        <w:spacing w:after="0"/>
        <w:ind w:left="0"/>
        <w:jc w:val="both"/>
      </w:pPr>
      <w:r>
        <w:rPr>
          <w:rFonts w:ascii="Times New Roman"/>
          <w:b w:val="false"/>
          <w:i w:val="false"/>
          <w:color w:val="000000"/>
          <w:sz w:val="28"/>
        </w:rPr>
        <w:t>
      4. Конституцияда өзгеше көзделмесе, Құрылтай Төрағасы Құрылтай сессиясын ашады.</w:t>
      </w:r>
    </w:p>
    <w:bookmarkEnd w:id="322"/>
    <w:bookmarkStart w:name="z328" w:id="323"/>
    <w:p>
      <w:pPr>
        <w:spacing w:after="0"/>
        <w:ind w:left="0"/>
        <w:jc w:val="both"/>
      </w:pPr>
      <w:r>
        <w:rPr>
          <w:rFonts w:ascii="Times New Roman"/>
          <w:b w:val="false"/>
          <w:i w:val="false"/>
          <w:color w:val="000000"/>
          <w:sz w:val="28"/>
        </w:rPr>
        <w:t xml:space="preserve">
      5. Құрылтай Төрағасы өз құзыретіндегі мәселелер бойынша өкім шығарады. </w:t>
      </w:r>
    </w:p>
    <w:bookmarkEnd w:id="323"/>
    <w:bookmarkStart w:name="z329" w:id="324"/>
    <w:p>
      <w:pPr>
        <w:spacing w:after="0"/>
        <w:ind w:left="0"/>
        <w:jc w:val="left"/>
      </w:pPr>
      <w:r>
        <w:rPr>
          <w:rFonts w:ascii="Times New Roman"/>
          <w:b/>
          <w:i w:val="false"/>
          <w:color w:val="000000"/>
        </w:rPr>
        <w:t xml:space="preserve"> 58-бап</w:t>
      </w:r>
    </w:p>
    <w:bookmarkEnd w:id="324"/>
    <w:bookmarkStart w:name="z330" w:id="325"/>
    <w:p>
      <w:pPr>
        <w:spacing w:after="0"/>
        <w:ind w:left="0"/>
        <w:jc w:val="both"/>
      </w:pPr>
      <w:r>
        <w:rPr>
          <w:rFonts w:ascii="Times New Roman"/>
          <w:b w:val="false"/>
          <w:i w:val="false"/>
          <w:color w:val="000000"/>
          <w:sz w:val="28"/>
        </w:rPr>
        <w:t xml:space="preserve">
      1. Құрылтай сессиясы отырыс түрінде өткізіледі. </w:t>
      </w:r>
    </w:p>
    <w:bookmarkEnd w:id="325"/>
    <w:bookmarkStart w:name="z331" w:id="326"/>
    <w:p>
      <w:pPr>
        <w:spacing w:after="0"/>
        <w:ind w:left="0"/>
        <w:jc w:val="both"/>
      </w:pPr>
      <w:r>
        <w:rPr>
          <w:rFonts w:ascii="Times New Roman"/>
          <w:b w:val="false"/>
          <w:i w:val="false"/>
          <w:color w:val="000000"/>
          <w:sz w:val="28"/>
        </w:rPr>
        <w:t>
      2. Құрылтайдың бірінші сессиясын Қазақстан Республикасының Президенті сайлау қорытындысы жарияланған күннен бастап отыз күннен кешіктірмей шақырады.</w:t>
      </w:r>
    </w:p>
    <w:bookmarkEnd w:id="326"/>
    <w:bookmarkStart w:name="z332" w:id="327"/>
    <w:p>
      <w:pPr>
        <w:spacing w:after="0"/>
        <w:ind w:left="0"/>
        <w:jc w:val="both"/>
      </w:pPr>
      <w:r>
        <w:rPr>
          <w:rFonts w:ascii="Times New Roman"/>
          <w:b w:val="false"/>
          <w:i w:val="false"/>
          <w:color w:val="000000"/>
          <w:sz w:val="28"/>
        </w:rPr>
        <w:t>
      3. Құрылтайдың кезекті сессиясы жылына бір рет, қыркүйектің бірінші жұмыс күні мен маусымның соңғы жұмыс күні аралығында өткізіледі.</w:t>
      </w:r>
    </w:p>
    <w:bookmarkEnd w:id="327"/>
    <w:bookmarkStart w:name="z333" w:id="328"/>
    <w:p>
      <w:pPr>
        <w:spacing w:after="0"/>
        <w:ind w:left="0"/>
        <w:jc w:val="both"/>
      </w:pPr>
      <w:r>
        <w:rPr>
          <w:rFonts w:ascii="Times New Roman"/>
          <w:b w:val="false"/>
          <w:i w:val="false"/>
          <w:color w:val="000000"/>
          <w:sz w:val="28"/>
        </w:rPr>
        <w:t xml:space="preserve">
      4. Сессия Құрылтай отырысында ашылады және жабылады. Құрылтай сессиясын, әдетте, Қазақстан Республикасының Президенті ашады. Құрылтай сессиялары арасындағы кезеңде Қазақстан Республикасының Президенті өз бастамасымен, Құрылтай Төрағасының немесе Құрылтай депутаттары жалпы санының кемінде үштен бірінің ұсынысымен Құрылтайдың кезектен тыс сессиясын шақыра алады. Онда сессияны шақыруға негіз болған мәселелер ғана қаралуы мүмкін. </w:t>
      </w:r>
    </w:p>
    <w:bookmarkEnd w:id="328"/>
    <w:bookmarkStart w:name="z334" w:id="329"/>
    <w:p>
      <w:pPr>
        <w:spacing w:after="0"/>
        <w:ind w:left="0"/>
        <w:jc w:val="both"/>
      </w:pPr>
      <w:r>
        <w:rPr>
          <w:rFonts w:ascii="Times New Roman"/>
          <w:b w:val="false"/>
          <w:i w:val="false"/>
          <w:color w:val="000000"/>
          <w:sz w:val="28"/>
        </w:rPr>
        <w:t>
      5. Құрылтай отырысы Құрылтай депутаттары жалпы санының кемінде үштен екісі қатысқан жағдайда өткізіледі.</w:t>
      </w:r>
    </w:p>
    <w:bookmarkEnd w:id="329"/>
    <w:bookmarkStart w:name="z335" w:id="330"/>
    <w:p>
      <w:pPr>
        <w:spacing w:after="0"/>
        <w:ind w:left="0"/>
        <w:jc w:val="both"/>
      </w:pPr>
      <w:r>
        <w:rPr>
          <w:rFonts w:ascii="Times New Roman"/>
          <w:b w:val="false"/>
          <w:i w:val="false"/>
          <w:color w:val="000000"/>
          <w:sz w:val="28"/>
        </w:rPr>
        <w:t>
      6. Құрылтай отырысы ашық түрде өтеді. Регламентте көзделген жағдайда отырыс жабық түрде өткізілуі мүмкін. Қазақстан Республикасы Президентінің, Вице-Президенттің, Премьер-Министрдің және Үкімет мүшелерінің, Қазақстан Халық Кеңесі Төрағасының, Ұлттық Банк Төрағасының, Бас Прокурордың, Ұлттық қауіпсіздік комитеті Төрағасының кез келген отырысқа қатысуға және сөз сөйлеуге құқығы бар.</w:t>
      </w:r>
    </w:p>
    <w:bookmarkEnd w:id="330"/>
    <w:bookmarkStart w:name="z336" w:id="331"/>
    <w:p>
      <w:pPr>
        <w:spacing w:after="0"/>
        <w:ind w:left="0"/>
        <w:jc w:val="left"/>
      </w:pPr>
      <w:r>
        <w:rPr>
          <w:rFonts w:ascii="Times New Roman"/>
          <w:b/>
          <w:i w:val="false"/>
          <w:color w:val="000000"/>
        </w:rPr>
        <w:t xml:space="preserve"> 59-бап</w:t>
      </w:r>
    </w:p>
    <w:bookmarkEnd w:id="331"/>
    <w:bookmarkStart w:name="z337" w:id="332"/>
    <w:p>
      <w:pPr>
        <w:spacing w:after="0"/>
        <w:ind w:left="0"/>
        <w:jc w:val="both"/>
      </w:pPr>
      <w:r>
        <w:rPr>
          <w:rFonts w:ascii="Times New Roman"/>
          <w:b w:val="false"/>
          <w:i w:val="false"/>
          <w:color w:val="000000"/>
          <w:sz w:val="28"/>
        </w:rPr>
        <w:t>
      1. Құрылтай конституциялық заңда саны айқындалатын тұрақты комитеттер, сондай-ақ комиссиялар құрады.</w:t>
      </w:r>
    </w:p>
    <w:bookmarkEnd w:id="332"/>
    <w:bookmarkStart w:name="z338" w:id="333"/>
    <w:p>
      <w:pPr>
        <w:spacing w:after="0"/>
        <w:ind w:left="0"/>
        <w:jc w:val="both"/>
      </w:pPr>
      <w:r>
        <w:rPr>
          <w:rFonts w:ascii="Times New Roman"/>
          <w:b w:val="false"/>
          <w:i w:val="false"/>
          <w:color w:val="000000"/>
          <w:sz w:val="28"/>
        </w:rPr>
        <w:t>
      2. Комитеттер мен комиссиялар өз құзыретіндегі мәселелер бойынша қаулы шығарады.</w:t>
      </w:r>
    </w:p>
    <w:bookmarkEnd w:id="333"/>
    <w:bookmarkStart w:name="z339" w:id="334"/>
    <w:p>
      <w:pPr>
        <w:spacing w:after="0"/>
        <w:ind w:left="0"/>
        <w:jc w:val="left"/>
      </w:pPr>
      <w:r>
        <w:rPr>
          <w:rFonts w:ascii="Times New Roman"/>
          <w:b/>
          <w:i w:val="false"/>
          <w:color w:val="000000"/>
        </w:rPr>
        <w:t xml:space="preserve"> 60-бап</w:t>
      </w:r>
    </w:p>
    <w:bookmarkEnd w:id="334"/>
    <w:bookmarkStart w:name="z340" w:id="335"/>
    <w:p>
      <w:pPr>
        <w:spacing w:after="0"/>
        <w:ind w:left="0"/>
        <w:jc w:val="both"/>
      </w:pPr>
      <w:r>
        <w:rPr>
          <w:rFonts w:ascii="Times New Roman"/>
          <w:b w:val="false"/>
          <w:i w:val="false"/>
          <w:color w:val="000000"/>
          <w:sz w:val="28"/>
        </w:rPr>
        <w:t xml:space="preserve">
      1. Заң шығаруға бастама жасау құқығы Қазақстан Республикасының Президентіне, Құрылтай депутаттарына, Үкіметке, Қазақстан Халық Кеңесіне тиесілі және тек қана Құрылтайда іске асырылады. </w:t>
      </w:r>
    </w:p>
    <w:bookmarkEnd w:id="335"/>
    <w:bookmarkStart w:name="z341" w:id="336"/>
    <w:p>
      <w:pPr>
        <w:spacing w:after="0"/>
        <w:ind w:left="0"/>
        <w:jc w:val="both"/>
      </w:pPr>
      <w:r>
        <w:rPr>
          <w:rFonts w:ascii="Times New Roman"/>
          <w:b w:val="false"/>
          <w:i w:val="false"/>
          <w:color w:val="000000"/>
          <w:sz w:val="28"/>
        </w:rPr>
        <w:t>
      2. Қазақстан Республикасының Президенті заң жобаларын қараудың басымдығын айқындауға құқылы, бұл тиісті заң жобалары бірінші кезекте екі ай ішінде қабылдануға тиіс дегенді бiлдiредi.</w:t>
      </w:r>
    </w:p>
    <w:bookmarkEnd w:id="336"/>
    <w:bookmarkStart w:name="z342" w:id="337"/>
    <w:p>
      <w:pPr>
        <w:spacing w:after="0"/>
        <w:ind w:left="0"/>
        <w:jc w:val="both"/>
      </w:pPr>
      <w:r>
        <w:rPr>
          <w:rFonts w:ascii="Times New Roman"/>
          <w:b w:val="false"/>
          <w:i w:val="false"/>
          <w:color w:val="000000"/>
          <w:sz w:val="28"/>
        </w:rPr>
        <w:t xml:space="preserve">
      3. Құрылтай: </w:t>
      </w:r>
    </w:p>
    <w:bookmarkEnd w:id="337"/>
    <w:bookmarkStart w:name="z343" w:id="338"/>
    <w:p>
      <w:pPr>
        <w:spacing w:after="0"/>
        <w:ind w:left="0"/>
        <w:jc w:val="both"/>
      </w:pPr>
      <w:r>
        <w:rPr>
          <w:rFonts w:ascii="Times New Roman"/>
          <w:b w:val="false"/>
          <w:i w:val="false"/>
          <w:color w:val="000000"/>
          <w:sz w:val="28"/>
        </w:rPr>
        <w:t xml:space="preserve">
      1) жеке және заңды тұлғалардың құқық субъектісі болуына, азаматтық құқықтары мен бостандықтарына, жеке және заңды тұлғалардың міндеттемелері мен жауаптылығына; </w:t>
      </w:r>
    </w:p>
    <w:bookmarkEnd w:id="338"/>
    <w:bookmarkStart w:name="z344" w:id="339"/>
    <w:p>
      <w:pPr>
        <w:spacing w:after="0"/>
        <w:ind w:left="0"/>
        <w:jc w:val="both"/>
      </w:pPr>
      <w:r>
        <w:rPr>
          <w:rFonts w:ascii="Times New Roman"/>
          <w:b w:val="false"/>
          <w:i w:val="false"/>
          <w:color w:val="000000"/>
          <w:sz w:val="28"/>
        </w:rPr>
        <w:t>
      2) меншік режиміне және өзге де заттық құқықтарға;</w:t>
      </w:r>
    </w:p>
    <w:bookmarkEnd w:id="339"/>
    <w:bookmarkStart w:name="z345" w:id="340"/>
    <w:p>
      <w:pPr>
        <w:spacing w:after="0"/>
        <w:ind w:left="0"/>
        <w:jc w:val="both"/>
      </w:pPr>
      <w:r>
        <w:rPr>
          <w:rFonts w:ascii="Times New Roman"/>
          <w:b w:val="false"/>
          <w:i w:val="false"/>
          <w:color w:val="000000"/>
          <w:sz w:val="28"/>
        </w:rPr>
        <w:t>
      3) мемлекеттік органдар мен жергілікті өзін-өзі басқару органдарын ұйымдастырудың және олардың қызметінің, мемлекеттік және әскери қызметтің негіздеріне;</w:t>
      </w:r>
    </w:p>
    <w:bookmarkEnd w:id="340"/>
    <w:bookmarkStart w:name="z346" w:id="341"/>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немесе олардың күшін жоюға; </w:t>
      </w:r>
    </w:p>
    <w:bookmarkEnd w:id="341"/>
    <w:bookmarkStart w:name="z347" w:id="342"/>
    <w:p>
      <w:pPr>
        <w:spacing w:after="0"/>
        <w:ind w:left="0"/>
        <w:jc w:val="both"/>
      </w:pPr>
      <w:r>
        <w:rPr>
          <w:rFonts w:ascii="Times New Roman"/>
          <w:b w:val="false"/>
          <w:i w:val="false"/>
          <w:color w:val="000000"/>
          <w:sz w:val="28"/>
        </w:rPr>
        <w:t xml:space="preserve">
      5) республикалық бюджет, мемлекеттік қарыз, Қазақстан Республикасының экономикалық және өзге де көмек көрсету мәселелеріне; </w:t>
      </w:r>
    </w:p>
    <w:bookmarkEnd w:id="342"/>
    <w:bookmarkStart w:name="z348" w:id="343"/>
    <w:p>
      <w:pPr>
        <w:spacing w:after="0"/>
        <w:ind w:left="0"/>
        <w:jc w:val="both"/>
      </w:pPr>
      <w:r>
        <w:rPr>
          <w:rFonts w:ascii="Times New Roman"/>
          <w:b w:val="false"/>
          <w:i w:val="false"/>
          <w:color w:val="000000"/>
          <w:sz w:val="28"/>
        </w:rPr>
        <w:t xml:space="preserve">
      6) сот құрылысы мен сот ісін жүргізу мәселелеріне; </w:t>
      </w:r>
    </w:p>
    <w:bookmarkEnd w:id="343"/>
    <w:bookmarkStart w:name="z349" w:id="344"/>
    <w:p>
      <w:pPr>
        <w:spacing w:after="0"/>
        <w:ind w:left="0"/>
        <w:jc w:val="both"/>
      </w:pPr>
      <w:r>
        <w:rPr>
          <w:rFonts w:ascii="Times New Roman"/>
          <w:b w:val="false"/>
          <w:i w:val="false"/>
          <w:color w:val="000000"/>
          <w:sz w:val="28"/>
        </w:rPr>
        <w:t>
      7) рақымшылық жасау мәселелеріне;</w:t>
      </w:r>
    </w:p>
    <w:bookmarkEnd w:id="344"/>
    <w:bookmarkStart w:name="z350" w:id="345"/>
    <w:p>
      <w:pPr>
        <w:spacing w:after="0"/>
        <w:ind w:left="0"/>
        <w:jc w:val="both"/>
      </w:pPr>
      <w:r>
        <w:rPr>
          <w:rFonts w:ascii="Times New Roman"/>
          <w:b w:val="false"/>
          <w:i w:val="false"/>
          <w:color w:val="000000"/>
          <w:sz w:val="28"/>
        </w:rPr>
        <w:t xml:space="preserve">
      8) білімге, ғылымға, мәдениетке, денсаулық сақтауға және әлеуметтік қамсыздандыруға; </w:t>
      </w:r>
    </w:p>
    <w:bookmarkEnd w:id="345"/>
    <w:bookmarkStart w:name="z351" w:id="346"/>
    <w:p>
      <w:pPr>
        <w:spacing w:after="0"/>
        <w:ind w:left="0"/>
        <w:jc w:val="both"/>
      </w:pPr>
      <w:r>
        <w:rPr>
          <w:rFonts w:ascii="Times New Roman"/>
          <w:b w:val="false"/>
          <w:i w:val="false"/>
          <w:color w:val="000000"/>
          <w:sz w:val="28"/>
        </w:rPr>
        <w:t xml:space="preserve">
      9) кәсіпорындарды және олардың мүлкін жекешелендіруге; </w:t>
      </w:r>
    </w:p>
    <w:bookmarkEnd w:id="346"/>
    <w:bookmarkStart w:name="z352" w:id="347"/>
    <w:p>
      <w:pPr>
        <w:spacing w:after="0"/>
        <w:ind w:left="0"/>
        <w:jc w:val="both"/>
      </w:pPr>
      <w:r>
        <w:rPr>
          <w:rFonts w:ascii="Times New Roman"/>
          <w:b w:val="false"/>
          <w:i w:val="false"/>
          <w:color w:val="000000"/>
          <w:sz w:val="28"/>
        </w:rPr>
        <w:t>
      10) қоршаған ортаны қорғауға;</w:t>
      </w:r>
    </w:p>
    <w:bookmarkEnd w:id="347"/>
    <w:bookmarkStart w:name="z353" w:id="348"/>
    <w:p>
      <w:pPr>
        <w:spacing w:after="0"/>
        <w:ind w:left="0"/>
        <w:jc w:val="both"/>
      </w:pPr>
      <w:r>
        <w:rPr>
          <w:rFonts w:ascii="Times New Roman"/>
          <w:b w:val="false"/>
          <w:i w:val="false"/>
          <w:color w:val="000000"/>
          <w:sz w:val="28"/>
        </w:rPr>
        <w:t xml:space="preserve">
      11) Қазақстан Республикаcының әкімшілік-аумақтық құрылысына; </w:t>
      </w:r>
    </w:p>
    <w:bookmarkEnd w:id="348"/>
    <w:bookmarkStart w:name="z354" w:id="349"/>
    <w:p>
      <w:pPr>
        <w:spacing w:after="0"/>
        <w:ind w:left="0"/>
        <w:jc w:val="both"/>
      </w:pPr>
      <w:r>
        <w:rPr>
          <w:rFonts w:ascii="Times New Roman"/>
          <w:b w:val="false"/>
          <w:i w:val="false"/>
          <w:color w:val="000000"/>
          <w:sz w:val="28"/>
        </w:rPr>
        <w:t>
      12) мемлекет қорғанысы мен қауіпсіздігін қамтамасыз етуге;</w:t>
      </w:r>
    </w:p>
    <w:bookmarkEnd w:id="349"/>
    <w:bookmarkStart w:name="z355" w:id="350"/>
    <w:p>
      <w:pPr>
        <w:spacing w:after="0"/>
        <w:ind w:left="0"/>
        <w:jc w:val="both"/>
      </w:pPr>
      <w:r>
        <w:rPr>
          <w:rFonts w:ascii="Times New Roman"/>
          <w:b w:val="false"/>
          <w:i w:val="false"/>
          <w:color w:val="000000"/>
          <w:sz w:val="28"/>
        </w:rPr>
        <w:t>
      13) Қазақстан Республикасының мемлекеттік рәміздеріне;</w:t>
      </w:r>
    </w:p>
    <w:bookmarkEnd w:id="350"/>
    <w:bookmarkStart w:name="z356" w:id="351"/>
    <w:p>
      <w:pPr>
        <w:spacing w:after="0"/>
        <w:ind w:left="0"/>
        <w:jc w:val="both"/>
      </w:pPr>
      <w:r>
        <w:rPr>
          <w:rFonts w:ascii="Times New Roman"/>
          <w:b w:val="false"/>
          <w:i w:val="false"/>
          <w:color w:val="000000"/>
          <w:sz w:val="28"/>
        </w:rPr>
        <w:t>
      14) халықаралық шарттарды ратификациялауға және денонсациялауға;</w:t>
      </w:r>
    </w:p>
    <w:bookmarkEnd w:id="351"/>
    <w:bookmarkStart w:name="z357" w:id="352"/>
    <w:p>
      <w:pPr>
        <w:spacing w:after="0"/>
        <w:ind w:left="0"/>
        <w:jc w:val="both"/>
      </w:pPr>
      <w:r>
        <w:rPr>
          <w:rFonts w:ascii="Times New Roman"/>
          <w:b w:val="false"/>
          <w:i w:val="false"/>
          <w:color w:val="000000"/>
          <w:sz w:val="28"/>
        </w:rPr>
        <w:t>
      15) мемлекеттік наградалар мен құрметті атақтарға;</w:t>
      </w:r>
    </w:p>
    <w:bookmarkEnd w:id="352"/>
    <w:bookmarkStart w:name="z358" w:id="353"/>
    <w:p>
      <w:pPr>
        <w:spacing w:after="0"/>
        <w:ind w:left="0"/>
        <w:jc w:val="both"/>
      </w:pPr>
      <w:r>
        <w:rPr>
          <w:rFonts w:ascii="Times New Roman"/>
          <w:b w:val="false"/>
          <w:i w:val="false"/>
          <w:color w:val="000000"/>
          <w:sz w:val="28"/>
        </w:rPr>
        <w:t xml:space="preserve">
      16) Конституцияға сәйкес өзге де мәселелерге қатысты аса маңызды қоғамдық қатынастарды реттейтін, негіз құраушы қағидаттар мен нормаларды белгілейтін заң шығаруға құқылы. </w:t>
      </w:r>
    </w:p>
    <w:bookmarkEnd w:id="353"/>
    <w:bookmarkStart w:name="z359" w:id="354"/>
    <w:p>
      <w:pPr>
        <w:spacing w:after="0"/>
        <w:ind w:left="0"/>
        <w:jc w:val="both"/>
      </w:pPr>
      <w:r>
        <w:rPr>
          <w:rFonts w:ascii="Times New Roman"/>
          <w:b w:val="false"/>
          <w:i w:val="false"/>
          <w:color w:val="000000"/>
          <w:sz w:val="28"/>
        </w:rPr>
        <w:t>
      4. Халықтың өмірі мен денсаулығына, конституциялық құрылысқа, қоғамдық тәртіптің сақталуына, елдің экономикалық қауіпсіздігіне қатер төндіретін жағдайларға жедел ден қою мақсатында Қазақстан Республикасының Үкіметі заң шығару бастамасымен енгізген заң жобаларын Құрылтай дереу қарауға тиіс.</w:t>
      </w:r>
    </w:p>
    <w:bookmarkEnd w:id="354"/>
    <w:bookmarkStart w:name="z360" w:id="355"/>
    <w:p>
      <w:pPr>
        <w:spacing w:after="0"/>
        <w:ind w:left="0"/>
        <w:jc w:val="both"/>
      </w:pPr>
      <w:r>
        <w:rPr>
          <w:rFonts w:ascii="Times New Roman"/>
          <w:b w:val="false"/>
          <w:i w:val="false"/>
          <w:color w:val="000000"/>
          <w:sz w:val="28"/>
        </w:rPr>
        <w:t>
      Осы тармақтың бірінші бөлігінде көзделген заң жобалары Құрылтайға енгізілген жағдайда Үкімет өзіне жауапкершілік ала отырып, осы баптың 3-тармағында көрсетілген мәселелер бойынша заң күші бар уақытша нормативтік құқықтық акт қабылдауға құқылы. Мұндай акт Құрылтай қабылдаған заң күшіне енгенге дейін немесе Құрылтай заң жобаларын қабылдамай тастағанға дейін қолданыста болады.</w:t>
      </w:r>
    </w:p>
    <w:bookmarkEnd w:id="355"/>
    <w:bookmarkStart w:name="z361" w:id="356"/>
    <w:p>
      <w:pPr>
        <w:spacing w:after="0"/>
        <w:ind w:left="0"/>
        <w:jc w:val="both"/>
      </w:pPr>
      <w:r>
        <w:rPr>
          <w:rFonts w:ascii="Times New Roman"/>
          <w:b w:val="false"/>
          <w:i w:val="false"/>
          <w:color w:val="000000"/>
          <w:sz w:val="28"/>
        </w:rPr>
        <w:t>
      5. Құрылтай қабылдаған заң он күн ішінде Қазақстан Республикасының Президентіне қол қоюға ұсынылады.</w:t>
      </w:r>
    </w:p>
    <w:bookmarkEnd w:id="356"/>
    <w:bookmarkStart w:name="z362" w:id="357"/>
    <w:p>
      <w:pPr>
        <w:spacing w:after="0"/>
        <w:ind w:left="0"/>
        <w:jc w:val="both"/>
      </w:pPr>
      <w:r>
        <w:rPr>
          <w:rFonts w:ascii="Times New Roman"/>
          <w:b w:val="false"/>
          <w:i w:val="false"/>
          <w:color w:val="000000"/>
          <w:sz w:val="28"/>
        </w:rPr>
        <w:t>
      Құрылтай заң жобасын депутаттардың жалпы санының көпшілік дауысымен тұтастай қабылдамай тастауға құқылы. Мұндай жағдайда заң жобасы қабылданбады деп саналады және бастамашыға қайтарылады.</w:t>
      </w:r>
    </w:p>
    <w:bookmarkEnd w:id="357"/>
    <w:bookmarkStart w:name="z363" w:id="358"/>
    <w:p>
      <w:pPr>
        <w:spacing w:after="0"/>
        <w:ind w:left="0"/>
        <w:jc w:val="both"/>
      </w:pPr>
      <w:r>
        <w:rPr>
          <w:rFonts w:ascii="Times New Roman"/>
          <w:b w:val="false"/>
          <w:i w:val="false"/>
          <w:color w:val="000000"/>
          <w:sz w:val="28"/>
        </w:rPr>
        <w:t>
      6. Мемлекеттік кірісті қысқартуды немесе мемлекеттік шығысты ұлғайтуды көздейтін заң жобалары Үкіметтің оң қорытындысы болған кезде ғана енгізілуі мүмкін. Қазақстан Республикасы Президентінің заң шығару бастамасымен Құрылтайға енгізілетін заң жобалары үшін мұндай қорытынды талап етілмейді.</w:t>
      </w:r>
    </w:p>
    <w:bookmarkEnd w:id="358"/>
    <w:bookmarkStart w:name="z364" w:id="359"/>
    <w:p>
      <w:pPr>
        <w:spacing w:after="0"/>
        <w:ind w:left="0"/>
        <w:jc w:val="both"/>
      </w:pPr>
      <w:r>
        <w:rPr>
          <w:rFonts w:ascii="Times New Roman"/>
          <w:b w:val="false"/>
          <w:i w:val="false"/>
          <w:color w:val="000000"/>
          <w:sz w:val="28"/>
        </w:rPr>
        <w:t>
      7. Үкімет енгізген заң жобасы қабылданбаса, Премьер-Министр Құрылтай отырысында Үкіметке сенім білдіру мәселесін қоюға құқылы. Бұл мәселе сенім білдіру мәселесі қойылғаннан бастап қырық сегіз сағаттан кейін ғана дауысқа салынады. Егер сенімсіздік вотумы туралы ұсыныс Құрылтай депутаттары жалпы санының көпшілік дауысын алмаса, заң жобасы дауысқа салынбай қабылданды деп саналады. Алайда Үкімет бұл құқықты жылына екі реттен артық пайдалана алмайды.</w:t>
      </w:r>
    </w:p>
    <w:bookmarkEnd w:id="359"/>
    <w:bookmarkStart w:name="z365" w:id="360"/>
    <w:p>
      <w:pPr>
        <w:spacing w:after="0"/>
        <w:ind w:left="0"/>
        <w:jc w:val="left"/>
      </w:pPr>
      <w:r>
        <w:rPr>
          <w:rFonts w:ascii="Times New Roman"/>
          <w:b/>
          <w:i w:val="false"/>
          <w:color w:val="000000"/>
        </w:rPr>
        <w:t xml:space="preserve"> 61-бап </w:t>
      </w:r>
    </w:p>
    <w:bookmarkEnd w:id="360"/>
    <w:bookmarkStart w:name="z366" w:id="361"/>
    <w:p>
      <w:pPr>
        <w:spacing w:after="0"/>
        <w:ind w:left="0"/>
        <w:jc w:val="both"/>
      </w:pPr>
      <w:r>
        <w:rPr>
          <w:rFonts w:ascii="Times New Roman"/>
          <w:b w:val="false"/>
          <w:i w:val="false"/>
          <w:color w:val="000000"/>
          <w:sz w:val="28"/>
        </w:rPr>
        <w:t xml:space="preserve">
      1. Құрылтай Қазақстан Республикасының бүкіл аумағында міндетті күші бар заң және қаулы қабылдайды. </w:t>
      </w:r>
    </w:p>
    <w:bookmarkEnd w:id="361"/>
    <w:bookmarkStart w:name="z367" w:id="362"/>
    <w:p>
      <w:pPr>
        <w:spacing w:after="0"/>
        <w:ind w:left="0"/>
        <w:jc w:val="both"/>
      </w:pPr>
      <w:r>
        <w:rPr>
          <w:rFonts w:ascii="Times New Roman"/>
          <w:b w:val="false"/>
          <w:i w:val="false"/>
          <w:color w:val="000000"/>
          <w:sz w:val="28"/>
        </w:rPr>
        <w:t xml:space="preserve">
      2. Заң Қазақстан Республикасының Президенті қол қойғаннан кейін күшіне енеді. </w:t>
      </w:r>
    </w:p>
    <w:bookmarkEnd w:id="362"/>
    <w:bookmarkStart w:name="z368" w:id="363"/>
    <w:p>
      <w:pPr>
        <w:spacing w:after="0"/>
        <w:ind w:left="0"/>
        <w:jc w:val="both"/>
      </w:pPr>
      <w:r>
        <w:rPr>
          <w:rFonts w:ascii="Times New Roman"/>
          <w:b w:val="false"/>
          <w:i w:val="false"/>
          <w:color w:val="000000"/>
          <w:sz w:val="28"/>
        </w:rPr>
        <w:t xml:space="preserve">
      3. Конституциялық заң Қазақстан Республикасының Конституциясында көзделген мәселелер бойынша Құрылтай депутаттары жалпы санының кемінде үштен екісінің дауысымен қабылданады. </w:t>
      </w:r>
    </w:p>
    <w:bookmarkEnd w:id="363"/>
    <w:bookmarkStart w:name="z369" w:id="364"/>
    <w:p>
      <w:pPr>
        <w:spacing w:after="0"/>
        <w:ind w:left="0"/>
        <w:jc w:val="both"/>
      </w:pPr>
      <w:r>
        <w:rPr>
          <w:rFonts w:ascii="Times New Roman"/>
          <w:b w:val="false"/>
          <w:i w:val="false"/>
          <w:color w:val="000000"/>
          <w:sz w:val="28"/>
        </w:rPr>
        <w:t>
      4. Конституцияда өзгеше көзделмесе, Құрылтай депутаттардың жалпы санының көпшілік дауысымен заңды қабылдайды.</w:t>
      </w:r>
    </w:p>
    <w:bookmarkEnd w:id="364"/>
    <w:bookmarkStart w:name="z370" w:id="365"/>
    <w:p>
      <w:pPr>
        <w:spacing w:after="0"/>
        <w:ind w:left="0"/>
        <w:jc w:val="both"/>
      </w:pPr>
      <w:r>
        <w:rPr>
          <w:rFonts w:ascii="Times New Roman"/>
          <w:b w:val="false"/>
          <w:i w:val="false"/>
          <w:color w:val="000000"/>
          <w:sz w:val="28"/>
        </w:rPr>
        <w:t xml:space="preserve">
      Конституцияда өзгеше көзделмесе, Құрылтай қаулысы депутаттардың жалпы санының көпшілік дауысымен қабылданады. </w:t>
      </w:r>
    </w:p>
    <w:bookmarkEnd w:id="365"/>
    <w:bookmarkStart w:name="z371" w:id="366"/>
    <w:p>
      <w:pPr>
        <w:spacing w:after="0"/>
        <w:ind w:left="0"/>
        <w:jc w:val="both"/>
      </w:pPr>
      <w:r>
        <w:rPr>
          <w:rFonts w:ascii="Times New Roman"/>
          <w:b w:val="false"/>
          <w:i w:val="false"/>
          <w:color w:val="000000"/>
          <w:sz w:val="28"/>
        </w:rPr>
        <w:t xml:space="preserve">
      5. Заңдар, Құрылтай қаулылары Конституцияға қайшы келмеуге тиіс. Құрылтай қаулылары заңдарға қайшы келмеуге тиіс. </w:t>
      </w:r>
    </w:p>
    <w:bookmarkEnd w:id="366"/>
    <w:bookmarkStart w:name="z372" w:id="367"/>
    <w:p>
      <w:pPr>
        <w:spacing w:after="0"/>
        <w:ind w:left="0"/>
        <w:jc w:val="both"/>
      </w:pPr>
      <w:r>
        <w:rPr>
          <w:rFonts w:ascii="Times New Roman"/>
          <w:b w:val="false"/>
          <w:i w:val="false"/>
          <w:color w:val="000000"/>
          <w:sz w:val="28"/>
        </w:rPr>
        <w:t>
      6. Қазақстан Республикасының заңнамалық және өзге де нормативтік құқықтық актілерін әзірлеу, ұсыну, талқылау, қолданысқа енгізу және жариялау тәртібі заңмен және Құрылтай регламентімен реттеледі.</w:t>
      </w:r>
    </w:p>
    <w:bookmarkEnd w:id="367"/>
    <w:bookmarkStart w:name="z373" w:id="368"/>
    <w:p>
      <w:pPr>
        <w:spacing w:after="0"/>
        <w:ind w:left="0"/>
        <w:jc w:val="left"/>
      </w:pPr>
      <w:r>
        <w:rPr>
          <w:rFonts w:ascii="Times New Roman"/>
          <w:b/>
          <w:i w:val="false"/>
          <w:color w:val="000000"/>
        </w:rPr>
        <w:t xml:space="preserve"> 62-бап</w:t>
      </w:r>
    </w:p>
    <w:bookmarkEnd w:id="368"/>
    <w:bookmarkStart w:name="z374" w:id="369"/>
    <w:p>
      <w:pPr>
        <w:spacing w:after="0"/>
        <w:ind w:left="0"/>
        <w:jc w:val="both"/>
      </w:pPr>
      <w:r>
        <w:rPr>
          <w:rFonts w:ascii="Times New Roman"/>
          <w:b w:val="false"/>
          <w:i w:val="false"/>
          <w:color w:val="000000"/>
          <w:sz w:val="28"/>
        </w:rPr>
        <w:t xml:space="preserve">
      1. Қазақстан Республикасының Президенті Құрылтай Төрағасымен және Премьер-Министрмен консультациядан кейін Құрылтайды таратуға құқылы. </w:t>
      </w:r>
    </w:p>
    <w:bookmarkEnd w:id="369"/>
    <w:bookmarkStart w:name="z375" w:id="370"/>
    <w:p>
      <w:pPr>
        <w:spacing w:after="0"/>
        <w:ind w:left="0"/>
        <w:jc w:val="both"/>
      </w:pPr>
      <w:r>
        <w:rPr>
          <w:rFonts w:ascii="Times New Roman"/>
          <w:b w:val="false"/>
          <w:i w:val="false"/>
          <w:color w:val="000000"/>
          <w:sz w:val="28"/>
        </w:rPr>
        <w:t>
      2. Құрылтай келісімімен тағайындалатын лауазымға Президент ұсынған кандидатураны тағайындауға келісім беруден қайта бас тартылған, сондай-ақ Құрылтай Төрағасын сайлаудан қайта бас тартылған жағдайда Қазақстан Республикасының Президенті Құрылтайды таратуға құқылы.</w:t>
      </w:r>
    </w:p>
    <w:bookmarkEnd w:id="370"/>
    <w:bookmarkStart w:name="z376" w:id="371"/>
    <w:p>
      <w:pPr>
        <w:spacing w:after="0"/>
        <w:ind w:left="0"/>
        <w:jc w:val="both"/>
      </w:pPr>
      <w:r>
        <w:rPr>
          <w:rFonts w:ascii="Times New Roman"/>
          <w:b w:val="false"/>
          <w:i w:val="false"/>
          <w:color w:val="000000"/>
          <w:sz w:val="28"/>
        </w:rPr>
        <w:t xml:space="preserve">
      3. Құрылтайды төтенше жағдай немесе соғыс жағдайы кезінде, Президент өкілеттігінің соңғы алты айында, сондай-ақ алдыңғы таратудан кейінгі бір жыл ішінде немесе Конституцияның 51-бабының 3-тармағында белгіленген жағдайда таратуға болмайды. </w:t>
      </w:r>
    </w:p>
    <w:bookmarkEnd w:id="371"/>
    <w:bookmarkStart w:name="z377" w:id="372"/>
    <w:p>
      <w:pPr>
        <w:spacing w:after="0"/>
        <w:ind w:left="0"/>
        <w:jc w:val="left"/>
      </w:pPr>
      <w:r>
        <w:rPr>
          <w:rFonts w:ascii="Times New Roman"/>
          <w:b/>
          <w:i w:val="false"/>
          <w:color w:val="000000"/>
        </w:rPr>
        <w:t xml:space="preserve"> V бөлім</w:t>
      </w:r>
    </w:p>
    <w:bookmarkEnd w:id="372"/>
    <w:bookmarkStart w:name="z378" w:id="373"/>
    <w:p>
      <w:pPr>
        <w:spacing w:after="0"/>
        <w:ind w:left="0"/>
        <w:jc w:val="left"/>
      </w:pPr>
      <w:r>
        <w:rPr>
          <w:rFonts w:ascii="Times New Roman"/>
          <w:b/>
          <w:i w:val="false"/>
          <w:color w:val="000000"/>
        </w:rPr>
        <w:t xml:space="preserve"> Үкімет</w:t>
      </w:r>
    </w:p>
    <w:bookmarkEnd w:id="373"/>
    <w:bookmarkStart w:name="z379" w:id="374"/>
    <w:p>
      <w:pPr>
        <w:spacing w:after="0"/>
        <w:ind w:left="0"/>
        <w:jc w:val="left"/>
      </w:pPr>
      <w:r>
        <w:rPr>
          <w:rFonts w:ascii="Times New Roman"/>
          <w:b/>
          <w:i w:val="false"/>
          <w:color w:val="000000"/>
        </w:rPr>
        <w:t xml:space="preserve"> 63-бап </w:t>
      </w:r>
    </w:p>
    <w:bookmarkEnd w:id="374"/>
    <w:bookmarkStart w:name="z380" w:id="375"/>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атқарушы билігін жүзеге асырады, атқарушы органдар жүйесін басқарады және олардың қызметіне басшылық етеді. </w:t>
      </w:r>
    </w:p>
    <w:bookmarkEnd w:id="375"/>
    <w:bookmarkStart w:name="z381" w:id="376"/>
    <w:p>
      <w:pPr>
        <w:spacing w:after="0"/>
        <w:ind w:left="0"/>
        <w:jc w:val="both"/>
      </w:pPr>
      <w:r>
        <w:rPr>
          <w:rFonts w:ascii="Times New Roman"/>
          <w:b w:val="false"/>
          <w:i w:val="false"/>
          <w:color w:val="000000"/>
          <w:sz w:val="28"/>
        </w:rPr>
        <w:t>
      2. Үкімет – алқалы орган, ол өз қызметінде Қазақстан Республикасының Президенті мен Құрылтай алдында жауапты.</w:t>
      </w:r>
    </w:p>
    <w:bookmarkEnd w:id="376"/>
    <w:bookmarkStart w:name="z382" w:id="377"/>
    <w:p>
      <w:pPr>
        <w:spacing w:after="0"/>
        <w:ind w:left="0"/>
        <w:jc w:val="both"/>
      </w:pPr>
      <w:r>
        <w:rPr>
          <w:rFonts w:ascii="Times New Roman"/>
          <w:b w:val="false"/>
          <w:i w:val="false"/>
          <w:color w:val="000000"/>
          <w:sz w:val="28"/>
        </w:rPr>
        <w:t xml:space="preserve">
      3. Үкімет мүшелері Конституцияның 56-бабының 17) тармақшасында көзделген жағдайда Құрылтайға есеп береді. </w:t>
      </w:r>
    </w:p>
    <w:bookmarkEnd w:id="377"/>
    <w:bookmarkStart w:name="z383" w:id="378"/>
    <w:p>
      <w:pPr>
        <w:spacing w:after="0"/>
        <w:ind w:left="0"/>
        <w:jc w:val="both"/>
      </w:pPr>
      <w:r>
        <w:rPr>
          <w:rFonts w:ascii="Times New Roman"/>
          <w:b w:val="false"/>
          <w:i w:val="false"/>
          <w:color w:val="000000"/>
          <w:sz w:val="28"/>
        </w:rPr>
        <w:t xml:space="preserve">
      4. Үкіметтің құзыреті, ұйымдастырылу және қызмет тәртібі конституциялық заңда айқындалады. </w:t>
      </w:r>
    </w:p>
    <w:bookmarkEnd w:id="378"/>
    <w:bookmarkStart w:name="z384" w:id="379"/>
    <w:p>
      <w:pPr>
        <w:spacing w:after="0"/>
        <w:ind w:left="0"/>
        <w:jc w:val="left"/>
      </w:pPr>
      <w:r>
        <w:rPr>
          <w:rFonts w:ascii="Times New Roman"/>
          <w:b/>
          <w:i w:val="false"/>
          <w:color w:val="000000"/>
        </w:rPr>
        <w:t xml:space="preserve"> 64-бап </w:t>
      </w:r>
    </w:p>
    <w:bookmarkEnd w:id="379"/>
    <w:bookmarkStart w:name="z385" w:id="380"/>
    <w:p>
      <w:pPr>
        <w:spacing w:after="0"/>
        <w:ind w:left="0"/>
        <w:jc w:val="both"/>
      </w:pPr>
      <w:r>
        <w:rPr>
          <w:rFonts w:ascii="Times New Roman"/>
          <w:b w:val="false"/>
          <w:i w:val="false"/>
          <w:color w:val="000000"/>
          <w:sz w:val="28"/>
        </w:rPr>
        <w:t xml:space="preserve">
      1. Үкіметті Қазақстан Республикасының Президенті Конституцияда көзделген тәртіппен құрады. </w:t>
      </w:r>
    </w:p>
    <w:bookmarkEnd w:id="380"/>
    <w:bookmarkStart w:name="z386" w:id="381"/>
    <w:p>
      <w:pPr>
        <w:spacing w:after="0"/>
        <w:ind w:left="0"/>
        <w:jc w:val="both"/>
      </w:pPr>
      <w:r>
        <w:rPr>
          <w:rFonts w:ascii="Times New Roman"/>
          <w:b w:val="false"/>
          <w:i w:val="false"/>
          <w:color w:val="000000"/>
          <w:sz w:val="28"/>
        </w:rPr>
        <w:t xml:space="preserve">
      2. Қазақстан Республикасының Премьер-Министрі Қазақстан Республикасының Президентіне Премьер-Министр тағайындалғаннан кейін он күн ішінде Үкіметтің құрылымы мен құрамы туралы ұсыныс енгізеді. </w:t>
      </w:r>
    </w:p>
    <w:bookmarkEnd w:id="381"/>
    <w:bookmarkStart w:name="z387" w:id="382"/>
    <w:p>
      <w:pPr>
        <w:spacing w:after="0"/>
        <w:ind w:left="0"/>
        <w:jc w:val="both"/>
      </w:pPr>
      <w:r>
        <w:rPr>
          <w:rFonts w:ascii="Times New Roman"/>
          <w:b w:val="false"/>
          <w:i w:val="false"/>
          <w:color w:val="000000"/>
          <w:sz w:val="28"/>
        </w:rPr>
        <w:t xml:space="preserve">
      3. Үкімет мүшелері Қазақстан Республикасының халқы мен Президентіне ант береді. </w:t>
      </w:r>
    </w:p>
    <w:bookmarkEnd w:id="382"/>
    <w:bookmarkStart w:name="z388" w:id="383"/>
    <w:p>
      <w:pPr>
        <w:spacing w:after="0"/>
        <w:ind w:left="0"/>
        <w:jc w:val="left"/>
      </w:pPr>
      <w:r>
        <w:rPr>
          <w:rFonts w:ascii="Times New Roman"/>
          <w:b/>
          <w:i w:val="false"/>
          <w:color w:val="000000"/>
        </w:rPr>
        <w:t xml:space="preserve"> 65-бап </w:t>
      </w:r>
    </w:p>
    <w:bookmarkEnd w:id="383"/>
    <w:bookmarkStart w:name="z389" w:id="384"/>
    <w:p>
      <w:pPr>
        <w:spacing w:after="0"/>
        <w:ind w:left="0"/>
        <w:jc w:val="both"/>
      </w:pPr>
      <w:r>
        <w:rPr>
          <w:rFonts w:ascii="Times New Roman"/>
          <w:b w:val="false"/>
          <w:i w:val="false"/>
          <w:color w:val="000000"/>
          <w:sz w:val="28"/>
        </w:rPr>
        <w:t xml:space="preserve">
      Үкімет: </w:t>
      </w:r>
    </w:p>
    <w:bookmarkEnd w:id="384"/>
    <w:bookmarkStart w:name="z390" w:id="385"/>
    <w:p>
      <w:pPr>
        <w:spacing w:after="0"/>
        <w:ind w:left="0"/>
        <w:jc w:val="both"/>
      </w:pPr>
      <w:r>
        <w:rPr>
          <w:rFonts w:ascii="Times New Roman"/>
          <w:b w:val="false"/>
          <w:i w:val="false"/>
          <w:color w:val="000000"/>
          <w:sz w:val="28"/>
        </w:rPr>
        <w:t xml:space="preserve">
      1) мемлекеттiң әлеуметтiк-экономикалық саясатының, қорғаныс қабiлетiнiң, қауiпсiздiгiнiң, қоғамдық тәртiптi қамтамасыз ету ісінің негiзгi бағыттарын әзiрлейдi және олардың жүзеге асырылуын ұйымдастырады; </w:t>
      </w:r>
    </w:p>
    <w:bookmarkEnd w:id="385"/>
    <w:bookmarkStart w:name="z391" w:id="386"/>
    <w:p>
      <w:pPr>
        <w:spacing w:after="0"/>
        <w:ind w:left="0"/>
        <w:jc w:val="both"/>
      </w:pPr>
      <w:r>
        <w:rPr>
          <w:rFonts w:ascii="Times New Roman"/>
          <w:b w:val="false"/>
          <w:i w:val="false"/>
          <w:color w:val="000000"/>
          <w:sz w:val="28"/>
        </w:rPr>
        <w:t xml:space="preserve">
      2) Құрылтайға республикалық бюджетті және оның атқарылуы туралы есепті ұсынады, бюджеттің атқарылуын қамтамасыз етеді; </w:t>
      </w:r>
    </w:p>
    <w:bookmarkEnd w:id="386"/>
    <w:bookmarkStart w:name="z392" w:id="387"/>
    <w:p>
      <w:pPr>
        <w:spacing w:after="0"/>
        <w:ind w:left="0"/>
        <w:jc w:val="both"/>
      </w:pPr>
      <w:r>
        <w:rPr>
          <w:rFonts w:ascii="Times New Roman"/>
          <w:b w:val="false"/>
          <w:i w:val="false"/>
          <w:color w:val="000000"/>
          <w:sz w:val="28"/>
        </w:rPr>
        <w:t xml:space="preserve">
      3) Құрылтайға заң жобаларын енгізеді және заңдардың орындалуын қамтамасыз етеді; </w:t>
      </w:r>
    </w:p>
    <w:bookmarkEnd w:id="387"/>
    <w:bookmarkStart w:name="z393" w:id="388"/>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388"/>
    <w:bookmarkStart w:name="z394" w:id="389"/>
    <w:p>
      <w:pPr>
        <w:spacing w:after="0"/>
        <w:ind w:left="0"/>
        <w:jc w:val="both"/>
      </w:pPr>
      <w:r>
        <w:rPr>
          <w:rFonts w:ascii="Times New Roman"/>
          <w:b w:val="false"/>
          <w:i w:val="false"/>
          <w:color w:val="000000"/>
          <w:sz w:val="28"/>
        </w:rPr>
        <w:t xml:space="preserve">
      5) Қазақстан Республикасының сыртқы саясатын жүргізу шараларын әзірлейді; </w:t>
      </w:r>
    </w:p>
    <w:bookmarkEnd w:id="389"/>
    <w:bookmarkStart w:name="z395" w:id="390"/>
    <w:p>
      <w:pPr>
        <w:spacing w:after="0"/>
        <w:ind w:left="0"/>
        <w:jc w:val="both"/>
      </w:pPr>
      <w:r>
        <w:rPr>
          <w:rFonts w:ascii="Times New Roman"/>
          <w:b w:val="false"/>
          <w:i w:val="false"/>
          <w:color w:val="000000"/>
          <w:sz w:val="28"/>
        </w:rPr>
        <w:t xml:space="preserve">
      6) министрліктердің, өзге де орталық және жергілікті атқарушы органдардың қызметіне басшылық етеді; </w:t>
      </w:r>
    </w:p>
    <w:bookmarkEnd w:id="390"/>
    <w:bookmarkStart w:name="z396" w:id="391"/>
    <w:p>
      <w:pPr>
        <w:spacing w:after="0"/>
        <w:ind w:left="0"/>
        <w:jc w:val="both"/>
      </w:pPr>
      <w:r>
        <w:rPr>
          <w:rFonts w:ascii="Times New Roman"/>
          <w:b w:val="false"/>
          <w:i w:val="false"/>
          <w:color w:val="000000"/>
          <w:sz w:val="28"/>
        </w:rPr>
        <w:t xml:space="preserve">
      7) Қазақстан Республикасының министрліктері, өзге де орталық және жергілікті атқарушы органдары актілерінің толық немесе бір бөлігінде күшін жояды не қолданысын тоқтата тұрады; </w:t>
      </w:r>
    </w:p>
    <w:bookmarkEnd w:id="391"/>
    <w:bookmarkStart w:name="z397" w:id="392"/>
    <w:p>
      <w:pPr>
        <w:spacing w:after="0"/>
        <w:ind w:left="0"/>
        <w:jc w:val="both"/>
      </w:pPr>
      <w:r>
        <w:rPr>
          <w:rFonts w:ascii="Times New Roman"/>
          <w:b w:val="false"/>
          <w:i w:val="false"/>
          <w:color w:val="000000"/>
          <w:sz w:val="28"/>
        </w:rPr>
        <w:t>
      8) мемлекеттік бюджет есебінен қамтылатын барлық орган үшін қаржыландырудың және қызметкерлерге еңбекақы төлеудің бірыңғай жүйесін Қазақстан Республикасы Президентiнің келісімімен бекітеді;</w:t>
      </w:r>
    </w:p>
    <w:bookmarkEnd w:id="392"/>
    <w:bookmarkStart w:name="z398" w:id="393"/>
    <w:p>
      <w:pPr>
        <w:spacing w:after="0"/>
        <w:ind w:left="0"/>
        <w:jc w:val="both"/>
      </w:pPr>
      <w:r>
        <w:rPr>
          <w:rFonts w:ascii="Times New Roman"/>
          <w:b w:val="false"/>
          <w:i w:val="false"/>
          <w:color w:val="000000"/>
          <w:sz w:val="28"/>
        </w:rPr>
        <w:t>
      9) өзіне Конституциямен, заңдармен және Қазақстан Республикасы Президентiнің актілерімен жүктелген өзге де функцияларды орындайды.</w:t>
      </w:r>
    </w:p>
    <w:bookmarkEnd w:id="393"/>
    <w:bookmarkStart w:name="z399" w:id="394"/>
    <w:p>
      <w:pPr>
        <w:spacing w:after="0"/>
        <w:ind w:left="0"/>
        <w:jc w:val="left"/>
      </w:pPr>
      <w:r>
        <w:rPr>
          <w:rFonts w:ascii="Times New Roman"/>
          <w:b/>
          <w:i w:val="false"/>
          <w:color w:val="000000"/>
        </w:rPr>
        <w:t xml:space="preserve"> 66-бап </w:t>
      </w:r>
    </w:p>
    <w:bookmarkEnd w:id="394"/>
    <w:bookmarkStart w:name="z400" w:id="395"/>
    <w:p>
      <w:pPr>
        <w:spacing w:after="0"/>
        <w:ind w:left="0"/>
        <w:jc w:val="both"/>
      </w:pPr>
      <w:r>
        <w:rPr>
          <w:rFonts w:ascii="Times New Roman"/>
          <w:b w:val="false"/>
          <w:i w:val="false"/>
          <w:color w:val="000000"/>
          <w:sz w:val="28"/>
        </w:rPr>
        <w:t xml:space="preserve">
      Қазақстан Республикасының Премьер-Министрі: </w:t>
      </w:r>
    </w:p>
    <w:bookmarkEnd w:id="395"/>
    <w:bookmarkStart w:name="z401" w:id="396"/>
    <w:p>
      <w:pPr>
        <w:spacing w:after="0"/>
        <w:ind w:left="0"/>
        <w:jc w:val="both"/>
      </w:pPr>
      <w:r>
        <w:rPr>
          <w:rFonts w:ascii="Times New Roman"/>
          <w:b w:val="false"/>
          <w:i w:val="false"/>
          <w:color w:val="000000"/>
          <w:sz w:val="28"/>
        </w:rPr>
        <w:t xml:space="preserve">
      1) Үкімет қызметін ұйымдастырады және басқарады, оның жұмысы үшін дербес жауап береді; </w:t>
      </w:r>
    </w:p>
    <w:bookmarkEnd w:id="396"/>
    <w:bookmarkStart w:name="z402" w:id="397"/>
    <w:p>
      <w:pPr>
        <w:spacing w:after="0"/>
        <w:ind w:left="0"/>
        <w:jc w:val="both"/>
      </w:pPr>
      <w:r>
        <w:rPr>
          <w:rFonts w:ascii="Times New Roman"/>
          <w:b w:val="false"/>
          <w:i w:val="false"/>
          <w:color w:val="000000"/>
          <w:sz w:val="28"/>
        </w:rPr>
        <w:t xml:space="preserve">
      2) Үкімет қаулысына қол қояды; </w:t>
      </w:r>
    </w:p>
    <w:bookmarkEnd w:id="397"/>
    <w:bookmarkStart w:name="z403" w:id="398"/>
    <w:p>
      <w:pPr>
        <w:spacing w:after="0"/>
        <w:ind w:left="0"/>
        <w:jc w:val="both"/>
      </w:pPr>
      <w:r>
        <w:rPr>
          <w:rFonts w:ascii="Times New Roman"/>
          <w:b w:val="false"/>
          <w:i w:val="false"/>
          <w:color w:val="000000"/>
          <w:sz w:val="28"/>
        </w:rPr>
        <w:t>
      3) Үкімет қызметінің негізгі бағыттары жөнінде және оның барлық аса маңызды шешімдері туралы Президент пен Құрылтайға баяндайды;</w:t>
      </w:r>
    </w:p>
    <w:bookmarkEnd w:id="398"/>
    <w:bookmarkStart w:name="z404" w:id="399"/>
    <w:p>
      <w:pPr>
        <w:spacing w:after="0"/>
        <w:ind w:left="0"/>
        <w:jc w:val="both"/>
      </w:pPr>
      <w:r>
        <w:rPr>
          <w:rFonts w:ascii="Times New Roman"/>
          <w:b w:val="false"/>
          <w:i w:val="false"/>
          <w:color w:val="000000"/>
          <w:sz w:val="28"/>
        </w:rPr>
        <w:t>
      4) Үкімет қызметін ұйымдастыруға және басқаруға байланысты басқа да функцияларды орындайды.</w:t>
      </w:r>
    </w:p>
    <w:bookmarkEnd w:id="399"/>
    <w:bookmarkStart w:name="z405" w:id="400"/>
    <w:p>
      <w:pPr>
        <w:spacing w:after="0"/>
        <w:ind w:left="0"/>
        <w:jc w:val="left"/>
      </w:pPr>
      <w:r>
        <w:rPr>
          <w:rFonts w:ascii="Times New Roman"/>
          <w:b/>
          <w:i w:val="false"/>
          <w:color w:val="000000"/>
        </w:rPr>
        <w:t xml:space="preserve"> 67-бап </w:t>
      </w:r>
    </w:p>
    <w:bookmarkEnd w:id="400"/>
    <w:bookmarkStart w:name="z406" w:id="401"/>
    <w:p>
      <w:pPr>
        <w:spacing w:after="0"/>
        <w:ind w:left="0"/>
        <w:jc w:val="both"/>
      </w:pPr>
      <w:r>
        <w:rPr>
          <w:rFonts w:ascii="Times New Roman"/>
          <w:b w:val="false"/>
          <w:i w:val="false"/>
          <w:color w:val="000000"/>
          <w:sz w:val="28"/>
        </w:rPr>
        <w:t xml:space="preserve">
      1. Үкімет мүшелері өз құзыреті шегінде дербес шешім қабылдайды және өзіне бағынысты мемлекеттік органдардың жұмысы үшін Премьер-Министр алдында дербес жауап береді. Үкімет жүргізіп отырған саясатпен келіспейтін немесе оны іске асырмайтын Үкімет мүшесі орнынан түсуге өтініш береді не лауазымынан босатылуға тиіс. </w:t>
      </w:r>
    </w:p>
    <w:bookmarkEnd w:id="401"/>
    <w:bookmarkStart w:name="z407" w:id="402"/>
    <w:p>
      <w:pPr>
        <w:spacing w:after="0"/>
        <w:ind w:left="0"/>
        <w:jc w:val="both"/>
      </w:pPr>
      <w:r>
        <w:rPr>
          <w:rFonts w:ascii="Times New Roman"/>
          <w:b w:val="false"/>
          <w:i w:val="false"/>
          <w:color w:val="000000"/>
          <w:sz w:val="28"/>
        </w:rPr>
        <w:t>
      2. Үкімет мүшелерінің өкілді органның депутаты болуға, оқытушылық, ғылыми, шығармашылық қызметтен басқа ақы төленетін лауазымды атқаруға, кәсіпкерлік қызметті жүзеге асыруға, сондай-ақ Қазақстан Республикасының заңнамасына сәйкес өзінің лауазымдық міндеті болатын жағдайларды қоспағанда, коммерциялық ұйымның басқарушы органының немесе байқаушы кеңесінің құрамына кіруге құқығы жоқ.</w:t>
      </w:r>
    </w:p>
    <w:bookmarkEnd w:id="402"/>
    <w:bookmarkStart w:name="z408" w:id="403"/>
    <w:p>
      <w:pPr>
        <w:spacing w:after="0"/>
        <w:ind w:left="0"/>
        <w:jc w:val="left"/>
      </w:pPr>
      <w:r>
        <w:rPr>
          <w:rFonts w:ascii="Times New Roman"/>
          <w:b/>
          <w:i w:val="false"/>
          <w:color w:val="000000"/>
        </w:rPr>
        <w:t xml:space="preserve"> 68-бап</w:t>
      </w:r>
    </w:p>
    <w:bookmarkEnd w:id="403"/>
    <w:bookmarkStart w:name="z409" w:id="404"/>
    <w:p>
      <w:pPr>
        <w:spacing w:after="0"/>
        <w:ind w:left="0"/>
        <w:jc w:val="both"/>
      </w:pPr>
      <w:r>
        <w:rPr>
          <w:rFonts w:ascii="Times New Roman"/>
          <w:b w:val="false"/>
          <w:i w:val="false"/>
          <w:color w:val="000000"/>
          <w:sz w:val="28"/>
        </w:rPr>
        <w:t xml:space="preserve">
      1. Үкімет өз құзыретіндегі мәселелер бойынша Қазақстан Республикасының бүкіл аумағында міндетті күші бар қаулы шығарады. </w:t>
      </w:r>
    </w:p>
    <w:bookmarkEnd w:id="404"/>
    <w:bookmarkStart w:name="z410" w:id="405"/>
    <w:p>
      <w:pPr>
        <w:spacing w:after="0"/>
        <w:ind w:left="0"/>
        <w:jc w:val="both"/>
      </w:pPr>
      <w:r>
        <w:rPr>
          <w:rFonts w:ascii="Times New Roman"/>
          <w:b w:val="false"/>
          <w:i w:val="false"/>
          <w:color w:val="000000"/>
          <w:sz w:val="28"/>
        </w:rPr>
        <w:t xml:space="preserve">
      2. Премьер-Министр Қазақстан Республикасының бүкіл аумағында міндетті күші бар өкім шығарады. </w:t>
      </w:r>
    </w:p>
    <w:bookmarkEnd w:id="405"/>
    <w:bookmarkStart w:name="z411" w:id="406"/>
    <w:p>
      <w:pPr>
        <w:spacing w:after="0"/>
        <w:ind w:left="0"/>
        <w:jc w:val="both"/>
      </w:pPr>
      <w:r>
        <w:rPr>
          <w:rFonts w:ascii="Times New Roman"/>
          <w:b w:val="false"/>
          <w:i w:val="false"/>
          <w:color w:val="000000"/>
          <w:sz w:val="28"/>
        </w:rPr>
        <w:t xml:space="preserve">
      3. Үкімет қаулылары мен Премьер-Министрдің өкімдері Конституцияға, заңдарға, Қазақстан Республикасы Президентінің актілеріне қайшы келмеуге тиіс. </w:t>
      </w:r>
    </w:p>
    <w:bookmarkEnd w:id="406"/>
    <w:bookmarkStart w:name="z412" w:id="407"/>
    <w:p>
      <w:pPr>
        <w:spacing w:after="0"/>
        <w:ind w:left="0"/>
        <w:jc w:val="left"/>
      </w:pPr>
      <w:r>
        <w:rPr>
          <w:rFonts w:ascii="Times New Roman"/>
          <w:b/>
          <w:i w:val="false"/>
          <w:color w:val="000000"/>
        </w:rPr>
        <w:t xml:space="preserve"> 69-бап </w:t>
      </w:r>
    </w:p>
    <w:bookmarkEnd w:id="407"/>
    <w:bookmarkStart w:name="z413" w:id="408"/>
    <w:p>
      <w:pPr>
        <w:spacing w:after="0"/>
        <w:ind w:left="0"/>
        <w:jc w:val="both"/>
      </w:pPr>
      <w:r>
        <w:rPr>
          <w:rFonts w:ascii="Times New Roman"/>
          <w:b w:val="false"/>
          <w:i w:val="false"/>
          <w:color w:val="000000"/>
          <w:sz w:val="28"/>
        </w:rPr>
        <w:t>
      1. Үкімет жаңадан сайланған Құрылтай алдында өз өкілеттігін доғарады.</w:t>
      </w:r>
    </w:p>
    <w:bookmarkEnd w:id="408"/>
    <w:bookmarkStart w:name="z414" w:id="409"/>
    <w:p>
      <w:pPr>
        <w:spacing w:after="0"/>
        <w:ind w:left="0"/>
        <w:jc w:val="both"/>
      </w:pPr>
      <w:r>
        <w:rPr>
          <w:rFonts w:ascii="Times New Roman"/>
          <w:b w:val="false"/>
          <w:i w:val="false"/>
          <w:color w:val="000000"/>
          <w:sz w:val="28"/>
        </w:rPr>
        <w:t xml:space="preserve">
      2. Үкімет және оның кез келген мүшесі өздеріне жүктелген функцияларды одан әрі орындау мүмкін емес деп есептесе, Қазақстан Республикасының Президентіне орнынан түсу туралы мәлімдеме беруге құқылы. </w:t>
      </w:r>
    </w:p>
    <w:bookmarkEnd w:id="409"/>
    <w:bookmarkStart w:name="z415" w:id="410"/>
    <w:p>
      <w:pPr>
        <w:spacing w:after="0"/>
        <w:ind w:left="0"/>
        <w:jc w:val="both"/>
      </w:pPr>
      <w:r>
        <w:rPr>
          <w:rFonts w:ascii="Times New Roman"/>
          <w:b w:val="false"/>
          <w:i w:val="false"/>
          <w:color w:val="000000"/>
          <w:sz w:val="28"/>
        </w:rPr>
        <w:t xml:space="preserve">
      3. Құрылтай Үкіметке сенімсіздік вотумын білдірген жағдайда Үкімет Қазақстан Республикасының Президентіне орнынан түсу туралы мәлімдейді. </w:t>
      </w:r>
    </w:p>
    <w:bookmarkEnd w:id="410"/>
    <w:bookmarkStart w:name="z416" w:id="411"/>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Қазақстан Республикасының Президенті он күн ішінде қарайды. </w:t>
      </w:r>
    </w:p>
    <w:bookmarkEnd w:id="411"/>
    <w:bookmarkStart w:name="z417" w:id="412"/>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412"/>
    <w:bookmarkStart w:name="z418" w:id="413"/>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Қазақстан Республикасының Президенті оған міндеттерін одан әрі атқаруды тапсырады. </w:t>
      </w:r>
    </w:p>
    <w:bookmarkEnd w:id="413"/>
    <w:bookmarkStart w:name="z419" w:id="414"/>
    <w:p>
      <w:pPr>
        <w:spacing w:after="0"/>
        <w:ind w:left="0"/>
        <w:jc w:val="both"/>
      </w:pPr>
      <w:r>
        <w:rPr>
          <w:rFonts w:ascii="Times New Roman"/>
          <w:b w:val="false"/>
          <w:i w:val="false"/>
          <w:color w:val="000000"/>
          <w:sz w:val="28"/>
        </w:rPr>
        <w:t>
      7. Қазақстан Республикасының Президенті өз бастамасымен Үкіметтің өкілеттігін тоқтату туралы шешім қабылдауға және оның кез келген мүшесін лауазымынан босатуға құқылы. Премьер-Министрді лауазымынан босату бүкіл Үкіметтің өкілеттігі тоқтатылғанын білдіреді.</w:t>
      </w:r>
    </w:p>
    <w:bookmarkEnd w:id="414"/>
    <w:bookmarkStart w:name="z420" w:id="415"/>
    <w:p>
      <w:pPr>
        <w:spacing w:after="0"/>
        <w:ind w:left="0"/>
        <w:jc w:val="left"/>
      </w:pPr>
      <w:r>
        <w:rPr>
          <w:rFonts w:ascii="Times New Roman"/>
          <w:b/>
          <w:i w:val="false"/>
          <w:color w:val="000000"/>
        </w:rPr>
        <w:t xml:space="preserve"> VI бөлім</w:t>
      </w:r>
    </w:p>
    <w:bookmarkEnd w:id="415"/>
    <w:bookmarkStart w:name="z421" w:id="416"/>
    <w:p>
      <w:pPr>
        <w:spacing w:after="0"/>
        <w:ind w:left="0"/>
        <w:jc w:val="left"/>
      </w:pPr>
      <w:r>
        <w:rPr>
          <w:rFonts w:ascii="Times New Roman"/>
          <w:b/>
          <w:i w:val="false"/>
          <w:color w:val="000000"/>
        </w:rPr>
        <w:t xml:space="preserve"> Қазақстан Халық Кеңесі</w:t>
      </w:r>
    </w:p>
    <w:bookmarkEnd w:id="416"/>
    <w:bookmarkStart w:name="z422" w:id="417"/>
    <w:p>
      <w:pPr>
        <w:spacing w:after="0"/>
        <w:ind w:left="0"/>
        <w:jc w:val="left"/>
      </w:pPr>
      <w:r>
        <w:rPr>
          <w:rFonts w:ascii="Times New Roman"/>
          <w:b/>
          <w:i w:val="false"/>
          <w:color w:val="000000"/>
        </w:rPr>
        <w:t xml:space="preserve"> 70-бап</w:t>
      </w:r>
    </w:p>
    <w:bookmarkEnd w:id="417"/>
    <w:bookmarkStart w:name="z423" w:id="418"/>
    <w:p>
      <w:pPr>
        <w:spacing w:after="0"/>
        <w:ind w:left="0"/>
        <w:jc w:val="both"/>
      </w:pPr>
      <w:r>
        <w:rPr>
          <w:rFonts w:ascii="Times New Roman"/>
          <w:b w:val="false"/>
          <w:i w:val="false"/>
          <w:color w:val="000000"/>
          <w:sz w:val="28"/>
        </w:rPr>
        <w:t>
      1. Қазақстан Халық Кеңесі – Қазақстан Республикасы халқының мүддесін білдіретін жоғары консультативтік орган.</w:t>
      </w:r>
    </w:p>
    <w:bookmarkEnd w:id="418"/>
    <w:bookmarkStart w:name="z424" w:id="419"/>
    <w:p>
      <w:pPr>
        <w:spacing w:after="0"/>
        <w:ind w:left="0"/>
        <w:jc w:val="both"/>
      </w:pPr>
      <w:r>
        <w:rPr>
          <w:rFonts w:ascii="Times New Roman"/>
          <w:b w:val="false"/>
          <w:i w:val="false"/>
          <w:color w:val="000000"/>
          <w:sz w:val="28"/>
        </w:rPr>
        <w:t xml:space="preserve">
      2. Қазақстан Халық Кеңесі Қазақстан Республикасының азаматтарынан құралады. </w:t>
      </w:r>
    </w:p>
    <w:bookmarkEnd w:id="419"/>
    <w:bookmarkStart w:name="z425" w:id="420"/>
    <w:p>
      <w:pPr>
        <w:spacing w:after="0"/>
        <w:ind w:left="0"/>
        <w:jc w:val="both"/>
      </w:pPr>
      <w:r>
        <w:rPr>
          <w:rFonts w:ascii="Times New Roman"/>
          <w:b w:val="false"/>
          <w:i w:val="false"/>
          <w:color w:val="000000"/>
          <w:sz w:val="28"/>
        </w:rPr>
        <w:t>
      3. Қазақстан Халық Кеңесін құру, оның құрамын қалыптастыру тәртібі, өкілеттігі және қызметінің ұйымдастырылуы конституциялық заңда айқындалады.</w:t>
      </w:r>
    </w:p>
    <w:bookmarkEnd w:id="420"/>
    <w:bookmarkStart w:name="z426" w:id="421"/>
    <w:p>
      <w:pPr>
        <w:spacing w:after="0"/>
        <w:ind w:left="0"/>
        <w:jc w:val="left"/>
      </w:pPr>
      <w:r>
        <w:rPr>
          <w:rFonts w:ascii="Times New Roman"/>
          <w:b/>
          <w:i w:val="false"/>
          <w:color w:val="000000"/>
        </w:rPr>
        <w:t xml:space="preserve"> 71-бап</w:t>
      </w:r>
    </w:p>
    <w:bookmarkEnd w:id="421"/>
    <w:bookmarkStart w:name="z427" w:id="422"/>
    <w:p>
      <w:pPr>
        <w:spacing w:after="0"/>
        <w:ind w:left="0"/>
        <w:jc w:val="both"/>
      </w:pPr>
      <w:r>
        <w:rPr>
          <w:rFonts w:ascii="Times New Roman"/>
          <w:b w:val="false"/>
          <w:i w:val="false"/>
          <w:color w:val="000000"/>
          <w:sz w:val="28"/>
        </w:rPr>
        <w:t>
      Қазақстан Халық Кеңесі:</w:t>
      </w:r>
    </w:p>
    <w:bookmarkEnd w:id="422"/>
    <w:bookmarkStart w:name="z428" w:id="423"/>
    <w:p>
      <w:pPr>
        <w:spacing w:after="0"/>
        <w:ind w:left="0"/>
        <w:jc w:val="both"/>
      </w:pPr>
      <w:r>
        <w:rPr>
          <w:rFonts w:ascii="Times New Roman"/>
          <w:b w:val="false"/>
          <w:i w:val="false"/>
          <w:color w:val="000000"/>
          <w:sz w:val="28"/>
        </w:rPr>
        <w:t>
      1) мемлекеттің ішкі саясатының негізгі бағыттары, қоғамдық келісімді, жалпыұлттық бірлік пен ынтымақты нығайту, Қазақстан Республикасы қызметінің негіз құраушы қағидаттарын және жалпыұлттық құндылықтарды ілгерілету жөнінде ұсыныстар мен ұсынымдар әзірлейді;</w:t>
      </w:r>
    </w:p>
    <w:bookmarkEnd w:id="423"/>
    <w:bookmarkStart w:name="z429" w:id="424"/>
    <w:p>
      <w:pPr>
        <w:spacing w:after="0"/>
        <w:ind w:left="0"/>
        <w:jc w:val="both"/>
      </w:pPr>
      <w:r>
        <w:rPr>
          <w:rFonts w:ascii="Times New Roman"/>
          <w:b w:val="false"/>
          <w:i w:val="false"/>
          <w:color w:val="000000"/>
          <w:sz w:val="28"/>
        </w:rPr>
        <w:t>
      2) Құрылтайға заң жобаларын енгізеді;</w:t>
      </w:r>
    </w:p>
    <w:bookmarkEnd w:id="424"/>
    <w:bookmarkStart w:name="z430" w:id="425"/>
    <w:p>
      <w:pPr>
        <w:spacing w:after="0"/>
        <w:ind w:left="0"/>
        <w:jc w:val="both"/>
      </w:pPr>
      <w:r>
        <w:rPr>
          <w:rFonts w:ascii="Times New Roman"/>
          <w:b w:val="false"/>
          <w:i w:val="false"/>
          <w:color w:val="000000"/>
          <w:sz w:val="28"/>
        </w:rPr>
        <w:t>
      3) жалпыхалықтық референдум тағайындау туралы бастама көтереді;</w:t>
      </w:r>
    </w:p>
    <w:bookmarkEnd w:id="425"/>
    <w:bookmarkStart w:name="z431" w:id="426"/>
    <w:p>
      <w:pPr>
        <w:spacing w:after="0"/>
        <w:ind w:left="0"/>
        <w:jc w:val="both"/>
      </w:pPr>
      <w:r>
        <w:rPr>
          <w:rFonts w:ascii="Times New Roman"/>
          <w:b w:val="false"/>
          <w:i w:val="false"/>
          <w:color w:val="000000"/>
          <w:sz w:val="28"/>
        </w:rPr>
        <w:t>
      4) конституциялық заңға сәйкес өзге де өкілеттіктерді жүзеге асырады.</w:t>
      </w:r>
    </w:p>
    <w:bookmarkEnd w:id="426"/>
    <w:bookmarkStart w:name="z432" w:id="427"/>
    <w:p>
      <w:pPr>
        <w:spacing w:after="0"/>
        <w:ind w:left="0"/>
        <w:jc w:val="left"/>
      </w:pPr>
      <w:r>
        <w:rPr>
          <w:rFonts w:ascii="Times New Roman"/>
          <w:b/>
          <w:i w:val="false"/>
          <w:color w:val="000000"/>
        </w:rPr>
        <w:t xml:space="preserve"> VII бөлім</w:t>
      </w:r>
    </w:p>
    <w:bookmarkEnd w:id="427"/>
    <w:bookmarkStart w:name="z433" w:id="428"/>
    <w:p>
      <w:pPr>
        <w:spacing w:after="0"/>
        <w:ind w:left="0"/>
        <w:jc w:val="left"/>
      </w:pPr>
      <w:r>
        <w:rPr>
          <w:rFonts w:ascii="Times New Roman"/>
          <w:b/>
          <w:i w:val="false"/>
          <w:color w:val="000000"/>
        </w:rPr>
        <w:t xml:space="preserve"> Конституциялық Сот</w:t>
      </w:r>
    </w:p>
    <w:bookmarkEnd w:id="428"/>
    <w:bookmarkStart w:name="z434" w:id="429"/>
    <w:p>
      <w:pPr>
        <w:spacing w:after="0"/>
        <w:ind w:left="0"/>
        <w:jc w:val="left"/>
      </w:pPr>
      <w:r>
        <w:rPr>
          <w:rFonts w:ascii="Times New Roman"/>
          <w:b/>
          <w:i w:val="false"/>
          <w:color w:val="000000"/>
        </w:rPr>
        <w:t xml:space="preserve"> 72-бап</w:t>
      </w:r>
    </w:p>
    <w:bookmarkEnd w:id="429"/>
    <w:bookmarkStart w:name="z435" w:id="430"/>
    <w:p>
      <w:pPr>
        <w:spacing w:after="0"/>
        <w:ind w:left="0"/>
        <w:jc w:val="both"/>
      </w:pPr>
      <w:r>
        <w:rPr>
          <w:rFonts w:ascii="Times New Roman"/>
          <w:b w:val="false"/>
          <w:i w:val="false"/>
          <w:color w:val="000000"/>
          <w:sz w:val="28"/>
        </w:rPr>
        <w:t>
      1. Қазақстан Республикасының Конституциялық Соты – конституциялық бақылауды жүзеге асыратын және бүкіл ел аумағында Қазақстан Республикасы Конституциясының үстемдігін қамтамасыз ететін тәуелсіз мемлекеттік орган.</w:t>
      </w:r>
    </w:p>
    <w:bookmarkEnd w:id="430"/>
    <w:bookmarkStart w:name="z436" w:id="431"/>
    <w:p>
      <w:pPr>
        <w:spacing w:after="0"/>
        <w:ind w:left="0"/>
        <w:jc w:val="both"/>
      </w:pPr>
      <w:r>
        <w:rPr>
          <w:rFonts w:ascii="Times New Roman"/>
          <w:b w:val="false"/>
          <w:i w:val="false"/>
          <w:color w:val="000000"/>
          <w:sz w:val="28"/>
        </w:rPr>
        <w:t>
      2. Конституциялық Сот Төраға мен он судьядан тұрады. Олардың өкілеттік мерзімі – сегіз жыл.</w:t>
      </w:r>
    </w:p>
    <w:bookmarkEnd w:id="431"/>
    <w:bookmarkStart w:name="z437" w:id="432"/>
    <w:p>
      <w:pPr>
        <w:spacing w:after="0"/>
        <w:ind w:left="0"/>
        <w:jc w:val="both"/>
      </w:pPr>
      <w:r>
        <w:rPr>
          <w:rFonts w:ascii="Times New Roman"/>
          <w:b w:val="false"/>
          <w:i w:val="false"/>
          <w:color w:val="000000"/>
          <w:sz w:val="28"/>
        </w:rPr>
        <w:t>
      Конституцияға сәйкес бір адам бір реттен артық Конституциялық Сот судьясы болып тағайындалмайды.</w:t>
      </w:r>
    </w:p>
    <w:bookmarkEnd w:id="432"/>
    <w:bookmarkStart w:name="z438" w:id="433"/>
    <w:p>
      <w:pPr>
        <w:spacing w:after="0"/>
        <w:ind w:left="0"/>
        <w:jc w:val="both"/>
      </w:pPr>
      <w:r>
        <w:rPr>
          <w:rFonts w:ascii="Times New Roman"/>
          <w:b w:val="false"/>
          <w:i w:val="false"/>
          <w:color w:val="000000"/>
          <w:sz w:val="28"/>
        </w:rPr>
        <w:t>
      3. Конституциялық Сот Төрағасын Қазақстан Республикасының Президенті тағайындайды және ол өкілеттік мерзімі ішінде Конституциялық Сот судьясы да болады.</w:t>
      </w:r>
    </w:p>
    <w:bookmarkEnd w:id="433"/>
    <w:bookmarkStart w:name="z439" w:id="434"/>
    <w:p>
      <w:pPr>
        <w:spacing w:after="0"/>
        <w:ind w:left="0"/>
        <w:jc w:val="both"/>
      </w:pPr>
      <w:r>
        <w:rPr>
          <w:rFonts w:ascii="Times New Roman"/>
          <w:b w:val="false"/>
          <w:i w:val="false"/>
          <w:color w:val="000000"/>
          <w:sz w:val="28"/>
        </w:rPr>
        <w:t>
      Конституцияға сәйкес бір адам бір реттен артық Конституциялық Сот Төрағасы болып тағайындалмайды.</w:t>
      </w:r>
    </w:p>
    <w:bookmarkEnd w:id="434"/>
    <w:bookmarkStart w:name="z440" w:id="435"/>
    <w:p>
      <w:pPr>
        <w:spacing w:after="0"/>
        <w:ind w:left="0"/>
        <w:jc w:val="both"/>
      </w:pPr>
      <w:r>
        <w:rPr>
          <w:rFonts w:ascii="Times New Roman"/>
          <w:b w:val="false"/>
          <w:i w:val="false"/>
          <w:color w:val="000000"/>
          <w:sz w:val="28"/>
        </w:rPr>
        <w:t>
      4. Конституциялық Сот судьяларын депутаттардың жалпы санының көпшілік дауысымен берілген Құрылтай келісімімен Қазақстан Республикасының Президенті тағайындайды.</w:t>
      </w:r>
    </w:p>
    <w:bookmarkEnd w:id="435"/>
    <w:bookmarkStart w:name="z441" w:id="436"/>
    <w:p>
      <w:pPr>
        <w:spacing w:after="0"/>
        <w:ind w:left="0"/>
        <w:jc w:val="both"/>
      </w:pPr>
      <w:r>
        <w:rPr>
          <w:rFonts w:ascii="Times New Roman"/>
          <w:b w:val="false"/>
          <w:i w:val="false"/>
          <w:color w:val="000000"/>
          <w:sz w:val="28"/>
        </w:rPr>
        <w:t>
      Конституциялық Сот Төрағасының орынбасарын Конституциялық Сот Төрағасының ұсынуымен Конституциялық Сот судьялары арасынан Қазақстан Республикасының Президенті тағайындайды.</w:t>
      </w:r>
    </w:p>
    <w:bookmarkEnd w:id="436"/>
    <w:bookmarkStart w:name="z442" w:id="437"/>
    <w:p>
      <w:pPr>
        <w:spacing w:after="0"/>
        <w:ind w:left="0"/>
        <w:jc w:val="both"/>
      </w:pPr>
      <w:r>
        <w:rPr>
          <w:rFonts w:ascii="Times New Roman"/>
          <w:b w:val="false"/>
          <w:i w:val="false"/>
          <w:color w:val="000000"/>
          <w:sz w:val="28"/>
        </w:rPr>
        <w:t>
      5. Конституциялық Сот судьясының депутат мандатын қатар алып жүруіне, оқытушылық, ғылыми, шығармашылық қызметтен басқа ақы төленетін лауазымды атқаруына, кәсіпкерлік қызметті жүзеге асыруына, сондай-ақ коммерциялық ұйымның басқарушы органының немесе байқаушы кеңесінің құрамына кіруіне болмайды.</w:t>
      </w:r>
    </w:p>
    <w:bookmarkEnd w:id="437"/>
    <w:bookmarkStart w:name="z443" w:id="438"/>
    <w:p>
      <w:pPr>
        <w:spacing w:after="0"/>
        <w:ind w:left="0"/>
        <w:jc w:val="both"/>
      </w:pPr>
      <w:r>
        <w:rPr>
          <w:rFonts w:ascii="Times New Roman"/>
          <w:b w:val="false"/>
          <w:i w:val="false"/>
          <w:color w:val="000000"/>
          <w:sz w:val="28"/>
        </w:rPr>
        <w:t>
      6. Конституциялық Сот Төрағасы мен судьяларын қылмыс орнында немесе ауыр және аса ауыр қылмыс жасағанда ұстау жағдайларын қоспағанда, оларды өз өкілеттігі мерзімі ішінде тиісінше Қазақстан Республикасы Президентінің не Құрылтайдың келісімінсіз ұстауға, күзетпен ұстауға, күштеп әкелуге, сот тәртібімен қолданылатын әкімшілік жазалауға, қылмыстық жауаптылыққа тартуға болмайды.</w:t>
      </w:r>
    </w:p>
    <w:bookmarkEnd w:id="438"/>
    <w:bookmarkStart w:name="z444" w:id="439"/>
    <w:p>
      <w:pPr>
        <w:spacing w:after="0"/>
        <w:ind w:left="0"/>
        <w:jc w:val="both"/>
      </w:pPr>
      <w:r>
        <w:rPr>
          <w:rFonts w:ascii="Times New Roman"/>
          <w:b w:val="false"/>
          <w:i w:val="false"/>
          <w:color w:val="000000"/>
          <w:sz w:val="28"/>
        </w:rPr>
        <w:t>
      7. Конституциялық Соттың ұйымдастырылуы және қызметі конституциялық заңмен реттеледі.</w:t>
      </w:r>
    </w:p>
    <w:bookmarkEnd w:id="439"/>
    <w:bookmarkStart w:name="z445" w:id="440"/>
    <w:p>
      <w:pPr>
        <w:spacing w:after="0"/>
        <w:ind w:left="0"/>
        <w:jc w:val="left"/>
      </w:pPr>
      <w:r>
        <w:rPr>
          <w:rFonts w:ascii="Times New Roman"/>
          <w:b/>
          <w:i w:val="false"/>
          <w:color w:val="000000"/>
        </w:rPr>
        <w:t xml:space="preserve"> 73-бап</w:t>
      </w:r>
    </w:p>
    <w:bookmarkEnd w:id="440"/>
    <w:bookmarkStart w:name="z446" w:id="441"/>
    <w:p>
      <w:pPr>
        <w:spacing w:after="0"/>
        <w:ind w:left="0"/>
        <w:jc w:val="both"/>
      </w:pPr>
      <w:r>
        <w:rPr>
          <w:rFonts w:ascii="Times New Roman"/>
          <w:b w:val="false"/>
          <w:i w:val="false"/>
          <w:color w:val="000000"/>
          <w:sz w:val="28"/>
        </w:rPr>
        <w:t>
      1. Конституциялық Сот Қазақстан Республикасы Президентінің, Құрылтай Төрағасының, Құрылтай депутаттарының жалпы санының кемінде бестен бірінің, Премьер-Министрдің өтініші бойынша:</w:t>
      </w:r>
    </w:p>
    <w:bookmarkEnd w:id="441"/>
    <w:bookmarkStart w:name="z447" w:id="442"/>
    <w:p>
      <w:pPr>
        <w:spacing w:after="0"/>
        <w:ind w:left="0"/>
        <w:jc w:val="both"/>
      </w:pPr>
      <w:r>
        <w:rPr>
          <w:rFonts w:ascii="Times New Roman"/>
          <w:b w:val="false"/>
          <w:i w:val="false"/>
          <w:color w:val="000000"/>
          <w:sz w:val="28"/>
        </w:rPr>
        <w:t>
      1) дау туындаған жағдайда Президенттің, Құрылтай депутаттарының сайлауын және жалпыхалықтық референдумды өткізудің дұрыстығы мәселесін шешеді;</w:t>
      </w:r>
    </w:p>
    <w:bookmarkEnd w:id="442"/>
    <w:bookmarkStart w:name="z448" w:id="443"/>
    <w:p>
      <w:pPr>
        <w:spacing w:after="0"/>
        <w:ind w:left="0"/>
        <w:jc w:val="both"/>
      </w:pPr>
      <w:r>
        <w:rPr>
          <w:rFonts w:ascii="Times New Roman"/>
          <w:b w:val="false"/>
          <w:i w:val="false"/>
          <w:color w:val="000000"/>
          <w:sz w:val="28"/>
        </w:rPr>
        <w:t>
      2) Президент қол қойғанға дейін Құрылтай қабылдаған заңдардың Конституцияға сәйкестігін қарайды;</w:t>
      </w:r>
    </w:p>
    <w:bookmarkEnd w:id="443"/>
    <w:bookmarkStart w:name="z449" w:id="444"/>
    <w:p>
      <w:pPr>
        <w:spacing w:after="0"/>
        <w:ind w:left="0"/>
        <w:jc w:val="both"/>
      </w:pPr>
      <w:r>
        <w:rPr>
          <w:rFonts w:ascii="Times New Roman"/>
          <w:b w:val="false"/>
          <w:i w:val="false"/>
          <w:color w:val="000000"/>
          <w:sz w:val="28"/>
        </w:rPr>
        <w:t>
      3) Құрылтай қабылдаған қаулылардың Конституцияға сәйкестігін қарайды;</w:t>
      </w:r>
    </w:p>
    <w:bookmarkEnd w:id="444"/>
    <w:bookmarkStart w:name="z450" w:id="445"/>
    <w:p>
      <w:pPr>
        <w:spacing w:after="0"/>
        <w:ind w:left="0"/>
        <w:jc w:val="both"/>
      </w:pPr>
      <w:r>
        <w:rPr>
          <w:rFonts w:ascii="Times New Roman"/>
          <w:b w:val="false"/>
          <w:i w:val="false"/>
          <w:color w:val="000000"/>
          <w:sz w:val="28"/>
        </w:rPr>
        <w:t>
      4) халықаралық шарттарды ратификациялағанға дейін олардың Конституцияға сәйкестігін қарайды;</w:t>
      </w:r>
    </w:p>
    <w:bookmarkEnd w:id="445"/>
    <w:bookmarkStart w:name="z451" w:id="446"/>
    <w:p>
      <w:pPr>
        <w:spacing w:after="0"/>
        <w:ind w:left="0"/>
        <w:jc w:val="both"/>
      </w:pPr>
      <w:r>
        <w:rPr>
          <w:rFonts w:ascii="Times New Roman"/>
          <w:b w:val="false"/>
          <w:i w:val="false"/>
          <w:color w:val="000000"/>
          <w:sz w:val="28"/>
        </w:rPr>
        <w:t>
      5) халықаралық ұйымдар мен олардың органдары шешімдерінің орындалуының Конституцияға сәйкестігін қарайды;</w:t>
      </w:r>
    </w:p>
    <w:bookmarkEnd w:id="446"/>
    <w:bookmarkStart w:name="z452" w:id="447"/>
    <w:p>
      <w:pPr>
        <w:spacing w:after="0"/>
        <w:ind w:left="0"/>
        <w:jc w:val="both"/>
      </w:pPr>
      <w:r>
        <w:rPr>
          <w:rFonts w:ascii="Times New Roman"/>
          <w:b w:val="false"/>
          <w:i w:val="false"/>
          <w:color w:val="000000"/>
          <w:sz w:val="28"/>
        </w:rPr>
        <w:t>
      6) Конституция нормаларына ресми түсіндірме береді;</w:t>
      </w:r>
    </w:p>
    <w:bookmarkEnd w:id="447"/>
    <w:bookmarkStart w:name="z453" w:id="448"/>
    <w:p>
      <w:pPr>
        <w:spacing w:after="0"/>
        <w:ind w:left="0"/>
        <w:jc w:val="both"/>
      </w:pPr>
      <w:r>
        <w:rPr>
          <w:rFonts w:ascii="Times New Roman"/>
          <w:b w:val="false"/>
          <w:i w:val="false"/>
          <w:color w:val="000000"/>
          <w:sz w:val="28"/>
        </w:rPr>
        <w:t>
      7) Конституцияның 50-бабының 2 және 3-тармақтарында белгіленген жағдайларда қорытынды береді.</w:t>
      </w:r>
    </w:p>
    <w:bookmarkEnd w:id="448"/>
    <w:bookmarkStart w:name="z454" w:id="449"/>
    <w:p>
      <w:pPr>
        <w:spacing w:after="0"/>
        <w:ind w:left="0"/>
        <w:jc w:val="both"/>
      </w:pPr>
      <w:r>
        <w:rPr>
          <w:rFonts w:ascii="Times New Roman"/>
          <w:b w:val="false"/>
          <w:i w:val="false"/>
          <w:color w:val="000000"/>
          <w:sz w:val="28"/>
        </w:rPr>
        <w:t>
      2. Конституциялық Сот Конституцияның 46-бабының 11) тармақшасында көзделген жағдайда – Президенттің өтiнiшiн, сондай-ақ Конституцияның 79-бабында белгiленген жағдайда соттың өтiнiшiн қарайды.</w:t>
      </w:r>
    </w:p>
    <w:bookmarkEnd w:id="449"/>
    <w:bookmarkStart w:name="z455" w:id="450"/>
    <w:p>
      <w:pPr>
        <w:spacing w:after="0"/>
        <w:ind w:left="0"/>
        <w:jc w:val="both"/>
      </w:pPr>
      <w:r>
        <w:rPr>
          <w:rFonts w:ascii="Times New Roman"/>
          <w:b w:val="false"/>
          <w:i w:val="false"/>
          <w:color w:val="000000"/>
          <w:sz w:val="28"/>
        </w:rPr>
        <w:t>
      3. Конституциялық Сот Қазақстан Республикасы азаматтарының Конституцияда көзделген құқықтары мен бостандықтарына тікелей қатысты Қазақстан Республикасы нормативтік құқықтық актілерінің Конституцияға сәйкестігін олардың өтініштері бойынша қарайды.</w:t>
      </w:r>
    </w:p>
    <w:bookmarkEnd w:id="450"/>
    <w:bookmarkStart w:name="z456" w:id="451"/>
    <w:p>
      <w:pPr>
        <w:spacing w:after="0"/>
        <w:ind w:left="0"/>
        <w:jc w:val="both"/>
      </w:pPr>
      <w:r>
        <w:rPr>
          <w:rFonts w:ascii="Times New Roman"/>
          <w:b w:val="false"/>
          <w:i w:val="false"/>
          <w:color w:val="000000"/>
          <w:sz w:val="28"/>
        </w:rPr>
        <w:t>
      Қазақстан Республикасы азаматтарының Конституциялық Сотқа жүгіну тәртібі мен шарттары конституциялық заңда айқындалады.</w:t>
      </w:r>
    </w:p>
    <w:bookmarkEnd w:id="451"/>
    <w:bookmarkStart w:name="z457" w:id="452"/>
    <w:p>
      <w:pPr>
        <w:spacing w:after="0"/>
        <w:ind w:left="0"/>
        <w:jc w:val="both"/>
      </w:pPr>
      <w:r>
        <w:rPr>
          <w:rFonts w:ascii="Times New Roman"/>
          <w:b w:val="false"/>
          <w:i w:val="false"/>
          <w:color w:val="000000"/>
          <w:sz w:val="28"/>
        </w:rPr>
        <w:t>
      4. Конституциялық Сот осы баптың 1-тармағының 4), 5) және 6) тармақшаларында көрсетілген мәселелерді, сондай-ақ Қазақстан Республикасының нормативтік құқықтық актілерінің Конституцияға сәйкестігін Бас Прокурордың өтініші бойынша қарайды.</w:t>
      </w:r>
    </w:p>
    <w:bookmarkEnd w:id="452"/>
    <w:bookmarkStart w:name="z458" w:id="453"/>
    <w:p>
      <w:pPr>
        <w:spacing w:after="0"/>
        <w:ind w:left="0"/>
        <w:jc w:val="both"/>
      </w:pPr>
      <w:r>
        <w:rPr>
          <w:rFonts w:ascii="Times New Roman"/>
          <w:b w:val="false"/>
          <w:i w:val="false"/>
          <w:color w:val="000000"/>
          <w:sz w:val="28"/>
        </w:rPr>
        <w:t>
      5. Конституциялық Сот адамның және азаматтың Конституцияда бекітілген құқықтары мен бостандықтарына қатысты Қазақстан Республикасының нормативтік құқықтық актілерінің Конституцияға сәйкестігін Адам құқықтары жөніндегі уәкілдің өтініші бойынша қарайды.</w:t>
      </w:r>
    </w:p>
    <w:bookmarkEnd w:id="453"/>
    <w:bookmarkStart w:name="z459" w:id="454"/>
    <w:p>
      <w:pPr>
        <w:spacing w:after="0"/>
        <w:ind w:left="0"/>
        <w:jc w:val="both"/>
      </w:pPr>
      <w:r>
        <w:rPr>
          <w:rFonts w:ascii="Times New Roman"/>
          <w:b w:val="false"/>
          <w:i w:val="false"/>
          <w:color w:val="000000"/>
          <w:sz w:val="28"/>
        </w:rPr>
        <w:t>
      6. Конституциялық Сот Конституцияның 50-бабының 1-тармағында және 51-бабының 1-тармағында белгіленген жағдайларда қорытынды береді.</w:t>
      </w:r>
    </w:p>
    <w:bookmarkEnd w:id="454"/>
    <w:bookmarkStart w:name="z460" w:id="455"/>
    <w:p>
      <w:pPr>
        <w:spacing w:after="0"/>
        <w:ind w:left="0"/>
        <w:jc w:val="left"/>
      </w:pPr>
      <w:r>
        <w:rPr>
          <w:rFonts w:ascii="Times New Roman"/>
          <w:b/>
          <w:i w:val="false"/>
          <w:color w:val="000000"/>
        </w:rPr>
        <w:t xml:space="preserve"> 74-бап</w:t>
      </w:r>
    </w:p>
    <w:bookmarkEnd w:id="455"/>
    <w:bookmarkStart w:name="z461" w:id="456"/>
    <w:p>
      <w:pPr>
        <w:spacing w:after="0"/>
        <w:ind w:left="0"/>
        <w:jc w:val="both"/>
      </w:pPr>
      <w:r>
        <w:rPr>
          <w:rFonts w:ascii="Times New Roman"/>
          <w:b w:val="false"/>
          <w:i w:val="false"/>
          <w:color w:val="000000"/>
          <w:sz w:val="28"/>
        </w:rPr>
        <w:t xml:space="preserve">
      1. Конституцияның 73-бабы 1-тармағының 1) тармақшасында көрсетілген мәселелер бойынша Конституциялық Сотқа өтініш берілген жағдайда тиісінше Қазақстан Республикасы Президентінің қызметіне кірісуі, Құрылтайдың сайланған депутаттарын тіркеу, жалпыхалықтық референдум қорытындысын шығару тоқтатыла тұрады. </w:t>
      </w:r>
    </w:p>
    <w:bookmarkEnd w:id="456"/>
    <w:bookmarkStart w:name="z462" w:id="457"/>
    <w:p>
      <w:pPr>
        <w:spacing w:after="0"/>
        <w:ind w:left="0"/>
        <w:jc w:val="both"/>
      </w:pPr>
      <w:r>
        <w:rPr>
          <w:rFonts w:ascii="Times New Roman"/>
          <w:b w:val="false"/>
          <w:i w:val="false"/>
          <w:color w:val="000000"/>
          <w:sz w:val="28"/>
        </w:rPr>
        <w:t>
      2. Конституцияның 73-бабы 1-тармағының 2) және 4) тармақшаларында көрсетілген мәселелер бойынша Конституциялық Сотқа өтініш берілген жағдайда тиісті актілерге қол қою не оларды ратификациялау мерзімінің өтуі тоқтатыла тұрады.</w:t>
      </w:r>
    </w:p>
    <w:bookmarkEnd w:id="457"/>
    <w:bookmarkStart w:name="z463" w:id="458"/>
    <w:p>
      <w:pPr>
        <w:spacing w:after="0"/>
        <w:ind w:left="0"/>
        <w:jc w:val="both"/>
      </w:pPr>
      <w:r>
        <w:rPr>
          <w:rFonts w:ascii="Times New Roman"/>
          <w:b w:val="false"/>
          <w:i w:val="false"/>
          <w:color w:val="000000"/>
          <w:sz w:val="28"/>
        </w:rPr>
        <w:t>
      3. Конституциялық Сот өз шешімін конституциялық заңда белгіленген мерзімде шығарады.</w:t>
      </w:r>
    </w:p>
    <w:bookmarkEnd w:id="458"/>
    <w:bookmarkStart w:name="z464" w:id="459"/>
    <w:p>
      <w:pPr>
        <w:spacing w:after="0"/>
        <w:ind w:left="0"/>
        <w:jc w:val="left"/>
      </w:pPr>
      <w:r>
        <w:rPr>
          <w:rFonts w:ascii="Times New Roman"/>
          <w:b/>
          <w:i w:val="false"/>
          <w:color w:val="000000"/>
        </w:rPr>
        <w:t xml:space="preserve"> 75-бап</w:t>
      </w:r>
    </w:p>
    <w:bookmarkEnd w:id="459"/>
    <w:bookmarkStart w:name="z465" w:id="460"/>
    <w:p>
      <w:pPr>
        <w:spacing w:after="0"/>
        <w:ind w:left="0"/>
        <w:jc w:val="both"/>
      </w:pPr>
      <w:r>
        <w:rPr>
          <w:rFonts w:ascii="Times New Roman"/>
          <w:b w:val="false"/>
          <w:i w:val="false"/>
          <w:color w:val="000000"/>
          <w:sz w:val="28"/>
        </w:rPr>
        <w:t>
      1. Конституцияға сәйкес келмейді деп танылған заңдар мен халықаралық шарттарға қол қойылмайды не ратификацияланбайды және олар қолданысқа енгізілмейді.</w:t>
      </w:r>
    </w:p>
    <w:bookmarkEnd w:id="460"/>
    <w:bookmarkStart w:name="z466" w:id="461"/>
    <w:p>
      <w:pPr>
        <w:spacing w:after="0"/>
        <w:ind w:left="0"/>
        <w:jc w:val="both"/>
      </w:pPr>
      <w:r>
        <w:rPr>
          <w:rFonts w:ascii="Times New Roman"/>
          <w:b w:val="false"/>
          <w:i w:val="false"/>
          <w:color w:val="000000"/>
          <w:sz w:val="28"/>
        </w:rPr>
        <w:t>
      2. Конституцияға сәйкес келмейді деп танылған, оның ішінде адамның және азаматтың Конституцияда бекітілген құқықтары мен бостандықтарына нұқсан келтіреді деп танылған заңдар мен өзге де нормативтік құқықтық актілер, олардың жекелеген ережелері Конституциялық Сот шешім қабылдаған күннен немесе ол белгілеген күннен бастап қолданысын тоқтатады және қолданылмауға тиіс.</w:t>
      </w:r>
    </w:p>
    <w:bookmarkEnd w:id="461"/>
    <w:bookmarkStart w:name="z467" w:id="462"/>
    <w:p>
      <w:pPr>
        <w:spacing w:after="0"/>
        <w:ind w:left="0"/>
        <w:jc w:val="both"/>
      </w:pPr>
      <w:r>
        <w:rPr>
          <w:rFonts w:ascii="Times New Roman"/>
          <w:b w:val="false"/>
          <w:i w:val="false"/>
          <w:color w:val="000000"/>
          <w:sz w:val="28"/>
        </w:rPr>
        <w:t>
      Конституциялық Сот берген түсіндірмеде Конституцияға сәйкес келеді деп танылған заңдар мен өзге де нормативтік құқықтық актілер, олардың жекелеген ережелері осы түсіндірмедегідей қолданылуға тиіс.</w:t>
      </w:r>
    </w:p>
    <w:bookmarkEnd w:id="462"/>
    <w:bookmarkStart w:name="z468" w:id="463"/>
    <w:p>
      <w:pPr>
        <w:spacing w:after="0"/>
        <w:ind w:left="0"/>
        <w:jc w:val="both"/>
      </w:pPr>
      <w:r>
        <w:rPr>
          <w:rFonts w:ascii="Times New Roman"/>
          <w:b w:val="false"/>
          <w:i w:val="false"/>
          <w:color w:val="000000"/>
          <w:sz w:val="28"/>
        </w:rPr>
        <w:t>
      3. Конституциялық Сот орындалуы Конституцияға сәйкес келмейді деп таныған халықаралық ұйымдар мен олардың органдарының шешімдері, оның ішінде жекелеген ережелері орындалмауға тиіс.</w:t>
      </w:r>
    </w:p>
    <w:bookmarkEnd w:id="463"/>
    <w:bookmarkStart w:name="z469" w:id="464"/>
    <w:p>
      <w:pPr>
        <w:spacing w:after="0"/>
        <w:ind w:left="0"/>
        <w:jc w:val="both"/>
      </w:pPr>
      <w:r>
        <w:rPr>
          <w:rFonts w:ascii="Times New Roman"/>
          <w:b w:val="false"/>
          <w:i w:val="false"/>
          <w:color w:val="000000"/>
          <w:sz w:val="28"/>
        </w:rPr>
        <w:t>
      4. Конституциялық Сот шешімдері қабылданған күнінен бастап күшіне енеді, Қазақстан Республикасының бүкіл аумағында жалпыға бірдей міндетті, түпкілікті болады және оларға шағым жасалмайды.</w:t>
      </w:r>
    </w:p>
    <w:bookmarkEnd w:id="464"/>
    <w:bookmarkStart w:name="z470" w:id="465"/>
    <w:p>
      <w:pPr>
        <w:spacing w:after="0"/>
        <w:ind w:left="0"/>
        <w:jc w:val="left"/>
      </w:pPr>
      <w:r>
        <w:rPr>
          <w:rFonts w:ascii="Times New Roman"/>
          <w:b/>
          <w:i w:val="false"/>
          <w:color w:val="000000"/>
        </w:rPr>
        <w:t xml:space="preserve"> VIII бөлім</w:t>
      </w:r>
    </w:p>
    <w:bookmarkEnd w:id="465"/>
    <w:bookmarkStart w:name="z471" w:id="466"/>
    <w:p>
      <w:pPr>
        <w:spacing w:after="0"/>
        <w:ind w:left="0"/>
        <w:jc w:val="left"/>
      </w:pPr>
      <w:r>
        <w:rPr>
          <w:rFonts w:ascii="Times New Roman"/>
          <w:b/>
          <w:i w:val="false"/>
          <w:color w:val="000000"/>
        </w:rPr>
        <w:t xml:space="preserve"> Сот төрелiгi. Прокуратура. </w:t>
      </w:r>
    </w:p>
    <w:bookmarkEnd w:id="466"/>
    <w:bookmarkStart w:name="z472" w:id="467"/>
    <w:p>
      <w:pPr>
        <w:spacing w:after="0"/>
        <w:ind w:left="0"/>
        <w:jc w:val="left"/>
      </w:pPr>
      <w:r>
        <w:rPr>
          <w:rFonts w:ascii="Times New Roman"/>
          <w:b/>
          <w:i w:val="false"/>
          <w:color w:val="000000"/>
        </w:rPr>
        <w:t xml:space="preserve"> Құқық қорғау тетіктері</w:t>
      </w:r>
    </w:p>
    <w:bookmarkEnd w:id="467"/>
    <w:bookmarkStart w:name="z473" w:id="468"/>
    <w:p>
      <w:pPr>
        <w:spacing w:after="0"/>
        <w:ind w:left="0"/>
        <w:jc w:val="left"/>
      </w:pPr>
      <w:r>
        <w:rPr>
          <w:rFonts w:ascii="Times New Roman"/>
          <w:b/>
          <w:i w:val="false"/>
          <w:color w:val="000000"/>
        </w:rPr>
        <w:t xml:space="preserve"> 76-бап </w:t>
      </w:r>
    </w:p>
    <w:bookmarkEnd w:id="468"/>
    <w:bookmarkStart w:name="z474" w:id="469"/>
    <w:p>
      <w:pPr>
        <w:spacing w:after="0"/>
        <w:ind w:left="0"/>
        <w:jc w:val="both"/>
      </w:pPr>
      <w:r>
        <w:rPr>
          <w:rFonts w:ascii="Times New Roman"/>
          <w:b w:val="false"/>
          <w:i w:val="false"/>
          <w:color w:val="000000"/>
          <w:sz w:val="28"/>
        </w:rPr>
        <w:t xml:space="preserve">
      1. Қазақстан Республикасында сот төрелігін сот қана жүзеге асырады. </w:t>
      </w:r>
    </w:p>
    <w:bookmarkEnd w:id="469"/>
    <w:bookmarkStart w:name="z475" w:id="470"/>
    <w:p>
      <w:pPr>
        <w:spacing w:after="0"/>
        <w:ind w:left="0"/>
        <w:jc w:val="both"/>
      </w:pPr>
      <w:r>
        <w:rPr>
          <w:rFonts w:ascii="Times New Roman"/>
          <w:b w:val="false"/>
          <w:i w:val="false"/>
          <w:color w:val="000000"/>
          <w:sz w:val="28"/>
        </w:rPr>
        <w:t xml:space="preserve">
      2. Сот билігі сот ісін жүргізудің заңда белгіленген азаматтық, әкімшілік, қылмыстық және өзге де нысандары арқылы жүзеге асырылады. Заңда көзделген жағдайда қылмыстық сот ісін жүргізу алқабилердің қатысуымен өтеді. </w:t>
      </w:r>
    </w:p>
    <w:bookmarkEnd w:id="470"/>
    <w:bookmarkStart w:name="z476" w:id="471"/>
    <w:p>
      <w:pPr>
        <w:spacing w:after="0"/>
        <w:ind w:left="0"/>
        <w:jc w:val="both"/>
      </w:pPr>
      <w:r>
        <w:rPr>
          <w:rFonts w:ascii="Times New Roman"/>
          <w:b w:val="false"/>
          <w:i w:val="false"/>
          <w:color w:val="000000"/>
          <w:sz w:val="28"/>
        </w:rPr>
        <w:t xml:space="preserve">
      3. Қазақстан Республикасының соттары – Жоғарғы Сот, заңмен құрылған жергілікті және басқа да соттар. </w:t>
      </w:r>
    </w:p>
    <w:bookmarkEnd w:id="471"/>
    <w:bookmarkStart w:name="z477" w:id="472"/>
    <w:p>
      <w:pPr>
        <w:spacing w:after="0"/>
        <w:ind w:left="0"/>
        <w:jc w:val="both"/>
      </w:pPr>
      <w:r>
        <w:rPr>
          <w:rFonts w:ascii="Times New Roman"/>
          <w:b w:val="false"/>
          <w:i w:val="false"/>
          <w:color w:val="000000"/>
          <w:sz w:val="28"/>
        </w:rPr>
        <w:t>
      4. Қазақстан Республикасының сот жүйесі Конституцияда және конституциялық заңда белгіленеді. Қандай да бір атаумен арнаулы және төтенше соттарды құруға жол берілмейді.</w:t>
      </w:r>
    </w:p>
    <w:bookmarkEnd w:id="472"/>
    <w:bookmarkStart w:name="z478" w:id="473"/>
    <w:p>
      <w:pPr>
        <w:spacing w:after="0"/>
        <w:ind w:left="0"/>
        <w:jc w:val="left"/>
      </w:pPr>
      <w:r>
        <w:rPr>
          <w:rFonts w:ascii="Times New Roman"/>
          <w:b/>
          <w:i w:val="false"/>
          <w:color w:val="000000"/>
        </w:rPr>
        <w:t xml:space="preserve"> 77-бап </w:t>
      </w:r>
    </w:p>
    <w:bookmarkEnd w:id="473"/>
    <w:bookmarkStart w:name="z479" w:id="474"/>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ол адамның, азаматтың, ұйымдардың құқықтарын, бостандықтары мен заңды мүдделерін қорғауды, сондай-ақ Конституцияның, заңдардың, өзге де нормативтік құқықтық актілердің, Қазақстан Республикасы халықаралық шарттарының орындалуын мақсат етеді. </w:t>
      </w:r>
    </w:p>
    <w:bookmarkEnd w:id="474"/>
    <w:bookmarkStart w:name="z480" w:id="475"/>
    <w:p>
      <w:pPr>
        <w:spacing w:after="0"/>
        <w:ind w:left="0"/>
        <w:jc w:val="both"/>
      </w:pPr>
      <w:r>
        <w:rPr>
          <w:rFonts w:ascii="Times New Roman"/>
          <w:b w:val="false"/>
          <w:i w:val="false"/>
          <w:color w:val="000000"/>
          <w:sz w:val="28"/>
        </w:rPr>
        <w:t xml:space="preserve">
      2. Сот билігі Конституцияның, заңдардың, өзге де нормативтік құқықтық актілердің, Қазақстан Республикасы халықаралық шарттарының нормаларын қолдануға байланысты туындайтын барлық істер мен дауларға қолданылады. </w:t>
      </w:r>
    </w:p>
    <w:bookmarkEnd w:id="475"/>
    <w:bookmarkStart w:name="z481" w:id="476"/>
    <w:p>
      <w:pPr>
        <w:spacing w:after="0"/>
        <w:ind w:left="0"/>
        <w:jc w:val="both"/>
      </w:pPr>
      <w:r>
        <w:rPr>
          <w:rFonts w:ascii="Times New Roman"/>
          <w:b w:val="false"/>
          <w:i w:val="false"/>
          <w:color w:val="000000"/>
          <w:sz w:val="28"/>
        </w:rPr>
        <w:t xml:space="preserve">
      3. Сот шешімінің, үкімі мен өзге де қаулысының Қазақстан Республикасының бүкіл аумағында міндетті күші бар. </w:t>
      </w:r>
    </w:p>
    <w:bookmarkEnd w:id="476"/>
    <w:bookmarkStart w:name="z482" w:id="477"/>
    <w:p>
      <w:pPr>
        <w:spacing w:after="0"/>
        <w:ind w:left="0"/>
        <w:jc w:val="left"/>
      </w:pPr>
      <w:r>
        <w:rPr>
          <w:rFonts w:ascii="Times New Roman"/>
          <w:b/>
          <w:i w:val="false"/>
          <w:color w:val="000000"/>
        </w:rPr>
        <w:t xml:space="preserve"> 78-бап </w:t>
      </w:r>
    </w:p>
    <w:bookmarkEnd w:id="477"/>
    <w:bookmarkStart w:name="z483" w:id="478"/>
    <w:p>
      <w:pPr>
        <w:spacing w:after="0"/>
        <w:ind w:left="0"/>
        <w:jc w:val="both"/>
      </w:pPr>
      <w:r>
        <w:rPr>
          <w:rFonts w:ascii="Times New Roman"/>
          <w:b w:val="false"/>
          <w:i w:val="false"/>
          <w:color w:val="000000"/>
          <w:sz w:val="28"/>
        </w:rPr>
        <w:t xml:space="preserve">
      1. Судья сот төрелігін іске асыру кезінде тәуелсіз болады және Конституция мен заңға ғана бағынады. </w:t>
      </w:r>
    </w:p>
    <w:bookmarkEnd w:id="478"/>
    <w:bookmarkStart w:name="z484" w:id="479"/>
    <w:p>
      <w:pPr>
        <w:spacing w:after="0"/>
        <w:ind w:left="0"/>
        <w:jc w:val="both"/>
      </w:pPr>
      <w:r>
        <w:rPr>
          <w:rFonts w:ascii="Times New Roman"/>
          <w:b w:val="false"/>
          <w:i w:val="false"/>
          <w:color w:val="000000"/>
          <w:sz w:val="28"/>
        </w:rPr>
        <w:t xml:space="preserve">
      2. Сот төрелігін іске асырған кезде соттың қызметіне мүлдем араласуға болмайды және бұл заң бойынша жауаптылыққа алып келеді. Судьялар нақты істер бойынша есеп бермейді. </w:t>
      </w:r>
    </w:p>
    <w:bookmarkEnd w:id="479"/>
    <w:bookmarkStart w:name="z485" w:id="480"/>
    <w:p>
      <w:pPr>
        <w:spacing w:after="0"/>
        <w:ind w:left="0"/>
        <w:jc w:val="both"/>
      </w:pPr>
      <w:r>
        <w:rPr>
          <w:rFonts w:ascii="Times New Roman"/>
          <w:b w:val="false"/>
          <w:i w:val="false"/>
          <w:color w:val="000000"/>
          <w:sz w:val="28"/>
        </w:rPr>
        <w:t xml:space="preserve">
      3. Судья сот төрелігін іске асыру кезінде мына қағидаттарды басшылыққа алуға тиіс: </w:t>
      </w:r>
    </w:p>
    <w:bookmarkEnd w:id="480"/>
    <w:bookmarkStart w:name="z486" w:id="481"/>
    <w:p>
      <w:pPr>
        <w:spacing w:after="0"/>
        <w:ind w:left="0"/>
        <w:jc w:val="both"/>
      </w:pPr>
      <w:r>
        <w:rPr>
          <w:rFonts w:ascii="Times New Roman"/>
          <w:b w:val="false"/>
          <w:i w:val="false"/>
          <w:color w:val="000000"/>
          <w:sz w:val="28"/>
        </w:rPr>
        <w:t>
      1) ешкімнің өзіне заңда көзделген соттылығын оның келісімінсіз өзгертуге болмайды;</w:t>
      </w:r>
    </w:p>
    <w:bookmarkEnd w:id="481"/>
    <w:bookmarkStart w:name="z487" w:id="482"/>
    <w:p>
      <w:pPr>
        <w:spacing w:after="0"/>
        <w:ind w:left="0"/>
        <w:jc w:val="both"/>
      </w:pPr>
      <w:r>
        <w:rPr>
          <w:rFonts w:ascii="Times New Roman"/>
          <w:b w:val="false"/>
          <w:i w:val="false"/>
          <w:color w:val="000000"/>
          <w:sz w:val="28"/>
        </w:rPr>
        <w:t>
      2) сотта әр адамның өз сөзін тыңдатуға құқығы бар;</w:t>
      </w:r>
    </w:p>
    <w:bookmarkEnd w:id="482"/>
    <w:bookmarkStart w:name="z488" w:id="483"/>
    <w:p>
      <w:pPr>
        <w:spacing w:after="0"/>
        <w:ind w:left="0"/>
        <w:jc w:val="both"/>
      </w:pPr>
      <w:r>
        <w:rPr>
          <w:rFonts w:ascii="Times New Roman"/>
          <w:b w:val="false"/>
          <w:i w:val="false"/>
          <w:color w:val="000000"/>
          <w:sz w:val="28"/>
        </w:rPr>
        <w:t xml:space="preserve">
      3) айыпталушы өзінің кінәсіз екенін дәлелдеуге міндетті емес; </w:t>
      </w:r>
    </w:p>
    <w:bookmarkEnd w:id="483"/>
    <w:bookmarkStart w:name="z489" w:id="484"/>
    <w:p>
      <w:pPr>
        <w:spacing w:after="0"/>
        <w:ind w:left="0"/>
        <w:jc w:val="both"/>
      </w:pPr>
      <w:r>
        <w:rPr>
          <w:rFonts w:ascii="Times New Roman"/>
          <w:b w:val="false"/>
          <w:i w:val="false"/>
          <w:color w:val="000000"/>
          <w:sz w:val="28"/>
        </w:rPr>
        <w:t xml:space="preserve">
      4) адамның кінәлі екеніне қатысты кез келген күмән айыпталушының пайдасына қарастырылады; </w:t>
      </w:r>
    </w:p>
    <w:bookmarkEnd w:id="484"/>
    <w:bookmarkStart w:name="z490" w:id="485"/>
    <w:p>
      <w:pPr>
        <w:spacing w:after="0"/>
        <w:ind w:left="0"/>
        <w:jc w:val="both"/>
      </w:pPr>
      <w:r>
        <w:rPr>
          <w:rFonts w:ascii="Times New Roman"/>
          <w:b w:val="false"/>
          <w:i w:val="false"/>
          <w:color w:val="000000"/>
          <w:sz w:val="28"/>
        </w:rPr>
        <w:t>
      5) заңсыз жолмен алынған дәлелдемелердің заңды күші жоқ. Ешкімді өзінің жеке мойындауы негізінде ғана соттауға болмайды;</w:t>
      </w:r>
    </w:p>
    <w:bookmarkEnd w:id="485"/>
    <w:bookmarkStart w:name="z491" w:id="486"/>
    <w:p>
      <w:pPr>
        <w:spacing w:after="0"/>
        <w:ind w:left="0"/>
        <w:jc w:val="both"/>
      </w:pPr>
      <w:r>
        <w:rPr>
          <w:rFonts w:ascii="Times New Roman"/>
          <w:b w:val="false"/>
          <w:i w:val="false"/>
          <w:color w:val="000000"/>
          <w:sz w:val="28"/>
        </w:rPr>
        <w:t>
      6) қылмыстық заңды ұқсастығына қарай қолдануға жол берілмейді.</w:t>
      </w:r>
    </w:p>
    <w:bookmarkEnd w:id="486"/>
    <w:bookmarkStart w:name="z492" w:id="487"/>
    <w:p>
      <w:pPr>
        <w:spacing w:after="0"/>
        <w:ind w:left="0"/>
        <w:jc w:val="both"/>
      </w:pPr>
      <w:r>
        <w:rPr>
          <w:rFonts w:ascii="Times New Roman"/>
          <w:b w:val="false"/>
          <w:i w:val="false"/>
          <w:color w:val="000000"/>
          <w:sz w:val="28"/>
        </w:rPr>
        <w:t>
      4. Конституцияда белгіленген сот төрелігі қағидаттары Қазақстан Республикасының барлық соттары мен судьяларына ортақ және бірыңғай.</w:t>
      </w:r>
    </w:p>
    <w:bookmarkEnd w:id="487"/>
    <w:bookmarkStart w:name="z493" w:id="488"/>
    <w:p>
      <w:pPr>
        <w:spacing w:after="0"/>
        <w:ind w:left="0"/>
        <w:jc w:val="left"/>
      </w:pPr>
      <w:r>
        <w:rPr>
          <w:rFonts w:ascii="Times New Roman"/>
          <w:b/>
          <w:i w:val="false"/>
          <w:color w:val="000000"/>
        </w:rPr>
        <w:t xml:space="preserve"> 79-бап </w:t>
      </w:r>
    </w:p>
    <w:bookmarkEnd w:id="488"/>
    <w:bookmarkStart w:name="z494" w:id="489"/>
    <w:p>
      <w:pPr>
        <w:spacing w:after="0"/>
        <w:ind w:left="0"/>
        <w:jc w:val="both"/>
      </w:pPr>
      <w:r>
        <w:rPr>
          <w:rFonts w:ascii="Times New Roman"/>
          <w:b w:val="false"/>
          <w:i w:val="false"/>
          <w:color w:val="000000"/>
          <w:sz w:val="28"/>
        </w:rPr>
        <w:t>
      Соттардың адам мен азаматтың Конституцияда бекітілген құқықтары мен бостандықтарына нұқсан келтіретін заңдарды және өзге де нормативтік құқықтық актілерді қолдануға құқығы жоқ.</w:t>
      </w:r>
    </w:p>
    <w:bookmarkEnd w:id="489"/>
    <w:bookmarkStart w:name="z495" w:id="490"/>
    <w:p>
      <w:pPr>
        <w:spacing w:after="0"/>
        <w:ind w:left="0"/>
        <w:jc w:val="both"/>
      </w:pPr>
      <w:r>
        <w:rPr>
          <w:rFonts w:ascii="Times New Roman"/>
          <w:b w:val="false"/>
          <w:i w:val="false"/>
          <w:color w:val="000000"/>
          <w:sz w:val="28"/>
        </w:rPr>
        <w:t>
      Егер сот қолданылуға тиіс заң немесе өзге де нормативтік құқықтық акт адамның және азаматтың Конституцияда бекітілген құқықтары мен бостандықтарына нұқсан келтіреді деп тапса, ол іс жүргізуді тоқтата тұруға және осы актіні конституциялық емес деп тану туралы ұсынумен Конституциялық Сотқа жүгінуге міндетті.</w:t>
      </w:r>
    </w:p>
    <w:bookmarkEnd w:id="490"/>
    <w:bookmarkStart w:name="z496" w:id="491"/>
    <w:p>
      <w:pPr>
        <w:spacing w:after="0"/>
        <w:ind w:left="0"/>
        <w:jc w:val="left"/>
      </w:pPr>
      <w:r>
        <w:rPr>
          <w:rFonts w:ascii="Times New Roman"/>
          <w:b/>
          <w:i w:val="false"/>
          <w:color w:val="000000"/>
        </w:rPr>
        <w:t xml:space="preserve"> 80-бап </w:t>
      </w:r>
    </w:p>
    <w:bookmarkEnd w:id="491"/>
    <w:bookmarkStart w:name="z497" w:id="492"/>
    <w:p>
      <w:pPr>
        <w:spacing w:after="0"/>
        <w:ind w:left="0"/>
        <w:jc w:val="both"/>
      </w:pPr>
      <w:r>
        <w:rPr>
          <w:rFonts w:ascii="Times New Roman"/>
          <w:b w:val="false"/>
          <w:i w:val="false"/>
          <w:color w:val="000000"/>
          <w:sz w:val="28"/>
        </w:rPr>
        <w:t>
      1. Соттар тұрақты судьялардан тұрады, олардың тәуелсіздігі Конституциямен және заңмен қорғалады. Судьяның өкілеттігі тек қана заңда белгіленген негіздермен тоқтатылуы немесе тоқтатыла тұруы мүмкін.</w:t>
      </w:r>
    </w:p>
    <w:bookmarkEnd w:id="492"/>
    <w:bookmarkStart w:name="z498" w:id="493"/>
    <w:p>
      <w:pPr>
        <w:spacing w:after="0"/>
        <w:ind w:left="0"/>
        <w:jc w:val="both"/>
      </w:pPr>
      <w:r>
        <w:rPr>
          <w:rFonts w:ascii="Times New Roman"/>
          <w:b w:val="false"/>
          <w:i w:val="false"/>
          <w:color w:val="000000"/>
          <w:sz w:val="28"/>
        </w:rPr>
        <w:t>
      2. Судьяны қылмыс орнында немесе ауыр және аса ауыр қылмыс жасағанда ұстау жағдайларын қоспағанда, тиісінше Жоғары Сот Кеңесінің қорытындысына негізделген Қазақстан Республикасы Президентінің келісімінсіз не Құрылтайдың келісімінсіз оны ұстауға, күзетпен ұстауға, күштеп әкелуге, сот тәртібімен қолданылатын әкімшілік жазалауға, қылмыстық жауаптылыққа тартуға болмайды.</w:t>
      </w:r>
    </w:p>
    <w:bookmarkEnd w:id="493"/>
    <w:bookmarkStart w:name="z499" w:id="494"/>
    <w:p>
      <w:pPr>
        <w:spacing w:after="0"/>
        <w:ind w:left="0"/>
        <w:jc w:val="both"/>
      </w:pPr>
      <w:r>
        <w:rPr>
          <w:rFonts w:ascii="Times New Roman"/>
          <w:b w:val="false"/>
          <w:i w:val="false"/>
          <w:color w:val="000000"/>
          <w:sz w:val="28"/>
        </w:rPr>
        <w:t>
      3. Қазақстан Республикасы соттарының судьяларына қойылатын талаптар конституциялық заңда айқындалады.</w:t>
      </w:r>
    </w:p>
    <w:bookmarkEnd w:id="494"/>
    <w:bookmarkStart w:name="z500" w:id="495"/>
    <w:p>
      <w:pPr>
        <w:spacing w:after="0"/>
        <w:ind w:left="0"/>
        <w:jc w:val="both"/>
      </w:pPr>
      <w:r>
        <w:rPr>
          <w:rFonts w:ascii="Times New Roman"/>
          <w:b w:val="false"/>
          <w:i w:val="false"/>
          <w:color w:val="000000"/>
          <w:sz w:val="28"/>
        </w:rPr>
        <w:t>
      4. Судьяның депутат мандатын қатар алып жүруіне, оқытушылық, ғылыми, шығармашылық қызметтен басқа ақы төленетін лауазымды атқаруына, кәсіпкерлік қызметті жүзеге асыруына, коммерциялық ұйымның басқарушы органының немесе байқаушы кеңесінің құрамына кіруіне болмайды.</w:t>
      </w:r>
    </w:p>
    <w:bookmarkEnd w:id="495"/>
    <w:bookmarkStart w:name="z501" w:id="496"/>
    <w:p>
      <w:pPr>
        <w:spacing w:after="0"/>
        <w:ind w:left="0"/>
        <w:jc w:val="left"/>
      </w:pPr>
      <w:r>
        <w:rPr>
          <w:rFonts w:ascii="Times New Roman"/>
          <w:b/>
          <w:i w:val="false"/>
          <w:color w:val="000000"/>
        </w:rPr>
        <w:t xml:space="preserve"> 81-бап</w:t>
      </w:r>
    </w:p>
    <w:bookmarkEnd w:id="496"/>
    <w:bookmarkStart w:name="z502" w:id="497"/>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сот төрелігін толық әрі тәуелсіз жүзеге асыру мүмкіндігін қамтамасыз етуге тиіс. </w:t>
      </w:r>
    </w:p>
    <w:bookmarkEnd w:id="497"/>
    <w:bookmarkStart w:name="z503" w:id="498"/>
    <w:p>
      <w:pPr>
        <w:spacing w:after="0"/>
        <w:ind w:left="0"/>
        <w:jc w:val="left"/>
      </w:pPr>
      <w:r>
        <w:rPr>
          <w:rFonts w:ascii="Times New Roman"/>
          <w:b/>
          <w:i w:val="false"/>
          <w:color w:val="000000"/>
        </w:rPr>
        <w:t xml:space="preserve"> 82-бап </w:t>
      </w:r>
    </w:p>
    <w:bookmarkEnd w:id="498"/>
    <w:bookmarkStart w:name="z504" w:id="499"/>
    <w:p>
      <w:pPr>
        <w:spacing w:after="0"/>
        <w:ind w:left="0"/>
        <w:jc w:val="both"/>
      </w:pPr>
      <w:r>
        <w:rPr>
          <w:rFonts w:ascii="Times New Roman"/>
          <w:b w:val="false"/>
          <w:i w:val="false"/>
          <w:color w:val="000000"/>
          <w:sz w:val="28"/>
        </w:rPr>
        <w:t>
      Жоғарғы Сот – жергілікті және басқа да соттардың қарауына жататын азаматтық, әкімшілік, қылмыстық және өзге де істер бойынша жоғары сот органы, ол заңда көзделген жағдайда өзінің қарауына жататын сот істерін қарайды және сот практикасы мәселелерi бойынша түсiндіру береді.</w:t>
      </w:r>
    </w:p>
    <w:bookmarkEnd w:id="499"/>
    <w:bookmarkStart w:name="z505" w:id="500"/>
    <w:p>
      <w:pPr>
        <w:spacing w:after="0"/>
        <w:ind w:left="0"/>
        <w:jc w:val="left"/>
      </w:pPr>
      <w:r>
        <w:rPr>
          <w:rFonts w:ascii="Times New Roman"/>
          <w:b/>
          <w:i w:val="false"/>
          <w:color w:val="000000"/>
        </w:rPr>
        <w:t xml:space="preserve"> 83-бап</w:t>
      </w:r>
    </w:p>
    <w:bookmarkEnd w:id="500"/>
    <w:bookmarkStart w:name="z506" w:id="501"/>
    <w:p>
      <w:pPr>
        <w:spacing w:after="0"/>
        <w:ind w:left="0"/>
        <w:jc w:val="both"/>
      </w:pPr>
      <w:r>
        <w:rPr>
          <w:rFonts w:ascii="Times New Roman"/>
          <w:b w:val="false"/>
          <w:i w:val="false"/>
          <w:color w:val="000000"/>
          <w:sz w:val="28"/>
        </w:rPr>
        <w:t>
      1. Жоғарғы Сот Төрағасын Қазақстан Республикасының Президенті Жоғары Сот Кеңесінің ұсынымымен тағайындайды және ол өз өкілеттігі мерзімі ішінде Жоғарғы Сот судьясы да болады. Жоғарғы Сот Төрағасының өкілеттік мерзімі – алты жыл.</w:t>
      </w:r>
    </w:p>
    <w:bookmarkEnd w:id="501"/>
    <w:bookmarkStart w:name="z507" w:id="502"/>
    <w:p>
      <w:pPr>
        <w:spacing w:after="0"/>
        <w:ind w:left="0"/>
        <w:jc w:val="both"/>
      </w:pPr>
      <w:r>
        <w:rPr>
          <w:rFonts w:ascii="Times New Roman"/>
          <w:b w:val="false"/>
          <w:i w:val="false"/>
          <w:color w:val="000000"/>
          <w:sz w:val="28"/>
        </w:rPr>
        <w:t>
      Конституцияға сәйкес бір адам бір реттен артық Жоғарғы Сот Төрағасы болып тағайындалмайды.</w:t>
      </w:r>
    </w:p>
    <w:bookmarkEnd w:id="502"/>
    <w:bookmarkStart w:name="z508" w:id="503"/>
    <w:p>
      <w:pPr>
        <w:spacing w:after="0"/>
        <w:ind w:left="0"/>
        <w:jc w:val="both"/>
      </w:pPr>
      <w:r>
        <w:rPr>
          <w:rFonts w:ascii="Times New Roman"/>
          <w:b w:val="false"/>
          <w:i w:val="false"/>
          <w:color w:val="000000"/>
          <w:sz w:val="28"/>
        </w:rPr>
        <w:t xml:space="preserve">
      Жоғарғы Сот судьяларын Құрылтай Жоғары Сот Кеңесінің ұсынымы негізінде Қазақстан Республикасы Президентінің ұсынуымен сайлайды. </w:t>
      </w:r>
    </w:p>
    <w:bookmarkEnd w:id="503"/>
    <w:bookmarkStart w:name="z509" w:id="504"/>
    <w:p>
      <w:pPr>
        <w:spacing w:after="0"/>
        <w:ind w:left="0"/>
        <w:jc w:val="both"/>
      </w:pPr>
      <w:r>
        <w:rPr>
          <w:rFonts w:ascii="Times New Roman"/>
          <w:b w:val="false"/>
          <w:i w:val="false"/>
          <w:color w:val="000000"/>
          <w:sz w:val="28"/>
        </w:rPr>
        <w:t xml:space="preserve">
      2. Жергілікті және басқа да сот судьяларын Қазақстан Республикасының Президенті Жоғары Сот Кеңесінің ұсынымымен тағайындайды. </w:t>
      </w:r>
    </w:p>
    <w:bookmarkEnd w:id="504"/>
    <w:bookmarkStart w:name="z510" w:id="505"/>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w:t>
      </w:r>
    </w:p>
    <w:bookmarkEnd w:id="505"/>
    <w:bookmarkStart w:name="z511" w:id="506"/>
    <w:p>
      <w:pPr>
        <w:spacing w:after="0"/>
        <w:ind w:left="0"/>
        <w:jc w:val="both"/>
      </w:pPr>
      <w:r>
        <w:rPr>
          <w:rFonts w:ascii="Times New Roman"/>
          <w:b w:val="false"/>
          <w:i w:val="false"/>
          <w:color w:val="000000"/>
          <w:sz w:val="28"/>
        </w:rPr>
        <w:t>
      4. Жоғары Сот Кеңесінің Төрағасын Қазақстан Республикасының Президенті тағайындайды.</w:t>
      </w:r>
    </w:p>
    <w:bookmarkEnd w:id="506"/>
    <w:bookmarkStart w:name="z512" w:id="507"/>
    <w:p>
      <w:pPr>
        <w:spacing w:after="0"/>
        <w:ind w:left="0"/>
        <w:jc w:val="both"/>
      </w:pPr>
      <w:r>
        <w:rPr>
          <w:rFonts w:ascii="Times New Roman"/>
          <w:b w:val="false"/>
          <w:i w:val="false"/>
          <w:color w:val="000000"/>
          <w:sz w:val="28"/>
        </w:rPr>
        <w:t>
      5. Жоғары Сот Кеңесінің мəртебесі, құрамын қалыптастыру тəртібі жəне жұмысын ұйымдастыру заңда айқындалады.</w:t>
      </w:r>
    </w:p>
    <w:bookmarkEnd w:id="507"/>
    <w:bookmarkStart w:name="z513" w:id="508"/>
    <w:p>
      <w:pPr>
        <w:spacing w:after="0"/>
        <w:ind w:left="0"/>
        <w:jc w:val="left"/>
      </w:pPr>
      <w:r>
        <w:rPr>
          <w:rFonts w:ascii="Times New Roman"/>
          <w:b/>
          <w:i w:val="false"/>
          <w:color w:val="000000"/>
        </w:rPr>
        <w:t xml:space="preserve"> 84-бап </w:t>
      </w:r>
    </w:p>
    <w:bookmarkEnd w:id="508"/>
    <w:bookmarkStart w:name="z514" w:id="509"/>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жоғары қадағалауды заңда белгіленген шекте және нысанда жүзеге асырады, сотта мемлекет мүддесiн бiлдiредi және мемлекет атынан қылмыстық қудалауды жүзеге асырады.</w:t>
      </w:r>
    </w:p>
    <w:bookmarkEnd w:id="509"/>
    <w:bookmarkStart w:name="z515" w:id="510"/>
    <w:p>
      <w:pPr>
        <w:spacing w:after="0"/>
        <w:ind w:left="0"/>
        <w:jc w:val="both"/>
      </w:pPr>
      <w:r>
        <w:rPr>
          <w:rFonts w:ascii="Times New Roman"/>
          <w:b w:val="false"/>
          <w:i w:val="false"/>
          <w:color w:val="000000"/>
          <w:sz w:val="28"/>
        </w:rPr>
        <w:t xml:space="preserve">
      2. Қазақстан Республикасының прокуратурасы орталықтандырылған бірыңғай жүйені құрайды, төмен тұрған прокурорлар жоғары тұрған прокурорларға және Бас Прокурорға бағынады. Ол өз өкілеттігін басқа мемлекеттік органдардан, лауазымды адамдардан тәуелсіз жүзеге асырады және Қазақстан Республикасының Президентіне ғана есеп береді. </w:t>
      </w:r>
    </w:p>
    <w:bookmarkEnd w:id="510"/>
    <w:bookmarkStart w:name="z516" w:id="511"/>
    <w:p>
      <w:pPr>
        <w:spacing w:after="0"/>
        <w:ind w:left="0"/>
        <w:jc w:val="both"/>
      </w:pPr>
      <w:r>
        <w:rPr>
          <w:rFonts w:ascii="Times New Roman"/>
          <w:b w:val="false"/>
          <w:i w:val="false"/>
          <w:color w:val="000000"/>
          <w:sz w:val="28"/>
        </w:rPr>
        <w:t xml:space="preserve">
      3. Бас Прокурорды Қазақстан Республикасының Президенті тағайындайды. Бас Прокурордың өкілеттік мерзімі – алты жыл. </w:t>
      </w:r>
    </w:p>
    <w:bookmarkEnd w:id="511"/>
    <w:bookmarkStart w:name="z517" w:id="512"/>
    <w:p>
      <w:pPr>
        <w:spacing w:after="0"/>
        <w:ind w:left="0"/>
        <w:jc w:val="both"/>
      </w:pPr>
      <w:r>
        <w:rPr>
          <w:rFonts w:ascii="Times New Roman"/>
          <w:b w:val="false"/>
          <w:i w:val="false"/>
          <w:color w:val="000000"/>
          <w:sz w:val="28"/>
        </w:rPr>
        <w:t>
      Конституцияға сәйкес бір адам бір реттен артық Бас Прокурор болып тағайындалмайды.</w:t>
      </w:r>
    </w:p>
    <w:bookmarkEnd w:id="512"/>
    <w:bookmarkStart w:name="z518" w:id="513"/>
    <w:p>
      <w:pPr>
        <w:spacing w:after="0"/>
        <w:ind w:left="0"/>
        <w:jc w:val="both"/>
      </w:pPr>
      <w:r>
        <w:rPr>
          <w:rFonts w:ascii="Times New Roman"/>
          <w:b w:val="false"/>
          <w:i w:val="false"/>
          <w:color w:val="000000"/>
          <w:sz w:val="28"/>
        </w:rPr>
        <w:t>
      4. Бас Прокурорды қылмыс орнында немесе ауыр және аса ауыр қылмыс жасағанда ұстау жағдайларын қоспағанда, оны өз өкілеттігі мерзімі ішінде Қазақстан Республикасы Президентінің келісімінсіз ұстауға, күзетпен ұстауға, күштеп әкелуге, сот тәртібімен қолданылатын әкімшілік жазалауға, қылмыстық жауаптылыққа тартуға болмайды.</w:t>
      </w:r>
    </w:p>
    <w:bookmarkEnd w:id="513"/>
    <w:bookmarkStart w:name="z519" w:id="514"/>
    <w:p>
      <w:pPr>
        <w:spacing w:after="0"/>
        <w:ind w:left="0"/>
        <w:jc w:val="both"/>
      </w:pPr>
      <w:r>
        <w:rPr>
          <w:rFonts w:ascii="Times New Roman"/>
          <w:b w:val="false"/>
          <w:i w:val="false"/>
          <w:color w:val="000000"/>
          <w:sz w:val="28"/>
        </w:rPr>
        <w:t xml:space="preserve">
      5. Прокуратураның құзыреті, қызметінің ұйымдастырылуы мен тәртібі конституциялық заңда айқындалады. </w:t>
      </w:r>
    </w:p>
    <w:bookmarkEnd w:id="514"/>
    <w:bookmarkStart w:name="z520" w:id="515"/>
    <w:p>
      <w:pPr>
        <w:spacing w:after="0"/>
        <w:ind w:left="0"/>
        <w:jc w:val="left"/>
      </w:pPr>
      <w:r>
        <w:rPr>
          <w:rFonts w:ascii="Times New Roman"/>
          <w:b/>
          <w:i w:val="false"/>
          <w:color w:val="000000"/>
        </w:rPr>
        <w:t xml:space="preserve"> 85-бап</w:t>
      </w:r>
    </w:p>
    <w:bookmarkEnd w:id="515"/>
    <w:bookmarkStart w:name="z521" w:id="516"/>
    <w:p>
      <w:pPr>
        <w:spacing w:after="0"/>
        <w:ind w:left="0"/>
        <w:jc w:val="both"/>
      </w:pPr>
      <w:r>
        <w:rPr>
          <w:rFonts w:ascii="Times New Roman"/>
          <w:b w:val="false"/>
          <w:i w:val="false"/>
          <w:color w:val="000000"/>
          <w:sz w:val="28"/>
        </w:rPr>
        <w:t>
      1. Қазақстан Республикасындағы Адам құқықтары жөніндегі уəкіл адамның және азаматтың бұзылған құқықтары мен бостандықтарын қалпына келтіруге жəрдемдеседі, адамның және азаматтың құқықтары мен бостандықтарын ілгерілетуге ықпал етеді.</w:t>
      </w:r>
    </w:p>
    <w:bookmarkEnd w:id="516"/>
    <w:bookmarkStart w:name="z522" w:id="517"/>
    <w:p>
      <w:pPr>
        <w:spacing w:after="0"/>
        <w:ind w:left="0"/>
        <w:jc w:val="both"/>
      </w:pPr>
      <w:r>
        <w:rPr>
          <w:rFonts w:ascii="Times New Roman"/>
          <w:b w:val="false"/>
          <w:i w:val="false"/>
          <w:color w:val="000000"/>
          <w:sz w:val="28"/>
        </w:rPr>
        <w:t>
      2. Адам құқықтары жөніндегі уəкілді Қазақстан Республикасының Президенті тағайындайды.</w:t>
      </w:r>
    </w:p>
    <w:bookmarkEnd w:id="517"/>
    <w:bookmarkStart w:name="z523" w:id="518"/>
    <w:p>
      <w:pPr>
        <w:spacing w:after="0"/>
        <w:ind w:left="0"/>
        <w:jc w:val="both"/>
      </w:pPr>
      <w:r>
        <w:rPr>
          <w:rFonts w:ascii="Times New Roman"/>
          <w:b w:val="false"/>
          <w:i w:val="false"/>
          <w:color w:val="000000"/>
          <w:sz w:val="28"/>
        </w:rPr>
        <w:t>
      3. Адам құқықтары жөніндегі уəкіл өз өкілеттігін жүзеге асыру кезінде тəуелсіз болады жəне мемлекеттік органдар мен лауазымды адамдарға есеп бермейді.</w:t>
      </w:r>
    </w:p>
    <w:bookmarkEnd w:id="518"/>
    <w:bookmarkStart w:name="z524" w:id="519"/>
    <w:p>
      <w:pPr>
        <w:spacing w:after="0"/>
        <w:ind w:left="0"/>
        <w:jc w:val="both"/>
      </w:pPr>
      <w:r>
        <w:rPr>
          <w:rFonts w:ascii="Times New Roman"/>
          <w:b w:val="false"/>
          <w:i w:val="false"/>
          <w:color w:val="000000"/>
          <w:sz w:val="28"/>
        </w:rPr>
        <w:t>
      4. Адам құқықтары жөніндегі уəкілді қылмыс орнында немесе ауыр және аса ауыр қылмыс жасағанда ұстау жағдайларын қоспағанда, оны өз өкілеттігі мерзімі ішінде Қазақстан Республикасы Президентінің келісімінсіз ұстауға, күзетпен ұстауға, күштеп әкелуге, сот тәртібімен қолданылатын әкімшілік жазалауға, қылмыстық жауаптылыққа тартуға болмайды.</w:t>
      </w:r>
    </w:p>
    <w:bookmarkEnd w:id="519"/>
    <w:bookmarkStart w:name="z525" w:id="520"/>
    <w:p>
      <w:pPr>
        <w:spacing w:after="0"/>
        <w:ind w:left="0"/>
        <w:jc w:val="both"/>
      </w:pPr>
      <w:r>
        <w:rPr>
          <w:rFonts w:ascii="Times New Roman"/>
          <w:b w:val="false"/>
          <w:i w:val="false"/>
          <w:color w:val="000000"/>
          <w:sz w:val="28"/>
        </w:rPr>
        <w:t>
      5. Адам құқықтары жөніндегі уəкілдің құқықтық жағдайы мен қызметін ұйымдастыру конституциялық заңда айқындалады.</w:t>
      </w:r>
    </w:p>
    <w:bookmarkEnd w:id="520"/>
    <w:bookmarkStart w:name="z526" w:id="521"/>
    <w:p>
      <w:pPr>
        <w:spacing w:after="0"/>
        <w:ind w:left="0"/>
        <w:jc w:val="left"/>
      </w:pPr>
      <w:r>
        <w:rPr>
          <w:rFonts w:ascii="Times New Roman"/>
          <w:b/>
          <w:i w:val="false"/>
          <w:color w:val="000000"/>
        </w:rPr>
        <w:t xml:space="preserve"> 86-бап</w:t>
      </w:r>
    </w:p>
    <w:bookmarkEnd w:id="521"/>
    <w:bookmarkStart w:name="z527" w:id="522"/>
    <w:p>
      <w:pPr>
        <w:spacing w:after="0"/>
        <w:ind w:left="0"/>
        <w:jc w:val="both"/>
      </w:pPr>
      <w:r>
        <w:rPr>
          <w:rFonts w:ascii="Times New Roman"/>
          <w:b w:val="false"/>
          <w:i w:val="false"/>
          <w:color w:val="000000"/>
          <w:sz w:val="28"/>
        </w:rPr>
        <w:t>
      1. Қазақстан Республикасындағы адвокатура адамның мемлекет кепілдік берген сот арқылы қорғалу құқығын және заң көмегін алу құқығын іске асыруға жәрдемдеседі. Заң көмегін адвокаттар мен өзге тұлғалар заңға сәйкес көрсетеді.</w:t>
      </w:r>
    </w:p>
    <w:bookmarkEnd w:id="522"/>
    <w:bookmarkStart w:name="z528" w:id="523"/>
    <w:p>
      <w:pPr>
        <w:spacing w:after="0"/>
        <w:ind w:left="0"/>
        <w:jc w:val="both"/>
      </w:pPr>
      <w:r>
        <w:rPr>
          <w:rFonts w:ascii="Times New Roman"/>
          <w:b w:val="false"/>
          <w:i w:val="false"/>
          <w:color w:val="000000"/>
          <w:sz w:val="28"/>
        </w:rPr>
        <w:t xml:space="preserve">
      2. Адвокат қызметін жүзеге асыру тәртібі, адвокат құқықтары, міндеттері мен жауаптылығы заңда айқындалады. </w:t>
      </w:r>
    </w:p>
    <w:bookmarkEnd w:id="523"/>
    <w:bookmarkStart w:name="z529" w:id="524"/>
    <w:p>
      <w:pPr>
        <w:spacing w:after="0"/>
        <w:ind w:left="0"/>
        <w:jc w:val="left"/>
      </w:pPr>
      <w:r>
        <w:rPr>
          <w:rFonts w:ascii="Times New Roman"/>
          <w:b/>
          <w:i w:val="false"/>
          <w:color w:val="000000"/>
        </w:rPr>
        <w:t xml:space="preserve"> IX бөлім</w:t>
      </w:r>
    </w:p>
    <w:bookmarkEnd w:id="524"/>
    <w:bookmarkStart w:name="z530" w:id="525"/>
    <w:p>
      <w:pPr>
        <w:spacing w:after="0"/>
        <w:ind w:left="0"/>
        <w:jc w:val="left"/>
      </w:pPr>
      <w:r>
        <w:rPr>
          <w:rFonts w:ascii="Times New Roman"/>
          <w:b/>
          <w:i w:val="false"/>
          <w:color w:val="000000"/>
        </w:rPr>
        <w:t xml:space="preserve"> Жергілікті мемлекеттік басқару және өзін-өзі басқару</w:t>
      </w:r>
    </w:p>
    <w:bookmarkEnd w:id="525"/>
    <w:bookmarkStart w:name="z531" w:id="526"/>
    <w:p>
      <w:pPr>
        <w:spacing w:after="0"/>
        <w:ind w:left="0"/>
        <w:jc w:val="left"/>
      </w:pPr>
      <w:r>
        <w:rPr>
          <w:rFonts w:ascii="Times New Roman"/>
          <w:b/>
          <w:i w:val="false"/>
          <w:color w:val="000000"/>
        </w:rPr>
        <w:t xml:space="preserve"> 87-бап</w:t>
      </w:r>
    </w:p>
    <w:bookmarkEnd w:id="526"/>
    <w:bookmarkStart w:name="z532" w:id="527"/>
    <w:p>
      <w:pPr>
        <w:spacing w:after="0"/>
        <w:ind w:left="0"/>
        <w:jc w:val="both"/>
      </w:pPr>
      <w:r>
        <w:rPr>
          <w:rFonts w:ascii="Times New Roman"/>
          <w:b w:val="false"/>
          <w:i w:val="false"/>
          <w:color w:val="000000"/>
          <w:sz w:val="28"/>
        </w:rPr>
        <w:t>
      Жергілікті мемлекеттік басқаруды тиісті аумақтағы ахуалдың жай-күйіне жауапты жергілікті өкілді және атқарушы органдар жүзеге асырады.</w:t>
      </w:r>
    </w:p>
    <w:bookmarkEnd w:id="527"/>
    <w:bookmarkStart w:name="z533" w:id="528"/>
    <w:p>
      <w:pPr>
        <w:spacing w:after="0"/>
        <w:ind w:left="0"/>
        <w:jc w:val="left"/>
      </w:pPr>
      <w:r>
        <w:rPr>
          <w:rFonts w:ascii="Times New Roman"/>
          <w:b/>
          <w:i w:val="false"/>
          <w:color w:val="000000"/>
        </w:rPr>
        <w:t xml:space="preserve"> 88-бап</w:t>
      </w:r>
    </w:p>
    <w:bookmarkEnd w:id="528"/>
    <w:bookmarkStart w:name="z534" w:id="529"/>
    <w:p>
      <w:pPr>
        <w:spacing w:after="0"/>
        <w:ind w:left="0"/>
        <w:jc w:val="both"/>
      </w:pPr>
      <w:r>
        <w:rPr>
          <w:rFonts w:ascii="Times New Roman"/>
          <w:b w:val="false"/>
          <w:i w:val="false"/>
          <w:color w:val="000000"/>
          <w:sz w:val="28"/>
        </w:rPr>
        <w:t>
      1. Жергілікті өкілді органдар – мәслихаттар тиісті әкімшілік-аумақтық бірлік халқының ерік-мүддесін білдіреді және жалпымемлекеттік мүдделерді ескере отырып, оны іске асыруға қажетті шараларды айқындайды, олардың жүзеге асырылуын бақылайды.</w:t>
      </w:r>
    </w:p>
    <w:bookmarkEnd w:id="529"/>
    <w:bookmarkStart w:name="z535" w:id="530"/>
    <w:p>
      <w:pPr>
        <w:spacing w:after="0"/>
        <w:ind w:left="0"/>
        <w:jc w:val="both"/>
      </w:pPr>
      <w:r>
        <w:rPr>
          <w:rFonts w:ascii="Times New Roman"/>
          <w:b w:val="false"/>
          <w:i w:val="false"/>
          <w:color w:val="000000"/>
          <w:sz w:val="28"/>
        </w:rPr>
        <w:t>
      2. Мәслихаттарды халық жалпыға бірдей, тең, төте сайлау құқығы негізінде жасырын дауыс беру арқылы бес жыл мерзімге сайлайды.</w:t>
      </w:r>
    </w:p>
    <w:bookmarkEnd w:id="530"/>
    <w:bookmarkStart w:name="z536" w:id="531"/>
    <w:p>
      <w:pPr>
        <w:spacing w:after="0"/>
        <w:ind w:left="0"/>
        <w:jc w:val="both"/>
      </w:pPr>
      <w:r>
        <w:rPr>
          <w:rFonts w:ascii="Times New Roman"/>
          <w:b w:val="false"/>
          <w:i w:val="false"/>
          <w:color w:val="000000"/>
          <w:sz w:val="28"/>
        </w:rPr>
        <w:t>
      3. Қазақстан Республикасының жиырма жасқа толған азаматы мәслихат депутаты болып сайлана алады. Қазақстан Республикасының азаматы бір ғана мәслихаттың депутаты бола алады.</w:t>
      </w:r>
    </w:p>
    <w:bookmarkEnd w:id="531"/>
    <w:bookmarkStart w:name="z537" w:id="532"/>
    <w:p>
      <w:pPr>
        <w:spacing w:after="0"/>
        <w:ind w:left="0"/>
        <w:jc w:val="both"/>
      </w:pPr>
      <w:r>
        <w:rPr>
          <w:rFonts w:ascii="Times New Roman"/>
          <w:b w:val="false"/>
          <w:i w:val="false"/>
          <w:color w:val="000000"/>
          <w:sz w:val="28"/>
        </w:rPr>
        <w:t xml:space="preserve">
      4. Мәслихаттардың қарауына: </w:t>
      </w:r>
    </w:p>
    <w:bookmarkEnd w:id="532"/>
    <w:bookmarkStart w:name="z538" w:id="533"/>
    <w:p>
      <w:pPr>
        <w:spacing w:after="0"/>
        <w:ind w:left="0"/>
        <w:jc w:val="both"/>
      </w:pPr>
      <w:r>
        <w:rPr>
          <w:rFonts w:ascii="Times New Roman"/>
          <w:b w:val="false"/>
          <w:i w:val="false"/>
          <w:color w:val="000000"/>
          <w:sz w:val="28"/>
        </w:rPr>
        <w:t xml:space="preserve">
      1) аумақты дамытудың жоспарларын, экономикалық және әлеуметтік бағдарламаларын, жергілікті бюджетті және олардың атқарылуы туралы есептерді бекіту; </w:t>
      </w:r>
    </w:p>
    <w:bookmarkEnd w:id="533"/>
    <w:bookmarkStart w:name="z539" w:id="534"/>
    <w:p>
      <w:pPr>
        <w:spacing w:after="0"/>
        <w:ind w:left="0"/>
        <w:jc w:val="both"/>
      </w:pPr>
      <w:r>
        <w:rPr>
          <w:rFonts w:ascii="Times New Roman"/>
          <w:b w:val="false"/>
          <w:i w:val="false"/>
          <w:color w:val="000000"/>
          <w:sz w:val="28"/>
        </w:rPr>
        <w:t xml:space="preserve">
      2) өз қарауына жатқызылған жергілікті әкімшілік-аумақтық құрылыс мәселелерін шешу; </w:t>
      </w:r>
    </w:p>
    <w:bookmarkEnd w:id="534"/>
    <w:bookmarkStart w:name="z540" w:id="535"/>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 басшыларының есебін қарау; </w:t>
      </w:r>
    </w:p>
    <w:bookmarkEnd w:id="535"/>
    <w:bookmarkStart w:name="z541" w:id="536"/>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есепті тыңдау, мәслихат жұмысын ұйымдастыруға байланысты өзге де мәселелерді шешу; </w:t>
      </w:r>
    </w:p>
    <w:bookmarkEnd w:id="536"/>
    <w:bookmarkStart w:name="z542" w:id="537"/>
    <w:p>
      <w:pPr>
        <w:spacing w:after="0"/>
        <w:ind w:left="0"/>
        <w:jc w:val="both"/>
      </w:pPr>
      <w:r>
        <w:rPr>
          <w:rFonts w:ascii="Times New Roman"/>
          <w:b w:val="false"/>
          <w:i w:val="false"/>
          <w:color w:val="000000"/>
          <w:sz w:val="28"/>
        </w:rPr>
        <w:t xml:space="preserve">
      5) заңға сәйкес Қазақстан Республикасы азаматтарының құқықтары мен заңды мүдделерін қамтамасыз ету жөніндегі өзге де өкілеттіктерді жүзеге асыру жатады. </w:t>
      </w:r>
    </w:p>
    <w:bookmarkEnd w:id="537"/>
    <w:bookmarkStart w:name="z543" w:id="538"/>
    <w:p>
      <w:pPr>
        <w:spacing w:after="0"/>
        <w:ind w:left="0"/>
        <w:jc w:val="both"/>
      </w:pPr>
      <w:r>
        <w:rPr>
          <w:rFonts w:ascii="Times New Roman"/>
          <w:b w:val="false"/>
          <w:i w:val="false"/>
          <w:color w:val="000000"/>
          <w:sz w:val="28"/>
        </w:rPr>
        <w:t>
      5. Мәслихаттың өкілеттігін Қазақстан Республикасының Президенті Премьер-Министрмен және Құрылтай Төрағасымен консультациядан кейін мерзімінен бұрын тоқтатады, сондай-ақ оның өкілеттігі мәслихат өзін-өзі тарату туралы шешім қабылдаған жағдайда мерзімінен бұрын тоқтатылады.</w:t>
      </w:r>
    </w:p>
    <w:bookmarkEnd w:id="538"/>
    <w:bookmarkStart w:name="z544" w:id="539"/>
    <w:p>
      <w:pPr>
        <w:spacing w:after="0"/>
        <w:ind w:left="0"/>
        <w:jc w:val="both"/>
      </w:pPr>
      <w:r>
        <w:rPr>
          <w:rFonts w:ascii="Times New Roman"/>
          <w:b w:val="false"/>
          <w:i w:val="false"/>
          <w:color w:val="000000"/>
          <w:sz w:val="28"/>
        </w:rPr>
        <w:t>
      6. Мәслихаттардың құзыреті, ұйымдастырылу және қызмет тәртібі, депутаттардың құқықтық жағдайы заңда белгіленеді.</w:t>
      </w:r>
    </w:p>
    <w:bookmarkEnd w:id="539"/>
    <w:bookmarkStart w:name="z545" w:id="540"/>
    <w:p>
      <w:pPr>
        <w:spacing w:after="0"/>
        <w:ind w:left="0"/>
        <w:jc w:val="left"/>
      </w:pPr>
      <w:r>
        <w:rPr>
          <w:rFonts w:ascii="Times New Roman"/>
          <w:b/>
          <w:i w:val="false"/>
          <w:color w:val="000000"/>
        </w:rPr>
        <w:t xml:space="preserve"> 89-бап</w:t>
      </w:r>
    </w:p>
    <w:bookmarkEnd w:id="540"/>
    <w:bookmarkStart w:name="z546" w:id="541"/>
    <w:p>
      <w:pPr>
        <w:spacing w:after="0"/>
        <w:ind w:left="0"/>
        <w:jc w:val="both"/>
      </w:pPr>
      <w:r>
        <w:rPr>
          <w:rFonts w:ascii="Times New Roman"/>
          <w:b w:val="false"/>
          <w:i w:val="false"/>
          <w:color w:val="000000"/>
          <w:sz w:val="28"/>
        </w:rPr>
        <w:t>
      1. Жергілікті атқарушы органдар Қазақстан Республикасы атқарушы органдарының біртұтас жүйесіне кіреді, атқарушы биліктің жалпымемлекеттік саясатын тиісті аумақты дамыту мүддесімен және қажеттілігімен үйлестіре жүргізуді қамтамасыз етеді.</w:t>
      </w:r>
    </w:p>
    <w:bookmarkEnd w:id="541"/>
    <w:bookmarkStart w:name="z547" w:id="542"/>
    <w:p>
      <w:pPr>
        <w:spacing w:after="0"/>
        <w:ind w:left="0"/>
        <w:jc w:val="both"/>
      </w:pPr>
      <w:r>
        <w:rPr>
          <w:rFonts w:ascii="Times New Roman"/>
          <w:b w:val="false"/>
          <w:i w:val="false"/>
          <w:color w:val="000000"/>
          <w:sz w:val="28"/>
        </w:rPr>
        <w:t>
      2. Жергілікті атқарушы органдардың қарауына:</w:t>
      </w:r>
    </w:p>
    <w:bookmarkEnd w:id="542"/>
    <w:bookmarkStart w:name="z548" w:id="543"/>
    <w:p>
      <w:pPr>
        <w:spacing w:after="0"/>
        <w:ind w:left="0"/>
        <w:jc w:val="both"/>
      </w:pPr>
      <w:r>
        <w:rPr>
          <w:rFonts w:ascii="Times New Roman"/>
          <w:b w:val="false"/>
          <w:i w:val="false"/>
          <w:color w:val="000000"/>
          <w:sz w:val="28"/>
        </w:rPr>
        <w:t>
      1) аумақты дамытудың жоспарларын, экономикалық және әлеуметтік бағдарламаларын, жергілікті бюджетті әзірлеу мен олардың атқарылуын қамтамасыз ету;</w:t>
      </w:r>
    </w:p>
    <w:bookmarkEnd w:id="543"/>
    <w:bookmarkStart w:name="z549" w:id="544"/>
    <w:p>
      <w:pPr>
        <w:spacing w:after="0"/>
        <w:ind w:left="0"/>
        <w:jc w:val="both"/>
      </w:pPr>
      <w:r>
        <w:rPr>
          <w:rFonts w:ascii="Times New Roman"/>
          <w:b w:val="false"/>
          <w:i w:val="false"/>
          <w:color w:val="000000"/>
          <w:sz w:val="28"/>
        </w:rPr>
        <w:t xml:space="preserve">
      2) коммуналдық меншікті басқару; </w:t>
      </w:r>
    </w:p>
    <w:bookmarkEnd w:id="544"/>
    <w:bookmarkStart w:name="z550" w:id="545"/>
    <w:p>
      <w:pPr>
        <w:spacing w:after="0"/>
        <w:ind w:left="0"/>
        <w:jc w:val="both"/>
      </w:pPr>
      <w:r>
        <w:rPr>
          <w:rFonts w:ascii="Times New Roman"/>
          <w:b w:val="false"/>
          <w:i w:val="false"/>
          <w:color w:val="000000"/>
          <w:sz w:val="28"/>
        </w:rPr>
        <w:t xml:space="preserve">
      3) жергілікті атқарушы орган басшыларын тағайындау және лауазымынан босату, жергілікті атқарушы органдардың жұмысын ұйымдастыруға байланысты өзге де мәселелерді шешу; </w:t>
      </w:r>
    </w:p>
    <w:bookmarkEnd w:id="545"/>
    <w:bookmarkStart w:name="z551" w:id="546"/>
    <w:p>
      <w:pPr>
        <w:spacing w:after="0"/>
        <w:ind w:left="0"/>
        <w:jc w:val="both"/>
      </w:pPr>
      <w:r>
        <w:rPr>
          <w:rFonts w:ascii="Times New Roman"/>
          <w:b w:val="false"/>
          <w:i w:val="false"/>
          <w:color w:val="000000"/>
          <w:sz w:val="28"/>
        </w:rPr>
        <w:t>
      4) жергілікті атқарушы органдарға заңмен жүктелетін өзге де өкілеттіктерді жергілікті мемлекеттік басқару мүддесінде жүзеге асыру жатады.</w:t>
      </w:r>
    </w:p>
    <w:bookmarkEnd w:id="546"/>
    <w:bookmarkStart w:name="z552" w:id="547"/>
    <w:p>
      <w:pPr>
        <w:spacing w:after="0"/>
        <w:ind w:left="0"/>
        <w:jc w:val="both"/>
      </w:pPr>
      <w:r>
        <w:rPr>
          <w:rFonts w:ascii="Times New Roman"/>
          <w:b w:val="false"/>
          <w:i w:val="false"/>
          <w:color w:val="000000"/>
          <w:sz w:val="28"/>
        </w:rPr>
        <w:t>
      3. Жергілікті атқарушы органды тиісті әкімшілік-аумақтық бірліктің әкімі басқарады, ол Қазақстан Республикасы Президенті мен Үкіметінің өкілі болып табылады.</w:t>
      </w:r>
    </w:p>
    <w:bookmarkEnd w:id="547"/>
    <w:bookmarkStart w:name="z553" w:id="548"/>
    <w:p>
      <w:pPr>
        <w:spacing w:after="0"/>
        <w:ind w:left="0"/>
        <w:jc w:val="both"/>
      </w:pPr>
      <w:r>
        <w:rPr>
          <w:rFonts w:ascii="Times New Roman"/>
          <w:b w:val="false"/>
          <w:i w:val="false"/>
          <w:color w:val="000000"/>
          <w:sz w:val="28"/>
        </w:rPr>
        <w:t>
      4. Астана, облыс, республикалық маңызы бар қала əкімдерін Қазақстан Республикасының Президенті тиісінше астана мəслихаты, облыс аумағындағы мəслихаттар, республикалық маңызы бар қала мəслихаты депутаттарының келісімімен тағайындайды.</w:t>
      </w:r>
    </w:p>
    <w:bookmarkEnd w:id="548"/>
    <w:bookmarkStart w:name="z554" w:id="549"/>
    <w:p>
      <w:pPr>
        <w:spacing w:after="0"/>
        <w:ind w:left="0"/>
        <w:jc w:val="both"/>
      </w:pPr>
      <w:r>
        <w:rPr>
          <w:rFonts w:ascii="Times New Roman"/>
          <w:b w:val="false"/>
          <w:i w:val="false"/>
          <w:color w:val="000000"/>
          <w:sz w:val="28"/>
        </w:rPr>
        <w:t xml:space="preserve">
      Қазақстан Республикасының Президенті кемінде екі кандидатураны ұсынады, олар дауысқа салынады. Дауыс беруге қатысқан мəслихат депутаттарының көпшілік дауысын алған кандидат келісім алды деп саналады. </w:t>
      </w:r>
    </w:p>
    <w:bookmarkEnd w:id="549"/>
    <w:bookmarkStart w:name="z555" w:id="550"/>
    <w:p>
      <w:pPr>
        <w:spacing w:after="0"/>
        <w:ind w:left="0"/>
        <w:jc w:val="both"/>
      </w:pPr>
      <w:r>
        <w:rPr>
          <w:rFonts w:ascii="Times New Roman"/>
          <w:b w:val="false"/>
          <w:i w:val="false"/>
          <w:color w:val="000000"/>
          <w:sz w:val="28"/>
        </w:rPr>
        <w:t>
      Өзге əкімшілік-аумақтық бірлік əкімдері заңда айқындалатын тəртіппен тағайындалады немесе сайланады, сондай-ақ лауазымынан босатылады. Қазақстан Республикасының Президенті өз ұйғаруымен астана, облыс, республикалық маңызы бар қала əкімдерін лауазымынан босатуға құқылы.</w:t>
      </w:r>
    </w:p>
    <w:bookmarkEnd w:id="550"/>
    <w:bookmarkStart w:name="z556" w:id="551"/>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бастамасымен әкімге сенімсіздік вотумын білдіру мәселесі қойылуы мүмкін. Бұл жағдайда мəслихат өз депутаттарының жалпы санының көпшілік дауысымен əкімге сенімсіздік білдіруге жəне оны лауазымынан босату мәселесін тиісінше астана, облыс, республикалық маңызы бар қала əкімдеріне қатысты – Қазақстан Республикасы Президентінің алдына не өзге де əкімшілік-аумақтық бірлік əкімдеріне қатысты – жоғары тұрған əкімнің алдына қоюға құқылы. Астана, облыс, республикалық маңызы бар қала әкімдерінің өкілеттігі жаңадан сайланған Қазақстан Республикасының Президенті өз қызметіне кіріскен кезде тоқтатылады. </w:t>
      </w:r>
    </w:p>
    <w:bookmarkEnd w:id="551"/>
    <w:bookmarkStart w:name="z557" w:id="552"/>
    <w:p>
      <w:pPr>
        <w:spacing w:after="0"/>
        <w:ind w:left="0"/>
        <w:jc w:val="both"/>
      </w:pPr>
      <w:r>
        <w:rPr>
          <w:rFonts w:ascii="Times New Roman"/>
          <w:b w:val="false"/>
          <w:i w:val="false"/>
          <w:color w:val="000000"/>
          <w:sz w:val="28"/>
        </w:rPr>
        <w:t>
      6. Жергілікті атқарушы органдардың құзыреті, ұйымдастырылу және қызмет тәртібі заңда белгіленеді.</w:t>
      </w:r>
    </w:p>
    <w:bookmarkEnd w:id="552"/>
    <w:bookmarkStart w:name="z558" w:id="553"/>
    <w:p>
      <w:pPr>
        <w:spacing w:after="0"/>
        <w:ind w:left="0"/>
        <w:jc w:val="left"/>
      </w:pPr>
      <w:r>
        <w:rPr>
          <w:rFonts w:ascii="Times New Roman"/>
          <w:b/>
          <w:i w:val="false"/>
          <w:color w:val="000000"/>
        </w:rPr>
        <w:t xml:space="preserve"> 90-бап</w:t>
      </w:r>
    </w:p>
    <w:bookmarkEnd w:id="553"/>
    <w:bookmarkStart w:name="z559" w:id="554"/>
    <w:p>
      <w:pPr>
        <w:spacing w:after="0"/>
        <w:ind w:left="0"/>
        <w:jc w:val="both"/>
      </w:pPr>
      <w:r>
        <w:rPr>
          <w:rFonts w:ascii="Times New Roman"/>
          <w:b w:val="false"/>
          <w:i w:val="false"/>
          <w:color w:val="000000"/>
          <w:sz w:val="28"/>
        </w:rPr>
        <w:t xml:space="preserve">
      1. Мәслихаттар өз құзыретіндегі мәселелер бойынша – шешім, ал әкімдер шешім мен өкім қабылдайды, бұлар тиісті әкімшілік-аумақтық бірлік аумағында орындалуға міндетті. </w:t>
      </w:r>
    </w:p>
    <w:bookmarkEnd w:id="554"/>
    <w:bookmarkStart w:name="z560" w:id="555"/>
    <w:p>
      <w:pPr>
        <w:spacing w:after="0"/>
        <w:ind w:left="0"/>
        <w:jc w:val="both"/>
      </w:pPr>
      <w:r>
        <w:rPr>
          <w:rFonts w:ascii="Times New Roman"/>
          <w:b w:val="false"/>
          <w:i w:val="false"/>
          <w:color w:val="000000"/>
          <w:sz w:val="28"/>
        </w:rPr>
        <w:t xml:space="preserve">
      2. Жергілікті бюджет кірісін қысқартуды немесе жергілікті бюджет шығысын ұлғайтуды көздейтін мәслихат шешімінің жобалары әкімнің оң қорытындысы болған кезде ғана қарауға енгізілуі мүмкін. </w:t>
      </w:r>
    </w:p>
    <w:bookmarkEnd w:id="555"/>
    <w:bookmarkStart w:name="z561" w:id="556"/>
    <w:p>
      <w:pPr>
        <w:spacing w:after="0"/>
        <w:ind w:left="0"/>
        <w:jc w:val="both"/>
      </w:pPr>
      <w:r>
        <w:rPr>
          <w:rFonts w:ascii="Times New Roman"/>
          <w:b w:val="false"/>
          <w:i w:val="false"/>
          <w:color w:val="000000"/>
          <w:sz w:val="28"/>
        </w:rPr>
        <w:t xml:space="preserve">
      3. Қазақстан Республикасының Конституциясы мен заңнамасына сәйкес келмейтін мәслихат шешімінің күші сот тәртібімен жойылуы мүмкін. </w:t>
      </w:r>
    </w:p>
    <w:bookmarkEnd w:id="556"/>
    <w:bookmarkStart w:name="z562" w:id="557"/>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Үкіметі не жоғары тұрған әкім жоя алады, олардың күші сот тәртібімен де жойылуы мүмкін. </w:t>
      </w:r>
    </w:p>
    <w:bookmarkEnd w:id="557"/>
    <w:bookmarkStart w:name="z563" w:id="558"/>
    <w:p>
      <w:pPr>
        <w:spacing w:after="0"/>
        <w:ind w:left="0"/>
        <w:jc w:val="left"/>
      </w:pPr>
      <w:r>
        <w:rPr>
          <w:rFonts w:ascii="Times New Roman"/>
          <w:b/>
          <w:i w:val="false"/>
          <w:color w:val="000000"/>
        </w:rPr>
        <w:t xml:space="preserve"> 91-бап</w:t>
      </w:r>
    </w:p>
    <w:bookmarkEnd w:id="558"/>
    <w:bookmarkStart w:name="z564" w:id="559"/>
    <w:p>
      <w:pPr>
        <w:spacing w:after="0"/>
        <w:ind w:left="0"/>
        <w:jc w:val="both"/>
      </w:pPr>
      <w:r>
        <w:rPr>
          <w:rFonts w:ascii="Times New Roman"/>
          <w:b w:val="false"/>
          <w:i w:val="false"/>
          <w:color w:val="000000"/>
          <w:sz w:val="28"/>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p>
    <w:bookmarkEnd w:id="559"/>
    <w:bookmarkStart w:name="z565" w:id="560"/>
    <w:p>
      <w:pPr>
        <w:spacing w:after="0"/>
        <w:ind w:left="0"/>
        <w:jc w:val="both"/>
      </w:pPr>
      <w:r>
        <w:rPr>
          <w:rFonts w:ascii="Times New Roman"/>
          <w:b w:val="false"/>
          <w:i w:val="false"/>
          <w:color w:val="000000"/>
          <w:sz w:val="28"/>
        </w:rPr>
        <w:t>
      2. Жергілікті өзін-өзі басқаруды халық тікелей жүзеге асырады, сондай-ақ ол мәслихаттар арқылы және тұрғын саны шағын аумақтарды қамтитын жергілікті қоғамдастықтарда өзге де жергілікті өзін-өзі басқару органдары арқылы жүзеге асырылады.</w:t>
      </w:r>
    </w:p>
    <w:bookmarkEnd w:id="560"/>
    <w:bookmarkStart w:name="z566" w:id="561"/>
    <w:p>
      <w:pPr>
        <w:spacing w:after="0"/>
        <w:ind w:left="0"/>
        <w:jc w:val="both"/>
      </w:pPr>
      <w:r>
        <w:rPr>
          <w:rFonts w:ascii="Times New Roman"/>
          <w:b w:val="false"/>
          <w:i w:val="false"/>
          <w:color w:val="000000"/>
          <w:sz w:val="28"/>
        </w:rPr>
        <w:t>
      Жергілікті өзін-өзі басқару органдарына заңға сәйкес мемлекеттік функциялар берілуі мүмкін.</w:t>
      </w:r>
    </w:p>
    <w:bookmarkEnd w:id="561"/>
    <w:bookmarkStart w:name="z567" w:id="562"/>
    <w:p>
      <w:pPr>
        <w:spacing w:after="0"/>
        <w:ind w:left="0"/>
        <w:jc w:val="both"/>
      </w:pPr>
      <w:r>
        <w:rPr>
          <w:rFonts w:ascii="Times New Roman"/>
          <w:b w:val="false"/>
          <w:i w:val="false"/>
          <w:color w:val="000000"/>
          <w:sz w:val="28"/>
        </w:rPr>
        <w:t xml:space="preserve">
      3. Қазақстанда жергілікті өзін-өзі басқаруды ұйымдастыру және оның қызметі заңмен реттеледі. </w:t>
      </w:r>
    </w:p>
    <w:bookmarkEnd w:id="562"/>
    <w:bookmarkStart w:name="z568" w:id="563"/>
    <w:p>
      <w:pPr>
        <w:spacing w:after="0"/>
        <w:ind w:left="0"/>
        <w:jc w:val="both"/>
      </w:pPr>
      <w:r>
        <w:rPr>
          <w:rFonts w:ascii="Times New Roman"/>
          <w:b w:val="false"/>
          <w:i w:val="false"/>
          <w:color w:val="000000"/>
          <w:sz w:val="28"/>
        </w:rPr>
        <w:t xml:space="preserve">
      4. Жергілікті өзін-өзі басқару органдарының дербестігіне заңда белгіленген өкілеттігі шегінде кепілдік беріледі. </w:t>
      </w:r>
    </w:p>
    <w:bookmarkEnd w:id="563"/>
    <w:bookmarkStart w:name="z569" w:id="564"/>
    <w:p>
      <w:pPr>
        <w:spacing w:after="0"/>
        <w:ind w:left="0"/>
        <w:jc w:val="left"/>
      </w:pPr>
      <w:r>
        <w:rPr>
          <w:rFonts w:ascii="Times New Roman"/>
          <w:b/>
          <w:i w:val="false"/>
          <w:color w:val="000000"/>
        </w:rPr>
        <w:t xml:space="preserve"> X бөлім</w:t>
      </w:r>
    </w:p>
    <w:bookmarkEnd w:id="564"/>
    <w:bookmarkStart w:name="z570" w:id="565"/>
    <w:p>
      <w:pPr>
        <w:spacing w:after="0"/>
        <w:ind w:left="0"/>
        <w:jc w:val="left"/>
      </w:pPr>
      <w:r>
        <w:rPr>
          <w:rFonts w:ascii="Times New Roman"/>
          <w:b/>
          <w:i w:val="false"/>
          <w:color w:val="000000"/>
        </w:rPr>
        <w:t xml:space="preserve"> Конституцияға өзгерістер мен толықтырулар енгізу</w:t>
      </w:r>
    </w:p>
    <w:bookmarkEnd w:id="565"/>
    <w:bookmarkStart w:name="z571" w:id="566"/>
    <w:p>
      <w:pPr>
        <w:spacing w:after="0"/>
        <w:ind w:left="0"/>
        <w:jc w:val="left"/>
      </w:pPr>
      <w:r>
        <w:rPr>
          <w:rFonts w:ascii="Times New Roman"/>
          <w:b/>
          <w:i w:val="false"/>
          <w:color w:val="000000"/>
        </w:rPr>
        <w:t xml:space="preserve"> 92-бап</w:t>
      </w:r>
    </w:p>
    <w:bookmarkEnd w:id="566"/>
    <w:bookmarkStart w:name="z572" w:id="567"/>
    <w:p>
      <w:pPr>
        <w:spacing w:after="0"/>
        <w:ind w:left="0"/>
        <w:jc w:val="both"/>
      </w:pPr>
      <w:r>
        <w:rPr>
          <w:rFonts w:ascii="Times New Roman"/>
          <w:b w:val="false"/>
          <w:i w:val="false"/>
          <w:color w:val="000000"/>
          <w:sz w:val="28"/>
        </w:rPr>
        <w:t xml:space="preserve">
      1. Қазақстан Республикасының Конституциясына өзгерістер мен толықтырулар Қазақстан Республикасының Президенті өз бастамасы бойынша, Құрылтайдың, Үкіметтің, Қазақстан Халық Кеңесінің бастамасы бойынша қабылдаған шешіммен өткізілетін жалпыхалықтық референдумда енгізіледі. </w:t>
      </w:r>
    </w:p>
    <w:bookmarkEnd w:id="567"/>
    <w:bookmarkStart w:name="z573" w:id="568"/>
    <w:p>
      <w:pPr>
        <w:spacing w:after="0"/>
        <w:ind w:left="0"/>
        <w:jc w:val="both"/>
      </w:pPr>
      <w:r>
        <w:rPr>
          <w:rFonts w:ascii="Times New Roman"/>
          <w:b w:val="false"/>
          <w:i w:val="false"/>
          <w:color w:val="000000"/>
          <w:sz w:val="28"/>
        </w:rPr>
        <w:t xml:space="preserve">
      2. Жалпыхалықтық референдумға қатысуға құқығы бар Қазақстан Республикасы азаматтарының жартысынан астамы дауыс беруге қатысса, жалпыхалықтық референдум өткізілді деп саналады. </w:t>
      </w:r>
    </w:p>
    <w:bookmarkEnd w:id="568"/>
    <w:bookmarkStart w:name="z574" w:id="569"/>
    <w:p>
      <w:pPr>
        <w:spacing w:after="0"/>
        <w:ind w:left="0"/>
        <w:jc w:val="both"/>
      </w:pPr>
      <w:r>
        <w:rPr>
          <w:rFonts w:ascii="Times New Roman"/>
          <w:b w:val="false"/>
          <w:i w:val="false"/>
          <w:color w:val="000000"/>
          <w:sz w:val="28"/>
        </w:rPr>
        <w:t xml:space="preserve">
      3. Облыстардың, республикалық маңызы бар қалалардың және астананың кемінде үштен екісінде дауыс беруге қатысқан Қазақстан Республикасы азаматтарының жартысынан астамы жалпыхалықтық референдумға шығарылған Конституцияға өзгерістер мен толықтыруларды жақтап дауыс берсе, олар қабылданды деп саналады. </w:t>
      </w:r>
    </w:p>
    <w:bookmarkEnd w:id="569"/>
    <w:bookmarkStart w:name="z575" w:id="570"/>
    <w:p>
      <w:pPr>
        <w:spacing w:after="0"/>
        <w:ind w:left="0"/>
        <w:jc w:val="left"/>
      </w:pPr>
      <w:r>
        <w:rPr>
          <w:rFonts w:ascii="Times New Roman"/>
          <w:b/>
          <w:i w:val="false"/>
          <w:color w:val="000000"/>
        </w:rPr>
        <w:t xml:space="preserve"> 93-бап</w:t>
      </w:r>
    </w:p>
    <w:bookmarkEnd w:id="570"/>
    <w:bookmarkStart w:name="z576" w:id="571"/>
    <w:p>
      <w:pPr>
        <w:spacing w:after="0"/>
        <w:ind w:left="0"/>
        <w:jc w:val="both"/>
      </w:pPr>
      <w:r>
        <w:rPr>
          <w:rFonts w:ascii="Times New Roman"/>
          <w:b w:val="false"/>
          <w:i w:val="false"/>
          <w:color w:val="000000"/>
          <w:sz w:val="28"/>
        </w:rPr>
        <w:t>
      Қазақстан Республикасының Конституциясына өзгерістер мен толықтырулардың Конституцияның 2-бабы 7-тармағының және 43-бабы 5-тармағының талаптарына сәйкестігі туралы Конституциялық Сот қорытындысы болған жағдайда олар жалпыхалықтық референдумға шығарылады.</w:t>
      </w:r>
    </w:p>
    <w:bookmarkEnd w:id="571"/>
    <w:bookmarkStart w:name="z577" w:id="572"/>
    <w:p>
      <w:pPr>
        <w:spacing w:after="0"/>
        <w:ind w:left="0"/>
        <w:jc w:val="left"/>
      </w:pPr>
      <w:r>
        <w:rPr>
          <w:rFonts w:ascii="Times New Roman"/>
          <w:b/>
          <w:i w:val="false"/>
          <w:color w:val="000000"/>
        </w:rPr>
        <w:t xml:space="preserve"> XI бөлім</w:t>
      </w:r>
    </w:p>
    <w:bookmarkEnd w:id="572"/>
    <w:bookmarkStart w:name="z578" w:id="573"/>
    <w:p>
      <w:pPr>
        <w:spacing w:after="0"/>
        <w:ind w:left="0"/>
        <w:jc w:val="left"/>
      </w:pPr>
      <w:r>
        <w:rPr>
          <w:rFonts w:ascii="Times New Roman"/>
          <w:b/>
          <w:i w:val="false"/>
          <w:color w:val="000000"/>
        </w:rPr>
        <w:t xml:space="preserve"> Қорытынды және өтпелі ережелер</w:t>
      </w:r>
    </w:p>
    <w:bookmarkEnd w:id="573"/>
    <w:bookmarkStart w:name="z579" w:id="574"/>
    <w:p>
      <w:pPr>
        <w:spacing w:after="0"/>
        <w:ind w:left="0"/>
        <w:jc w:val="left"/>
      </w:pPr>
      <w:r>
        <w:rPr>
          <w:rFonts w:ascii="Times New Roman"/>
          <w:b/>
          <w:i w:val="false"/>
          <w:color w:val="000000"/>
        </w:rPr>
        <w:t xml:space="preserve"> 94-бап</w:t>
      </w:r>
    </w:p>
    <w:bookmarkEnd w:id="574"/>
    <w:bookmarkStart w:name="z580" w:id="575"/>
    <w:p>
      <w:pPr>
        <w:spacing w:after="0"/>
        <w:ind w:left="0"/>
        <w:jc w:val="both"/>
      </w:pPr>
      <w:r>
        <w:rPr>
          <w:rFonts w:ascii="Times New Roman"/>
          <w:b w:val="false"/>
          <w:i w:val="false"/>
          <w:color w:val="000000"/>
          <w:sz w:val="28"/>
        </w:rPr>
        <w:t>
      1. Республикалық референдумда қабылданған Қазақстан Республикасының Конституциясы 2026 жылғы 1 шілдеден бастап күшіне енеді, бұған дейін қабылданған Қазақстан Республикасы Конституциясының қолданысы сол мезгілден бастап тоқтатылады.</w:t>
      </w:r>
    </w:p>
    <w:bookmarkEnd w:id="575"/>
    <w:bookmarkStart w:name="z581" w:id="576"/>
    <w:p>
      <w:pPr>
        <w:spacing w:after="0"/>
        <w:ind w:left="0"/>
        <w:jc w:val="both"/>
      </w:pPr>
      <w:r>
        <w:rPr>
          <w:rFonts w:ascii="Times New Roman"/>
          <w:b w:val="false"/>
          <w:i w:val="false"/>
          <w:color w:val="000000"/>
          <w:sz w:val="28"/>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bookmarkEnd w:id="576"/>
    <w:bookmarkStart w:name="z582" w:id="577"/>
    <w:p>
      <w:pPr>
        <w:spacing w:after="0"/>
        <w:ind w:left="0"/>
        <w:jc w:val="left"/>
      </w:pPr>
      <w:r>
        <w:rPr>
          <w:rFonts w:ascii="Times New Roman"/>
          <w:b/>
          <w:i w:val="false"/>
          <w:color w:val="000000"/>
        </w:rPr>
        <w:t xml:space="preserve"> 95-бап</w:t>
      </w:r>
    </w:p>
    <w:bookmarkEnd w:id="577"/>
    <w:bookmarkStart w:name="z583" w:id="578"/>
    <w:p>
      <w:pPr>
        <w:spacing w:after="0"/>
        <w:ind w:left="0"/>
        <w:jc w:val="both"/>
      </w:pPr>
      <w:r>
        <w:rPr>
          <w:rFonts w:ascii="Times New Roman"/>
          <w:b w:val="false"/>
          <w:i w:val="false"/>
          <w:color w:val="000000"/>
          <w:sz w:val="28"/>
        </w:rPr>
        <w:t xml:space="preserve">
      1. 1995 жылғы 30 тамыздағы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қалыптастырылған Қазақстан Республикасының Парламенті өз өкілеттігін 2026 жылғы 1 шілдеден бастап тоқтатады. </w:t>
      </w:r>
    </w:p>
    <w:bookmarkEnd w:id="578"/>
    <w:bookmarkStart w:name="z584" w:id="579"/>
    <w:p>
      <w:pPr>
        <w:spacing w:after="0"/>
        <w:ind w:left="0"/>
        <w:jc w:val="both"/>
      </w:pPr>
      <w:r>
        <w:rPr>
          <w:rFonts w:ascii="Times New Roman"/>
          <w:b w:val="false"/>
          <w:i w:val="false"/>
          <w:color w:val="000000"/>
          <w:sz w:val="28"/>
        </w:rPr>
        <w:t>
      Конституция күшіне енген күннен бастап бір ай ішінде Қазақстан Республикасының Президенті Құрылтай сайлауын жариялауға тиіс және ол екі ай ішінде өткізілуге тиіс.</w:t>
      </w:r>
    </w:p>
    <w:bookmarkEnd w:id="579"/>
    <w:bookmarkStart w:name="z585" w:id="580"/>
    <w:p>
      <w:pPr>
        <w:spacing w:after="0"/>
        <w:ind w:left="0"/>
        <w:jc w:val="both"/>
      </w:pPr>
      <w:r>
        <w:rPr>
          <w:rFonts w:ascii="Times New Roman"/>
          <w:b w:val="false"/>
          <w:i w:val="false"/>
          <w:color w:val="000000"/>
          <w:sz w:val="28"/>
        </w:rPr>
        <w:t>
      2. Бірінші шақырылған Құрылтайдың бірінші сессиясы ашылған күннен бастап екі ай ішінде Қазақстан Республикасының Президенті Құрылтайдың келісімімен Вице-Президентті тағайындауға тиіс.</w:t>
      </w:r>
    </w:p>
    <w:bookmarkEnd w:id="580"/>
    <w:bookmarkStart w:name="z586" w:id="581"/>
    <w:p>
      <w:pPr>
        <w:spacing w:after="0"/>
        <w:ind w:left="0"/>
        <w:jc w:val="both"/>
      </w:pPr>
      <w:r>
        <w:rPr>
          <w:rFonts w:ascii="Times New Roman"/>
          <w:b w:val="false"/>
          <w:i w:val="false"/>
          <w:color w:val="000000"/>
          <w:sz w:val="28"/>
        </w:rPr>
        <w:t>
      3. Конституциялық Сот Төрағасы мен судьялары бірінші шақырылған Құрылтайдың бірінші сессиясы ашылған күннен бастап екі ай ішінде тағайындалуға тиіс.</w:t>
      </w:r>
    </w:p>
    <w:bookmarkEnd w:id="581"/>
    <w:bookmarkStart w:name="z587" w:id="582"/>
    <w:p>
      <w:pPr>
        <w:spacing w:after="0"/>
        <w:ind w:left="0"/>
        <w:jc w:val="both"/>
      </w:pPr>
      <w:r>
        <w:rPr>
          <w:rFonts w:ascii="Times New Roman"/>
          <w:b w:val="false"/>
          <w:i w:val="false"/>
          <w:color w:val="000000"/>
          <w:sz w:val="28"/>
        </w:rPr>
        <w:t xml:space="preserve">
      1995 жылғы 30 тамыздағы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тағайындалған Конституциялық Сот Төрағасы мен судьялары Конституциялық Соттың жаңа құрамы қалыптастырылғанға дейін өз өкілеттігін сақтайды.</w:t>
      </w:r>
    </w:p>
    <w:bookmarkEnd w:id="582"/>
    <w:bookmarkStart w:name="z588" w:id="583"/>
    <w:p>
      <w:pPr>
        <w:spacing w:after="0"/>
        <w:ind w:left="0"/>
        <w:jc w:val="both"/>
      </w:pPr>
      <w:r>
        <w:rPr>
          <w:rFonts w:ascii="Times New Roman"/>
          <w:b w:val="false"/>
          <w:i w:val="false"/>
          <w:color w:val="000000"/>
          <w:sz w:val="28"/>
        </w:rPr>
        <w:t>
      4. Орталық сайлау комиссиясының, Жоғары аудиторлық палатаның төрағалары мен мүшелері бірінші шақырылған Құрылтайдың бірінші сессиясы ашылған күннен бастап екі ай ішінде тағайындалуға тиіс.</w:t>
      </w:r>
    </w:p>
    <w:bookmarkEnd w:id="583"/>
    <w:bookmarkStart w:name="z589" w:id="584"/>
    <w:p>
      <w:pPr>
        <w:spacing w:after="0"/>
        <w:ind w:left="0"/>
        <w:jc w:val="both"/>
      </w:pPr>
      <w:r>
        <w:rPr>
          <w:rFonts w:ascii="Times New Roman"/>
          <w:b w:val="false"/>
          <w:i w:val="false"/>
          <w:color w:val="000000"/>
          <w:sz w:val="28"/>
        </w:rPr>
        <w:t>
      1995 жылғы 30 тамыздағы Қазақстан Республикасының Конституциясына сәйкес тағайындалған Орталық сайлау комиссиясының, Жоғары аудиторлық палатаның төрағалары мен мүшелері Орталық сайлау комиссиясының және Жоғары аудиторлық палатаның жаңа құрамы қалыптастырылғанға дейін өз өкілеттігін сақтайды.</w:t>
      </w:r>
    </w:p>
    <w:bookmarkEnd w:id="584"/>
    <w:bookmarkStart w:name="z590" w:id="585"/>
    <w:p>
      <w:pPr>
        <w:spacing w:after="0"/>
        <w:ind w:left="0"/>
        <w:jc w:val="both"/>
      </w:pPr>
      <w:r>
        <w:rPr>
          <w:rFonts w:ascii="Times New Roman"/>
          <w:b w:val="false"/>
          <w:i w:val="false"/>
          <w:color w:val="000000"/>
          <w:sz w:val="28"/>
        </w:rPr>
        <w:t>
      5. Жоғарғы Сот Төрағасы, Ұлттық Банк Төрағасы, Бас Прокурор, Ұлттық қауіпсіздік комитетінің Төрағасы, Жоғары Сот Кеңесінің Төрағасы, Адам құқықтары жөніндегі уәкіл Конституция күшіне енген күннен бастап екі ай ішінде тағайындалуға тиіс.</w:t>
      </w:r>
    </w:p>
    <w:bookmarkEnd w:id="585"/>
    <w:bookmarkStart w:name="z591" w:id="586"/>
    <w:p>
      <w:pPr>
        <w:spacing w:after="0"/>
        <w:ind w:left="0"/>
        <w:jc w:val="both"/>
      </w:pPr>
      <w:r>
        <w:rPr>
          <w:rFonts w:ascii="Times New Roman"/>
          <w:b w:val="false"/>
          <w:i w:val="false"/>
          <w:color w:val="000000"/>
          <w:sz w:val="28"/>
        </w:rPr>
        <w:t xml:space="preserve">
      6. 1995 жылғы 30 тамыздағы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сайланған (тағайындалған) Жоғарғы Соттың, жергілікті және басқа да соттың судьялары, мәслихат депутаттары, өзге де лауазымды адамдар өз өкілеттіктерін Қазақстан Республикасының Конституциясы мен заңдарында көзделген негіздер бойынша өкілеттігі тоқтатылғанға дейін сақтайды. </w:t>
      </w:r>
    </w:p>
    <w:bookmarkEnd w:id="586"/>
    <w:bookmarkStart w:name="z592" w:id="587"/>
    <w:p>
      <w:pPr>
        <w:spacing w:after="0"/>
        <w:ind w:left="0"/>
        <w:jc w:val="left"/>
      </w:pPr>
      <w:r>
        <w:rPr>
          <w:rFonts w:ascii="Times New Roman"/>
          <w:b/>
          <w:i w:val="false"/>
          <w:color w:val="000000"/>
        </w:rPr>
        <w:t xml:space="preserve"> 96-бап</w:t>
      </w:r>
    </w:p>
    <w:bookmarkEnd w:id="587"/>
    <w:bookmarkStart w:name="z593" w:id="588"/>
    <w:p>
      <w:pPr>
        <w:spacing w:after="0"/>
        <w:ind w:left="0"/>
        <w:jc w:val="both"/>
      </w:pPr>
      <w:r>
        <w:rPr>
          <w:rFonts w:ascii="Times New Roman"/>
          <w:b w:val="false"/>
          <w:i w:val="false"/>
          <w:color w:val="000000"/>
          <w:sz w:val="28"/>
        </w:rPr>
        <w:t xml:space="preserve">
      1. Конституция күшіне енген күні қолданыста болатын Қазақстан Республикасының заңдары мен өзге де нормативтік құқықтық актілері Конституцияға қайшы келмейтін бөлігінде қолданылады. </w:t>
      </w:r>
    </w:p>
    <w:bookmarkEnd w:id="588"/>
    <w:bookmarkStart w:name="z594" w:id="589"/>
    <w:p>
      <w:pPr>
        <w:spacing w:after="0"/>
        <w:ind w:left="0"/>
        <w:jc w:val="both"/>
      </w:pPr>
      <w:r>
        <w:rPr>
          <w:rFonts w:ascii="Times New Roman"/>
          <w:b w:val="false"/>
          <w:i w:val="false"/>
          <w:color w:val="000000"/>
          <w:sz w:val="28"/>
        </w:rPr>
        <w:t>
      2. Үкімет, орталық және жергілікті мемлекеттік органдар нормативтік құқықтық актілерді Конституцияға сәйкес келтіру жөнінде қажетті шаралар қабылдайды.</w:t>
      </w:r>
    </w:p>
    <w:bookmarkEnd w:id="589"/>
    <w:bookmarkStart w:name="z595" w:id="590"/>
    <w:p>
      <w:pPr>
        <w:spacing w:after="0"/>
        <w:ind w:left="0"/>
        <w:jc w:val="both"/>
      </w:pPr>
      <w:r>
        <w:rPr>
          <w:rFonts w:ascii="Times New Roman"/>
          <w:b w:val="false"/>
          <w:i w:val="false"/>
          <w:color w:val="000000"/>
          <w:sz w:val="28"/>
        </w:rPr>
        <w:t>
      3. Конституция күшіне енген күні қолданыста болатын Қазақстан Республикасының заңнамасына сәйкес қабылданған Конституциялық Кеңестің және Конституциялық Соттың нормативтік қаулылары Конституцияға қайшы келмейтін бөлігінде заңды күшін сақтайды.</w:t>
      </w:r>
    </w:p>
    <w:bookmarkEnd w:id="5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